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e7e8" w14:textId="f96e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15 июня 2010 года № 281 "Об утверждении Плана счетов бухгалтерского учета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7 декабря 2015 года № 620. Зарегистрирован в Министерстве юстиции Республики Казахстан 29 декабря 2015 года № 12604.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01.01.2016 г.</w:t>
      </w:r>
    </w:p>
    <w:bookmarkStart w:name="z35"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за № 6314, опубликован в газете "Казахстанская правда" от 11 сентября 2010 года № 239 - 240 (26300 - 26301)), следующие изменения и дополнение:</w:t>
      </w:r>
    </w:p>
    <w:bookmarkEnd w:id="1"/>
    <w:bookmarkStart w:name="z2" w:id="2"/>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2"/>
    <w:bookmarkStart w:name="z3"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3"/>
    <w:bookmarkStart w:name="z4"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счетов бухгалтерского учета государственных учреждений, утвержденном указанным приказом:</w:t>
      </w:r>
    </w:p>
    <w:bookmarkEnd w:id="4"/>
    <w:bookmarkStart w:name="z5" w:id="5"/>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5"/>
    <w:bookmarkStart w:name="z6"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6"/>
    <w:bookmarkStart w:name="z7" w:id="7"/>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7</w:t>
      </w:r>
      <w:r>
        <w:rPr>
          <w:rFonts w:ascii="Times New Roman"/>
          <w:b w:val="false"/>
          <w:i w:val="false"/>
          <w:color w:val="000000"/>
          <w:sz w:val="28"/>
        </w:rPr>
        <w:t>:</w:t>
      </w:r>
    </w:p>
    <w:bookmarkEnd w:id="7"/>
    <w:bookmarkStart w:name="z8" w:id="8"/>
    <w:p>
      <w:pPr>
        <w:spacing w:after="0"/>
        <w:ind w:left="0"/>
        <w:jc w:val="both"/>
      </w:pPr>
      <w:r>
        <w:rPr>
          <w:rFonts w:ascii="Times New Roman"/>
          <w:b w:val="false"/>
          <w:i w:val="false"/>
          <w:color w:val="000000"/>
          <w:sz w:val="28"/>
        </w:rPr>
        <w:t>
      абзац шестой изложить в следующей редакции:</w:t>
      </w:r>
    </w:p>
    <w:bookmarkEnd w:id="8"/>
    <w:p>
      <w:pPr>
        <w:spacing w:after="0"/>
        <w:ind w:left="0"/>
        <w:jc w:val="both"/>
      </w:pPr>
      <w:r>
        <w:rPr>
          <w:rFonts w:ascii="Times New Roman"/>
          <w:b w:val="false"/>
          <w:i w:val="false"/>
          <w:color w:val="000000"/>
          <w:sz w:val="28"/>
        </w:rPr>
        <w:t>
      "1041 - "КСН спонсорской и благотворительной помощи", где учитывается поступление и расходование денег от спонсорской, благотворительной помощи, получаемой государственными учреждениями в соответствии с законодательными актами Республики Казахстан;";</w:t>
      </w:r>
    </w:p>
    <w:bookmarkStart w:name="z9" w:id="9"/>
    <w:p>
      <w:pPr>
        <w:spacing w:after="0"/>
        <w:ind w:left="0"/>
        <w:jc w:val="both"/>
      </w:pPr>
      <w:r>
        <w:rPr>
          <w:rFonts w:ascii="Times New Roman"/>
          <w:b w:val="false"/>
          <w:i w:val="false"/>
          <w:color w:val="000000"/>
          <w:sz w:val="28"/>
        </w:rPr>
        <w:t>
      абзац тридцать первый изложить в следующей редакции:</w:t>
      </w:r>
    </w:p>
    <w:bookmarkEnd w:id="9"/>
    <w:p>
      <w:pPr>
        <w:spacing w:after="0"/>
        <w:ind w:left="0"/>
        <w:jc w:val="both"/>
      </w:pPr>
      <w:r>
        <w:rPr>
          <w:rFonts w:ascii="Times New Roman"/>
          <w:b w:val="false"/>
          <w:i w:val="false"/>
          <w:color w:val="000000"/>
          <w:sz w:val="28"/>
        </w:rPr>
        <w:t>
      "1093 - "Плановые назначения на принятие обязательств по трансфертам", где учитываются плановые назначения на принятие обязательств по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физическим лицам;";</w:t>
      </w:r>
    </w:p>
    <w:bookmarkStart w:name="z10" w:id="10"/>
    <w:p>
      <w:pPr>
        <w:spacing w:after="0"/>
        <w:ind w:left="0"/>
        <w:jc w:val="both"/>
      </w:pPr>
      <w:r>
        <w:rPr>
          <w:rFonts w:ascii="Times New Roman"/>
          <w:b w:val="false"/>
          <w:i w:val="false"/>
          <w:color w:val="000000"/>
          <w:sz w:val="28"/>
        </w:rPr>
        <w:t xml:space="preserve">
      абзац тринадцатый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0"/>
    <w:p>
      <w:pPr>
        <w:spacing w:after="0"/>
        <w:ind w:left="0"/>
        <w:jc w:val="both"/>
      </w:pPr>
      <w:r>
        <w:rPr>
          <w:rFonts w:ascii="Times New Roman"/>
          <w:b w:val="false"/>
          <w:i w:val="false"/>
          <w:color w:val="000000"/>
          <w:sz w:val="28"/>
        </w:rPr>
        <w:t>
      "1216 - "Краткосрочная дебиторская задолженность по выплате пенсий и пособий", где учитывается движение средств, выделенных из республиканского бюджета Министерству здравоохранения и социального развития Республики Казахстан на выплату пенсий и пособий и переданных в Государственный центр по выплате пенсии и пособия (государственные социальные пособия, специальные государственные пособия, пособия на погребение и другие социальные выплаты) для выплаты населению;";</w:t>
      </w:r>
    </w:p>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10</w:t>
      </w:r>
      <w:r>
        <w:rPr>
          <w:rFonts w:ascii="Times New Roman"/>
          <w:b w:val="false"/>
          <w:i w:val="false"/>
          <w:color w:val="000000"/>
          <w:sz w:val="28"/>
        </w:rPr>
        <w:t>:</w:t>
      </w:r>
    </w:p>
    <w:bookmarkStart w:name="z11" w:id="11"/>
    <w:p>
      <w:pPr>
        <w:spacing w:after="0"/>
        <w:ind w:left="0"/>
        <w:jc w:val="both"/>
      </w:pPr>
      <w:r>
        <w:rPr>
          <w:rFonts w:ascii="Times New Roman"/>
          <w:b w:val="false"/>
          <w:i w:val="false"/>
          <w:color w:val="000000"/>
          <w:sz w:val="28"/>
        </w:rPr>
        <w:t>
      абзац третий изложить в следующей редакции:</w:t>
      </w:r>
    </w:p>
    <w:bookmarkEnd w:id="11"/>
    <w:p>
      <w:pPr>
        <w:spacing w:after="0"/>
        <w:ind w:left="0"/>
        <w:jc w:val="both"/>
      </w:pPr>
      <w:r>
        <w:rPr>
          <w:rFonts w:ascii="Times New Roman"/>
          <w:b w:val="false"/>
          <w:i w:val="false"/>
          <w:color w:val="000000"/>
          <w:sz w:val="28"/>
        </w:rPr>
        <w:t>
      "1311 - "Строительные материалы", где учитываются строительные материалы, используемые в процессе строительства и монтажных работ. К строительным материалам относятся силикатные материалы (цемент, керамзит, известь, песок, гравий, кирпич, черепица), обжиговые материалы (шлаковые, керамзитовые, керамические), сухие строительные смеси, строительный металл (железо, жесть, сталь, цинк листовой), песок, гравий, камень, щебень, отсев, дресва, строительный металл (арматура, сетка рябица), металлоизделия (гвозди, гайки, болты, скобяные изделия), стекло, пластмасса, металлопластик, санитарно-технические материалы (краны, муфты, тройники, трубы для водопровода, канализации, отопления, газа и другие материалы, используемые при монтажных и ремонтно-восстановительных работах), электротехнические материалы (кабель, лампы, патроны, ролики, шнур, провод, предохранители, изоляторы), химико-мокательные (краска, олифа, толь), органические материалы (битумные и дегтевые вяжущие вещества, эмульсии) и другие аналогичные материалы;";</w:t>
      </w:r>
    </w:p>
    <w:bookmarkStart w:name="z12" w:id="12"/>
    <w:p>
      <w:pPr>
        <w:spacing w:after="0"/>
        <w:ind w:left="0"/>
        <w:jc w:val="both"/>
      </w:pPr>
      <w:r>
        <w:rPr>
          <w:rFonts w:ascii="Times New Roman"/>
          <w:b w:val="false"/>
          <w:i w:val="false"/>
          <w:color w:val="000000"/>
          <w:sz w:val="28"/>
        </w:rPr>
        <w:t>
      абзац пятый изложить в следующей редакции:</w:t>
      </w:r>
    </w:p>
    <w:bookmarkEnd w:id="12"/>
    <w:p>
      <w:pPr>
        <w:spacing w:after="0"/>
        <w:ind w:left="0"/>
        <w:jc w:val="both"/>
      </w:pPr>
      <w:r>
        <w:rPr>
          <w:rFonts w:ascii="Times New Roman"/>
          <w:b w:val="false"/>
          <w:i w:val="false"/>
          <w:color w:val="000000"/>
          <w:sz w:val="28"/>
        </w:rPr>
        <w:t>
      "1313 - "Медикаменты и перевязочные средства", где учитываются медикаменты, компоненты, бактерийные препараты, сыворотки, вакцины, кровь, перевязочные средства, термометры, тонометры,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где в планах финансирования предусмотрены ассигнования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p>
    <w:bookmarkStart w:name="z13" w:id="13"/>
    <w:p>
      <w:pPr>
        <w:spacing w:after="0"/>
        <w:ind w:left="0"/>
        <w:jc w:val="both"/>
      </w:pPr>
      <w:r>
        <w:rPr>
          <w:rFonts w:ascii="Times New Roman"/>
          <w:b w:val="false"/>
          <w:i w:val="false"/>
          <w:color w:val="000000"/>
          <w:sz w:val="28"/>
        </w:rPr>
        <w:t>
      абзацы седьмой и восьмой изложить в следующей редакции:</w:t>
      </w:r>
    </w:p>
    <w:bookmarkEnd w:id="13"/>
    <w:p>
      <w:pPr>
        <w:spacing w:after="0"/>
        <w:ind w:left="0"/>
        <w:jc w:val="both"/>
      </w:pPr>
      <w:r>
        <w:rPr>
          <w:rFonts w:ascii="Times New Roman"/>
          <w:b w:val="false"/>
          <w:i w:val="false"/>
          <w:color w:val="000000"/>
          <w:sz w:val="28"/>
        </w:rPr>
        <w:t>
      "1315 - "Топливо, ГСМ", где учитываются все виды топлива, горючего и смазочных материалов находящихся на складах или кладовых (дрова, уголь, торф, бензин, керосин, мазут, дизтопливо, автол, тосол, нигрол, литол, антифриз, тормозная жидкость и другие горюче-смазочные материалы), а также непосредственно у материально-ответственных лиц, в том числе оплаченные талоны на горючие и смазочные материалы;</w:t>
      </w:r>
    </w:p>
    <w:p>
      <w:pPr>
        <w:spacing w:after="0"/>
        <w:ind w:left="0"/>
        <w:jc w:val="both"/>
      </w:pPr>
      <w:r>
        <w:rPr>
          <w:rFonts w:ascii="Times New Roman"/>
          <w:b w:val="false"/>
          <w:i w:val="false"/>
          <w:color w:val="000000"/>
          <w:sz w:val="28"/>
        </w:rPr>
        <w:t>
      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резиновые коврики, и канцелярские принадлежности, а также лотки для бумаг, портфели пластиковые, органайзер, настольный набор руководителя, зеркала, калькуляторы, электрические чайники и кипятильники, ведра (пластмассовые, алюминиевые, оцинкованные, жестяные), плоскогубцы, молоток, лопаты, швабры (деревянные, пластмассовые), грязезащитные дорожки, портфели;";</w:t>
      </w:r>
    </w:p>
    <w:bookmarkStart w:name="z14" w:id="14"/>
    <w:p>
      <w:pPr>
        <w:spacing w:after="0"/>
        <w:ind w:left="0"/>
        <w:jc w:val="both"/>
      </w:pPr>
      <w:r>
        <w:rPr>
          <w:rFonts w:ascii="Times New Roman"/>
          <w:b w:val="false"/>
          <w:i w:val="false"/>
          <w:color w:val="000000"/>
          <w:sz w:val="28"/>
        </w:rPr>
        <w:t>
      абзацы тринадцатый, четырнадцатый и пятнадцатый изложить в следующей редакции:</w:t>
      </w:r>
    </w:p>
    <w:bookmarkEnd w:id="14"/>
    <w:p>
      <w:pPr>
        <w:spacing w:after="0"/>
        <w:ind w:left="0"/>
        <w:jc w:val="both"/>
      </w:pPr>
      <w:r>
        <w:rPr>
          <w:rFonts w:ascii="Times New Roman"/>
          <w:b w:val="false"/>
          <w:i w:val="false"/>
          <w:color w:val="000000"/>
          <w:sz w:val="28"/>
        </w:rPr>
        <w:t>
      "спортивная одежда и обувь и другие предметы индивидуального использования;</w:t>
      </w:r>
    </w:p>
    <w:p>
      <w:pPr>
        <w:spacing w:after="0"/>
        <w:ind w:left="0"/>
        <w:jc w:val="both"/>
      </w:pPr>
      <w:r>
        <w:rPr>
          <w:rFonts w:ascii="Times New Roman"/>
          <w:b w:val="false"/>
          <w:i w:val="false"/>
          <w:color w:val="000000"/>
          <w:sz w:val="28"/>
        </w:rPr>
        <w:t>
      1318 - "Запасные части", где учитываются запасные части, предназначенные для ремонта и замены изношенных частей в машинах (медицинских, электронно-вычислительных), оборудовании, тракторах, комбайнах, транспортных средствах (моторы, автомобильные шины, включающие покрышки, камеры, ободные ленты);</w:t>
      </w:r>
    </w:p>
    <w:p>
      <w:pPr>
        <w:spacing w:after="0"/>
        <w:ind w:left="0"/>
        <w:jc w:val="both"/>
      </w:pPr>
      <w:r>
        <w:rPr>
          <w:rFonts w:ascii="Times New Roman"/>
          <w:b w:val="false"/>
          <w:i w:val="false"/>
          <w:color w:val="000000"/>
          <w:sz w:val="28"/>
        </w:rPr>
        <w:t>
      1319 - "Прочие материалы",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посадочные материалы,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оплаченные путевки в дома отдыха, санатории, туристические базы, полученные извещения на почтовые переводы, почтовые марки и марки госпошлины, бланки трудовых книжек и другие материалы, не включенные в предыдущих субсчетах;";</w:t>
      </w:r>
    </w:p>
    <w:bookmarkStart w:name="z15" w:id="15"/>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16</w:t>
      </w:r>
      <w:r>
        <w:rPr>
          <w:rFonts w:ascii="Times New Roman"/>
          <w:b w:val="false"/>
          <w:i w:val="false"/>
          <w:color w:val="000000"/>
          <w:sz w:val="28"/>
        </w:rPr>
        <w:t>:</w:t>
      </w:r>
    </w:p>
    <w:bookmarkEnd w:id="15"/>
    <w:bookmarkStart w:name="z16" w:id="16"/>
    <w:p>
      <w:pPr>
        <w:spacing w:after="0"/>
        <w:ind w:left="0"/>
        <w:jc w:val="both"/>
      </w:pPr>
      <w:r>
        <w:rPr>
          <w:rFonts w:ascii="Times New Roman"/>
          <w:b w:val="false"/>
          <w:i w:val="false"/>
          <w:color w:val="000000"/>
          <w:sz w:val="28"/>
        </w:rPr>
        <w:t>
      абзац двадцать второй изложить в следующей редакции:</w:t>
      </w:r>
    </w:p>
    <w:bookmarkEnd w:id="16"/>
    <w:p>
      <w:pPr>
        <w:spacing w:after="0"/>
        <w:ind w:left="0"/>
        <w:jc w:val="both"/>
      </w:pPr>
      <w:r>
        <w:rPr>
          <w:rFonts w:ascii="Times New Roman"/>
          <w:b w:val="false"/>
          <w:i w:val="false"/>
          <w:color w:val="000000"/>
          <w:sz w:val="28"/>
        </w:rPr>
        <w:t>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bookmarkStart w:name="z17" w:id="17"/>
    <w:p>
      <w:pPr>
        <w:spacing w:after="0"/>
        <w:ind w:left="0"/>
        <w:jc w:val="both"/>
      </w:pPr>
      <w:r>
        <w:rPr>
          <w:rFonts w:ascii="Times New Roman"/>
          <w:b w:val="false"/>
          <w:i w:val="false"/>
          <w:color w:val="000000"/>
          <w:sz w:val="28"/>
        </w:rPr>
        <w:t>
      абзац двадцать пятый изложить в следующей редакции:</w:t>
      </w:r>
    </w:p>
    <w:bookmarkEnd w:id="17"/>
    <w:p>
      <w:pPr>
        <w:spacing w:after="0"/>
        <w:ind w:left="0"/>
        <w:jc w:val="both"/>
      </w:pPr>
      <w:r>
        <w:rPr>
          <w:rFonts w:ascii="Times New Roman"/>
          <w:b w:val="false"/>
          <w:i w:val="false"/>
          <w:color w:val="000000"/>
          <w:sz w:val="28"/>
        </w:rPr>
        <w:t>
      "прочие машины и оборудование - машины, аппараты и другое оборудование, не поименованные в вышеперечисленных группах. К прочим машинам и оборудованию относятся: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видеокамеры,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механические пожарные лестницы, стиральные и швейные машины, холодильники, пылесосы, кондиционеры, микроволновые печи и другие машины и оборудование, видеорегистраторы, автосигнализация, маршрутизатор;";</w:t>
      </w:r>
    </w:p>
    <w:bookmarkStart w:name="z18" w:id="18"/>
    <w:p>
      <w:pPr>
        <w:spacing w:after="0"/>
        <w:ind w:left="0"/>
        <w:jc w:val="both"/>
      </w:pPr>
      <w:r>
        <w:rPr>
          <w:rFonts w:ascii="Times New Roman"/>
          <w:b w:val="false"/>
          <w:i w:val="false"/>
          <w:color w:val="000000"/>
          <w:sz w:val="28"/>
        </w:rPr>
        <w:t>
      абзац двадцать девятый изложить в следующей редакции:</w:t>
      </w:r>
    </w:p>
    <w:bookmarkEnd w:id="18"/>
    <w:p>
      <w:pPr>
        <w:spacing w:after="0"/>
        <w:ind w:left="0"/>
        <w:jc w:val="both"/>
      </w:pPr>
      <w:r>
        <w:rPr>
          <w:rFonts w:ascii="Times New Roman"/>
          <w:b w:val="false"/>
          <w:i w:val="false"/>
          <w:color w:val="000000"/>
          <w:sz w:val="28"/>
        </w:rPr>
        <w:t>
      "инструменты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w:t>
      </w:r>
    </w:p>
    <w:bookmarkStart w:name="z19" w:id="19"/>
    <w:p>
      <w:pPr>
        <w:spacing w:after="0"/>
        <w:ind w:left="0"/>
        <w:jc w:val="both"/>
      </w:pPr>
      <w:r>
        <w:rPr>
          <w:rFonts w:ascii="Times New Roman"/>
          <w:b w:val="false"/>
          <w:i w:val="false"/>
          <w:color w:val="000000"/>
          <w:sz w:val="28"/>
        </w:rPr>
        <w:t>
      абзацы тридцать первый и тридцать второй изложить в следующей редакции:</w:t>
      </w:r>
    </w:p>
    <w:bookmarkEnd w:id="19"/>
    <w:p>
      <w:pPr>
        <w:spacing w:after="0"/>
        <w:ind w:left="0"/>
        <w:jc w:val="both"/>
      </w:pPr>
      <w:r>
        <w:rPr>
          <w:rFonts w:ascii="Times New Roman"/>
          <w:b w:val="false"/>
          <w:i w:val="false"/>
          <w:color w:val="000000"/>
          <w:sz w:val="28"/>
        </w:rPr>
        <w:t>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противопожарного назначения - гидропульты, стендеры, лестницы ручные;</w:t>
      </w:r>
    </w:p>
    <w:p>
      <w:pPr>
        <w:spacing w:after="0"/>
        <w:ind w:left="0"/>
        <w:jc w:val="both"/>
      </w:pPr>
      <w:r>
        <w:rPr>
          <w:rFonts w:ascii="Times New Roman"/>
          <w:b w:val="false"/>
          <w:i w:val="false"/>
          <w:color w:val="000000"/>
          <w:sz w:val="28"/>
        </w:rPr>
        <w:t>
      прочий производственный и хозяйственный инвентарь - картины в рамах, скульптуры (бюсты) бронзовые, мраморные вазы, светильники (люстры, бра), государственные символы, тифлосредства и сурдосредства, стенды наглядной агитации.";</w:t>
      </w:r>
    </w:p>
    <w:bookmarkStart w:name="z20" w:id="20"/>
    <w:p>
      <w:pPr>
        <w:spacing w:after="0"/>
        <w:ind w:left="0"/>
        <w:jc w:val="both"/>
      </w:pPr>
      <w:r>
        <w:rPr>
          <w:rFonts w:ascii="Times New Roman"/>
          <w:b w:val="false"/>
          <w:i w:val="false"/>
          <w:color w:val="000000"/>
          <w:sz w:val="28"/>
        </w:rPr>
        <w:t>
      абзац сорок второй изложить в следующей редакции:</w:t>
      </w:r>
    </w:p>
    <w:bookmarkEnd w:id="20"/>
    <w:p>
      <w:pPr>
        <w:spacing w:after="0"/>
        <w:ind w:left="0"/>
        <w:jc w:val="both"/>
      </w:pPr>
      <w:r>
        <w:rPr>
          <w:rFonts w:ascii="Times New Roman"/>
          <w:b w:val="false"/>
          <w:i w:val="false"/>
          <w:color w:val="000000"/>
          <w:sz w:val="28"/>
        </w:rPr>
        <w:t>
      "прочий инвентарь, диспенсеры воды, ведра эмалированные, кастрюли, сковороды;";</w:t>
      </w:r>
    </w:p>
    <w:bookmarkStart w:name="z21" w:id="2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37</w:t>
      </w:r>
      <w:r>
        <w:rPr>
          <w:rFonts w:ascii="Times New Roman"/>
          <w:b w:val="false"/>
          <w:i w:val="false"/>
          <w:color w:val="000000"/>
          <w:sz w:val="28"/>
        </w:rPr>
        <w:t xml:space="preserve"> изложить в следующей редакции:</w:t>
      </w:r>
    </w:p>
    <w:bookmarkEnd w:id="21"/>
    <w:p>
      <w:pPr>
        <w:spacing w:after="0"/>
        <w:ind w:left="0"/>
        <w:jc w:val="both"/>
      </w:pPr>
      <w:r>
        <w:rPr>
          <w:rFonts w:ascii="Times New Roman"/>
          <w:b w:val="false"/>
          <w:i w:val="false"/>
          <w:color w:val="000000"/>
          <w:sz w:val="28"/>
        </w:rPr>
        <w:t>
      "Данный подраздел включает счет:</w:t>
      </w:r>
    </w:p>
    <w:p>
      <w:pPr>
        <w:spacing w:after="0"/>
        <w:ind w:left="0"/>
        <w:jc w:val="both"/>
      </w:pPr>
      <w:r>
        <w:rPr>
          <w:rFonts w:ascii="Times New Roman"/>
          <w:b w:val="false"/>
          <w:i w:val="false"/>
          <w:color w:val="000000"/>
          <w:sz w:val="28"/>
        </w:rPr>
        <w:t>
      5010 - "Финансирование капитальных вложений".</w:t>
      </w:r>
    </w:p>
    <w:bookmarkStart w:name="z22" w:id="22"/>
    <w:p>
      <w:pPr>
        <w:spacing w:after="0"/>
        <w:ind w:left="0"/>
        <w:jc w:val="both"/>
      </w:pPr>
      <w:r>
        <w:rPr>
          <w:rFonts w:ascii="Times New Roman"/>
          <w:b w:val="false"/>
          <w:i w:val="false"/>
          <w:color w:val="000000"/>
          <w:sz w:val="28"/>
        </w:rPr>
        <w:t>
      Данный счет включает субсчет:</w:t>
      </w:r>
    </w:p>
    <w:bookmarkEnd w:id="22"/>
    <w:p>
      <w:pPr>
        <w:spacing w:after="0"/>
        <w:ind w:left="0"/>
        <w:jc w:val="both"/>
      </w:pPr>
      <w:r>
        <w:rPr>
          <w:rFonts w:ascii="Times New Roman"/>
          <w:b w:val="false"/>
          <w:i w:val="false"/>
          <w:color w:val="000000"/>
          <w:sz w:val="28"/>
        </w:rPr>
        <w:t>
      5012 - "Финансирование капитальных вложений за счет внешних займов и связанных грантов" предназначен для учета, выделенного из государственного бюджета финансирования капитальных вложений в долгосрочные активы за счет внешних займов и связанных грантов.";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"42. Подраздел 6000 "Доходы от необменных операций" предназначен для учета доходов от необменных операций (доходов, полученных без непосредственной передачи в обмен эквивалентной стоимости). Данный подраздел включает следующие счета:</w:t>
      </w:r>
    </w:p>
    <w:p>
      <w:pPr>
        <w:spacing w:after="0"/>
        <w:ind w:left="0"/>
        <w:jc w:val="both"/>
      </w:pPr>
      <w:r>
        <w:rPr>
          <w:rFonts w:ascii="Times New Roman"/>
          <w:b w:val="false"/>
          <w:i w:val="false"/>
          <w:color w:val="000000"/>
          <w:sz w:val="28"/>
        </w:rPr>
        <w:t>
      6010 - "Доходы от финансирования текущей деятельности", предназначен для признания дохода от финансирования, полученного на содержание и текущую деятельность государственного учреждения по индивидуальному плану финансирования, за счет других бюджетов, по операциям, связанным с поступлениями в республиканский бюджет в виде стоимости товаров (работ, услуг) и расходованием их;</w:t>
      </w:r>
    </w:p>
    <w:p>
      <w:pPr>
        <w:spacing w:after="0"/>
        <w:ind w:left="0"/>
        <w:jc w:val="both"/>
      </w:pPr>
      <w:r>
        <w:rPr>
          <w:rFonts w:ascii="Times New Roman"/>
          <w:b w:val="false"/>
          <w:i w:val="false"/>
          <w:color w:val="000000"/>
          <w:sz w:val="28"/>
        </w:rPr>
        <w:t>
      6020 - "Доходы от финансирования капитальных вложений", предназначен для признания дохода от финансирования капитальных вложений за счет бюджетного финансирования;</w:t>
      </w:r>
    </w:p>
    <w:p>
      <w:pPr>
        <w:spacing w:after="0"/>
        <w:ind w:left="0"/>
        <w:jc w:val="both"/>
      </w:pPr>
      <w:r>
        <w:rPr>
          <w:rFonts w:ascii="Times New Roman"/>
          <w:b w:val="false"/>
          <w:i w:val="false"/>
          <w:color w:val="000000"/>
          <w:sz w:val="28"/>
        </w:rPr>
        <w:t>
      6030 - "Доходы по трансфертам", предназначен для признания дохода государственным учреждением по полученным трансфертам;</w:t>
      </w:r>
    </w:p>
    <w:p>
      <w:pPr>
        <w:spacing w:after="0"/>
        <w:ind w:left="0"/>
        <w:jc w:val="both"/>
      </w:pPr>
      <w:r>
        <w:rPr>
          <w:rFonts w:ascii="Times New Roman"/>
          <w:b w:val="false"/>
          <w:i w:val="false"/>
          <w:color w:val="000000"/>
          <w:sz w:val="28"/>
        </w:rPr>
        <w:t>
      6040 - "Доходы от финансирования по выплате субсидий", предназначен для признания дохода государственным учреждением по полученным субсидиям;</w:t>
      </w:r>
    </w:p>
    <w:p>
      <w:pPr>
        <w:spacing w:after="0"/>
        <w:ind w:left="0"/>
        <w:jc w:val="both"/>
      </w:pPr>
      <w:r>
        <w:rPr>
          <w:rFonts w:ascii="Times New Roman"/>
          <w:b w:val="false"/>
          <w:i w:val="false"/>
          <w:color w:val="000000"/>
          <w:sz w:val="28"/>
        </w:rPr>
        <w:t>
      6050 - "Доходы от спонсорской и благотворительной помощи", предназначен для признания полученных активов в виде доходов спонсорской и благотворительной помощи;</w:t>
      </w:r>
    </w:p>
    <w:p>
      <w:pPr>
        <w:spacing w:after="0"/>
        <w:ind w:left="0"/>
        <w:jc w:val="both"/>
      </w:pPr>
      <w:r>
        <w:rPr>
          <w:rFonts w:ascii="Times New Roman"/>
          <w:b w:val="false"/>
          <w:i w:val="false"/>
          <w:color w:val="000000"/>
          <w:sz w:val="28"/>
        </w:rPr>
        <w:t>
      6060 - "Доходы по грантам", предназначен для учета сумм невозвратных грантов, полученных государственным учреждением от донора;</w:t>
      </w:r>
    </w:p>
    <w:p>
      <w:pPr>
        <w:spacing w:after="0"/>
        <w:ind w:left="0"/>
        <w:jc w:val="both"/>
      </w:pPr>
      <w:r>
        <w:rPr>
          <w:rFonts w:ascii="Times New Roman"/>
          <w:b w:val="false"/>
          <w:i w:val="false"/>
          <w:color w:val="000000"/>
          <w:sz w:val="28"/>
        </w:rPr>
        <w:t>
      6070 - "Доходы от финансирования за счет внешних займов", предназначен для признания дохода от поступлений внешних займов;</w:t>
      </w:r>
    </w:p>
    <w:p>
      <w:pPr>
        <w:spacing w:after="0"/>
        <w:ind w:left="0"/>
        <w:jc w:val="both"/>
      </w:pPr>
      <w:r>
        <w:rPr>
          <w:rFonts w:ascii="Times New Roman"/>
          <w:b w:val="false"/>
          <w:i w:val="false"/>
          <w:color w:val="000000"/>
          <w:sz w:val="28"/>
        </w:rPr>
        <w:t>
      6080 - "Прочие доходы от необменных операций", предназначен для признания дохода от прочих безвозмездных поступлений в бюджет;</w:t>
      </w:r>
    </w:p>
    <w:p>
      <w:pPr>
        <w:spacing w:after="0"/>
        <w:ind w:left="0"/>
        <w:jc w:val="both"/>
      </w:pPr>
      <w:r>
        <w:rPr>
          <w:rFonts w:ascii="Times New Roman"/>
          <w:b w:val="false"/>
          <w:i w:val="false"/>
          <w:color w:val="000000"/>
          <w:sz w:val="28"/>
        </w:rPr>
        <w:t>
      6090 - "Возврат остатков бюджетных средств", предназначен для отражения возврата сумм остатков бюджетных средств на конец финансового года, признанных ранее государственным учреждением как доходы от финансирования.";</w:t>
      </w:r>
    </w:p>
    <w:bookmarkStart w:name="z24" w:id="23"/>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45</w:t>
      </w:r>
      <w:r>
        <w:rPr>
          <w:rFonts w:ascii="Times New Roman"/>
          <w:b w:val="false"/>
          <w:i w:val="false"/>
          <w:color w:val="000000"/>
          <w:sz w:val="28"/>
        </w:rPr>
        <w:t xml:space="preserve"> изложить в следующей редакции:</w:t>
      </w:r>
    </w:p>
    <w:bookmarkEnd w:id="23"/>
    <w:p>
      <w:pPr>
        <w:spacing w:after="0"/>
        <w:ind w:left="0"/>
        <w:jc w:val="both"/>
      </w:pPr>
      <w:r>
        <w:rPr>
          <w:rFonts w:ascii="Times New Roman"/>
          <w:b w:val="false"/>
          <w:i w:val="false"/>
          <w:color w:val="000000"/>
          <w:sz w:val="28"/>
        </w:rPr>
        <w:t>
      "6320 - "Доходы от выбытия долгосрочных активов", 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"49. Подраздел 7200 "Расходы по бюджетным выплатам" предназначен для учета расходов по бюджетным выплатам. Данный подраздел включает следующие счета:</w:t>
      </w:r>
    </w:p>
    <w:p>
      <w:pPr>
        <w:spacing w:after="0"/>
        <w:ind w:left="0"/>
        <w:jc w:val="both"/>
      </w:pPr>
      <w:r>
        <w:rPr>
          <w:rFonts w:ascii="Times New Roman"/>
          <w:b w:val="false"/>
          <w:i w:val="false"/>
          <w:color w:val="000000"/>
          <w:sz w:val="28"/>
        </w:rPr>
        <w:t>
      7210 - "Расходы по трансфертам", предназначен для учета расходов по целевым трансфертам, а также трансфертам физическим лицам, не являющимся работниками государственного учреждения;</w:t>
      </w:r>
    </w:p>
    <w:p>
      <w:pPr>
        <w:spacing w:after="0"/>
        <w:ind w:left="0"/>
        <w:jc w:val="both"/>
      </w:pPr>
      <w:r>
        <w:rPr>
          <w:rFonts w:ascii="Times New Roman"/>
          <w:b w:val="false"/>
          <w:i w:val="false"/>
          <w:color w:val="000000"/>
          <w:sz w:val="28"/>
        </w:rPr>
        <w:t>
      7220 - "Расходы по выплатам пенсий и пособий", предназначен для учета расходов по выплате пенсии и пособий на основании отчета Государственного центра по выплате пенсий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7230 - "Расходы по субсидиям", предназначен для учета расходов по субсидиям, выплаченным из бюджета физическим и юридическим лицам, в том числе крестьянским и фермерским хозяйствам;</w:t>
      </w:r>
    </w:p>
    <w:p>
      <w:pPr>
        <w:spacing w:after="0"/>
        <w:ind w:left="0"/>
        <w:jc w:val="both"/>
      </w:pPr>
      <w:r>
        <w:rPr>
          <w:rFonts w:ascii="Times New Roman"/>
          <w:b w:val="false"/>
          <w:i w:val="false"/>
          <w:color w:val="000000"/>
          <w:sz w:val="28"/>
        </w:rPr>
        <w:t>
      7240 - "Расходы по трансфертам общего характера", предназначен для учета расходов по бюджетным субвенциям и изъятиям, производимым в соответствии с бюджетным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"53. На забалансовых счетах учитываются активы, временно находящиеся в государственном учреждении и не принадлежащие ему. Активы, учтенные на забалансовых счетах, подвергаются инвентаризации в порядке и в сроки, установленные для аналогичных активов, учитываемых на балансе.</w:t>
      </w:r>
    </w:p>
    <w:p>
      <w:pPr>
        <w:spacing w:after="0"/>
        <w:ind w:left="0"/>
        <w:jc w:val="both"/>
      </w:pPr>
      <w:r>
        <w:rPr>
          <w:rFonts w:ascii="Times New Roman"/>
          <w:b w:val="false"/>
          <w:i w:val="false"/>
          <w:color w:val="000000"/>
          <w:sz w:val="28"/>
        </w:rPr>
        <w:t>
      Для учета указанных активов применяются следующие забалансовые счета:</w:t>
      </w:r>
    </w:p>
    <w:p>
      <w:pPr>
        <w:spacing w:after="0"/>
        <w:ind w:left="0"/>
        <w:jc w:val="both"/>
      </w:pPr>
      <w:r>
        <w:rPr>
          <w:rFonts w:ascii="Times New Roman"/>
          <w:b w:val="false"/>
          <w:i w:val="false"/>
          <w:color w:val="000000"/>
          <w:sz w:val="28"/>
        </w:rPr>
        <w:t>
      счет 01 - "Арендованные активы". На данном счете учитываются принятые от сторонних государственных учреждений по договору операционной аренды активы, по стоимости, предусмотренной договором на аренду;</w:t>
      </w:r>
    </w:p>
    <w:p>
      <w:pPr>
        <w:spacing w:after="0"/>
        <w:ind w:left="0"/>
        <w:jc w:val="both"/>
      </w:pPr>
      <w:r>
        <w:rPr>
          <w:rFonts w:ascii="Times New Roman"/>
          <w:b w:val="false"/>
          <w:i w:val="false"/>
          <w:color w:val="000000"/>
          <w:sz w:val="28"/>
        </w:rPr>
        <w:t>
      счет 02 - "Запасы, принятые на ответственное хранение или оплаченные по централизованному снабжению". На данном счете учитываются запасы, принятые государственным учреждением на ответственное хранение, включая спецоборудование, полученное от заказчиков для выполнения научно-исследовательских и конструкторских работ по договорам, а также запасы, оплаченные по централизованному снабжению;</w:t>
      </w:r>
    </w:p>
    <w:p>
      <w:pPr>
        <w:spacing w:after="0"/>
        <w:ind w:left="0"/>
        <w:jc w:val="both"/>
      </w:pPr>
      <w:r>
        <w:rPr>
          <w:rFonts w:ascii="Times New Roman"/>
          <w:b w:val="false"/>
          <w:i w:val="false"/>
          <w:color w:val="000000"/>
          <w:sz w:val="28"/>
        </w:rPr>
        <w:t>
      счет 03 - "Бланки строгой отчетности". На данном счете учитываются находящиеся на хранении и выдаваемые под отчет бланки строгой отчетности;</w:t>
      </w:r>
    </w:p>
    <w:p>
      <w:pPr>
        <w:spacing w:after="0"/>
        <w:ind w:left="0"/>
        <w:jc w:val="both"/>
      </w:pPr>
      <w:r>
        <w:rPr>
          <w:rFonts w:ascii="Times New Roman"/>
          <w:b w:val="false"/>
          <w:i w:val="false"/>
          <w:color w:val="000000"/>
          <w:sz w:val="28"/>
        </w:rPr>
        <w:t>
      счет 04 - "Списанная задолженность неплатежеспособных дебиторов". На данном счете учитывается задолженность неплатежеспособных дебиторов в течение пяти лет с момента признания безнадежной к взысканию в порядке, установленном законодательством Республики Казахстан, списания с баланса для наблюдения за возможностью ее взыскания в случае изменения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p>
      <w:pPr>
        <w:spacing w:after="0"/>
        <w:ind w:left="0"/>
        <w:jc w:val="both"/>
      </w:pPr>
      <w:r>
        <w:rPr>
          <w:rFonts w:ascii="Times New Roman"/>
          <w:b w:val="false"/>
          <w:i w:val="false"/>
          <w:color w:val="000000"/>
          <w:sz w:val="28"/>
        </w:rPr>
        <w:t>
      счет 05 - "Задолженность учащихся и студентов за невозвращенные материальные ценности". На данном счете учитывается задолженность за учащимися и студентами за невозвращенное ими обмундирование, белье, инструменты и другие ценности в течение срока исковой давности;</w:t>
      </w:r>
    </w:p>
    <w:p>
      <w:pPr>
        <w:spacing w:after="0"/>
        <w:ind w:left="0"/>
        <w:jc w:val="both"/>
      </w:pPr>
      <w:r>
        <w:rPr>
          <w:rFonts w:ascii="Times New Roman"/>
          <w:b w:val="false"/>
          <w:i w:val="false"/>
          <w:color w:val="000000"/>
          <w:sz w:val="28"/>
        </w:rPr>
        <w:t>
      счет 06 - "Переходящие спортивные призы и кубки". На данном счете учитываются переходящие призы, знамена, кубки, учрежденные разными государственными учреждениями и получаемые от них для награждения команд-победителей. Призы, знамена, кубки учитываются в течение всего периода их нахождения в данном государственном учреждении;</w:t>
      </w:r>
    </w:p>
    <w:p>
      <w:pPr>
        <w:spacing w:after="0"/>
        <w:ind w:left="0"/>
        <w:jc w:val="both"/>
      </w:pPr>
      <w:r>
        <w:rPr>
          <w:rFonts w:ascii="Times New Roman"/>
          <w:b w:val="false"/>
          <w:i w:val="false"/>
          <w:color w:val="000000"/>
          <w:sz w:val="28"/>
        </w:rPr>
        <w:t>
      счет 07 - "Путевки". На данном счете учитываются путевки, полученные безвозмездно от общественных, профсоюзных и других организаций. Путевки должны храниться в кассе вместе с денежными документами;</w:t>
      </w:r>
    </w:p>
    <w:p>
      <w:pPr>
        <w:spacing w:after="0"/>
        <w:ind w:left="0"/>
        <w:jc w:val="both"/>
      </w:pPr>
      <w:r>
        <w:rPr>
          <w:rFonts w:ascii="Times New Roman"/>
          <w:b w:val="false"/>
          <w:i w:val="false"/>
          <w:color w:val="000000"/>
          <w:sz w:val="28"/>
        </w:rPr>
        <w:t>
      счет 08 - "Учебные предметы военной техники". На данном счете учитываются все виды оборудования и предметы, находящиеся в тирах, на спортивных стрельбищах, в кабинетах военных дисциплин учебных заведений;</w:t>
      </w:r>
    </w:p>
    <w:p>
      <w:pPr>
        <w:spacing w:after="0"/>
        <w:ind w:left="0"/>
        <w:jc w:val="both"/>
      </w:pPr>
      <w:r>
        <w:rPr>
          <w:rFonts w:ascii="Times New Roman"/>
          <w:b w:val="false"/>
          <w:i w:val="false"/>
          <w:color w:val="000000"/>
          <w:sz w:val="28"/>
        </w:rPr>
        <w:t>
      счет 09 - "Активы культурного наследия". На данном счете учитываются исторические здания и монументы, места археологических раскопок, заповедники и природные охраняемые территории, а также произведения искусства, признанные как объекты культурного наследия, не подвергающиеся стоимостной оценке.";</w:t>
      </w:r>
    </w:p>
    <w:bookmarkStart w:name="z27" w:id="2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54</w:t>
      </w:r>
      <w:r>
        <w:rPr>
          <w:rFonts w:ascii="Times New Roman"/>
          <w:b w:val="false"/>
          <w:i w:val="false"/>
          <w:color w:val="000000"/>
          <w:sz w:val="28"/>
        </w:rPr>
        <w:t xml:space="preserve"> исключить;</w:t>
      </w:r>
    </w:p>
    <w:bookmarkEnd w:id="24"/>
    <w:bookmarkStart w:name="z28"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Плану счетов:</w:t>
      </w:r>
    </w:p>
    <w:bookmarkEnd w:id="25"/>
    <w:bookmarkStart w:name="z29"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5</w:t>
      </w:r>
      <w:r>
        <w:rPr>
          <w:rFonts w:ascii="Times New Roman"/>
          <w:b w:val="false"/>
          <w:i w:val="false"/>
          <w:color w:val="000000"/>
          <w:sz w:val="28"/>
        </w:rPr>
        <w:t xml:space="preserve"> "Чистые активы/капитал" строку:</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бюджетных средств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исключить;</w:t>
      </w:r>
    </w:p>
    <w:bookmarkStart w:name="z30"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7</w:t>
      </w:r>
      <w:r>
        <w:rPr>
          <w:rFonts w:ascii="Times New Roman"/>
          <w:b w:val="false"/>
          <w:i w:val="false"/>
          <w:color w:val="000000"/>
          <w:sz w:val="28"/>
        </w:rPr>
        <w:t xml:space="preserve"> "Расходы" строку:</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субвенций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Плану счетов исключить;</w:t>
      </w:r>
    </w:p>
    <w:bookmarkStart w:name="z32"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Плану счетов:</w:t>
      </w:r>
    </w:p>
    <w:bookmarkEnd w:id="28"/>
    <w:p>
      <w:pPr>
        <w:spacing w:after="0"/>
        <w:ind w:left="0"/>
        <w:jc w:val="both"/>
      </w:pPr>
      <w:r>
        <w:rPr>
          <w:rFonts w:ascii="Times New Roman"/>
          <w:b w:val="false"/>
          <w:i w:val="false"/>
          <w:color w:val="000000"/>
          <w:sz w:val="28"/>
        </w:rPr>
        <w:t>
      строки, порядковые номера 3, 4, 5 и 6,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государственного учреждения финансирования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целевым трансфертам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Доходы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xml:space="preserve">
1213 Краткосрочная дебиторская задолженность по целевым трансфертам на развитие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нижестоящим бюджетом на сумму неиспользованных трансфертов в конце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от нижестоящих бюджетов неиспользованных сумм трансфертов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xml:space="preserve">
1213 Краткосрочная дебиторская задолженность по целевым трансфертам на развитие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неиспользуемых сумм трансфертов в вышестоящий бюджет в следующем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18,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33,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денежных средств в кассе в результате выявленной недостачи до завершения служебного расследования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денежных средств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59,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на сумму предоставленного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строки, порядковые номера 79 и 80, исключить;</w:t>
      </w:r>
    </w:p>
    <w:bookmarkEnd w:id="29"/>
    <w:p>
      <w:pPr>
        <w:spacing w:after="0"/>
        <w:ind w:left="0"/>
        <w:jc w:val="both"/>
      </w:pPr>
      <w:r>
        <w:rPr>
          <w:rFonts w:ascii="Times New Roman"/>
          <w:b w:val="false"/>
          <w:i w:val="false"/>
          <w:color w:val="000000"/>
          <w:sz w:val="28"/>
        </w:rPr>
        <w:t>
      строку, порядковый номер 99,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 по арендованным средствам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строки, порядковые номера 149 и 150,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финансовых инвестиций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строки, порядковые номера 158 и 159,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
2410 Незавершенное строительство и капитальные вложения</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Получение долгосрочных активов ранее приобретенных за счет бюджетного финансирования от государственных учреждений подведомственных одному администратору бюджетных программ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Получение долгосрочных активов безвозмездно от государственных учреждений и других организаций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164,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балансовой стоимости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принятие накопленной амортизации по полученным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2320 - 2380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
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строку</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Оприходование поступивших от другого государственного учреждения долгосрочных активов, ранее приобретенных за счет платных услуг, спонсорской и благотворительной помощи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исключить;</w:t>
      </w:r>
    </w:p>
    <w:bookmarkStart w:name="z38" w:id="31"/>
    <w:p>
      <w:pPr>
        <w:spacing w:after="0"/>
        <w:ind w:left="0"/>
        <w:jc w:val="both"/>
      </w:pPr>
      <w:r>
        <w:rPr>
          <w:rFonts w:ascii="Times New Roman"/>
          <w:b w:val="false"/>
          <w:i w:val="false"/>
          <w:color w:val="000000"/>
          <w:sz w:val="28"/>
        </w:rPr>
        <w:t>
      строку, порядковый номер 165, исключить;</w:t>
      </w:r>
    </w:p>
    <w:bookmarkEnd w:id="31"/>
    <w:bookmarkStart w:name="z39" w:id="32"/>
    <w:p>
      <w:pPr>
        <w:spacing w:after="0"/>
        <w:ind w:left="0"/>
        <w:jc w:val="both"/>
      </w:pPr>
      <w:r>
        <w:rPr>
          <w:rFonts w:ascii="Times New Roman"/>
          <w:b w:val="false"/>
          <w:i w:val="false"/>
          <w:color w:val="000000"/>
          <w:sz w:val="28"/>
        </w:rPr>
        <w:t>
      строку</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Начисление амортизации по долгосрочным активам, приобретенным за счет бюджетного финансирования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исключить;</w:t>
      </w:r>
    </w:p>
    <w:p>
      <w:pPr>
        <w:spacing w:after="0"/>
        <w:ind w:left="0"/>
        <w:jc w:val="both"/>
      </w:pPr>
      <w:r>
        <w:rPr>
          <w:rFonts w:ascii="Times New Roman"/>
          <w:b w:val="false"/>
          <w:i w:val="false"/>
          <w:color w:val="000000"/>
          <w:sz w:val="28"/>
        </w:rPr>
        <w:t>
      строку, порядковый номер 176,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
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строку</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 Начисление амортизации по долгосрочным активам, приобретенным за счет денежных средств от спонсорской, благотворительной помощи и платных услуг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исключить;</w:t>
      </w:r>
    </w:p>
    <w:bookmarkStart w:name="z41" w:id="34"/>
    <w:p>
      <w:pPr>
        <w:spacing w:after="0"/>
        <w:ind w:left="0"/>
        <w:jc w:val="both"/>
      </w:pPr>
      <w:r>
        <w:rPr>
          <w:rFonts w:ascii="Times New Roman"/>
          <w:b w:val="false"/>
          <w:i w:val="false"/>
          <w:color w:val="000000"/>
          <w:sz w:val="28"/>
        </w:rPr>
        <w:t>
      строку, порядковый номер 177, исключить;</w:t>
      </w:r>
    </w:p>
    <w:bookmarkEnd w:id="34"/>
    <w:p>
      <w:pPr>
        <w:spacing w:after="0"/>
        <w:ind w:left="0"/>
        <w:jc w:val="both"/>
      </w:pPr>
      <w:r>
        <w:rPr>
          <w:rFonts w:ascii="Times New Roman"/>
          <w:b w:val="false"/>
          <w:i w:val="false"/>
          <w:color w:val="000000"/>
          <w:sz w:val="28"/>
        </w:rPr>
        <w:t>
      строку</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Списание долгосрочных активов, приобретенных ранее за счет бюджетного финансирования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Списание долгосрочных активов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181,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271О Нематериальны е активы</w:t>
            </w:r>
          </w:p>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
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
2522 Резерв на обесценение инвестиционной недвижимости</w:t>
            </w:r>
          </w:p>
          <w:p>
            <w:pPr>
              <w:spacing w:after="20"/>
              <w:ind w:left="20"/>
              <w:jc w:val="both"/>
            </w:pPr>
            <w:r>
              <w:rPr>
                <w:rFonts w:ascii="Times New Roman"/>
                <w:b w:val="false"/>
                <w:i w:val="false"/>
                <w:color w:val="000000"/>
                <w:sz w:val="20"/>
              </w:rPr>
              <w:t>
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Передача долгосрочных активов ранее приобретенных за счет бюджетных средств другому государственному учреждению (внутри одной системы)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Передача долгосрочных активов другим государственным учреждениям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строку, порядковый номер 184, исключить;</w:t>
      </w:r>
    </w:p>
    <w:bookmarkEnd w:id="35"/>
    <w:p>
      <w:pPr>
        <w:spacing w:after="0"/>
        <w:ind w:left="0"/>
        <w:jc w:val="both"/>
      </w:pPr>
      <w:r>
        <w:rPr>
          <w:rFonts w:ascii="Times New Roman"/>
          <w:b w:val="false"/>
          <w:i w:val="false"/>
          <w:color w:val="000000"/>
          <w:sz w:val="28"/>
        </w:rPr>
        <w:t>
      строку</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Списание долгосрочных активов, пришедших в негодность, приобретенных ранее за счет бюджетного финансирования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Списание долгосрочных активов, пришедших в негодность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186,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
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
2522 Резерв на обесценение инвестиционной недвижимости</w:t>
            </w:r>
          </w:p>
          <w:p>
            <w:pPr>
              <w:spacing w:after="20"/>
              <w:ind w:left="20"/>
              <w:jc w:val="both"/>
            </w:pPr>
            <w:r>
              <w:rPr>
                <w:rFonts w:ascii="Times New Roman"/>
                <w:b w:val="false"/>
                <w:i w:val="false"/>
                <w:color w:val="000000"/>
                <w:sz w:val="20"/>
              </w:rPr>
              <w:t>
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строку</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Списание долгосрочных активов, приобретенных ранее за счет платных услуг, а также в порядке спонсорской и благотворительной помощи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исключить;</w:t>
      </w:r>
    </w:p>
    <w:bookmarkStart w:name="z44" w:id="37"/>
    <w:p>
      <w:pPr>
        <w:spacing w:after="0"/>
        <w:ind w:left="0"/>
        <w:jc w:val="both"/>
      </w:pPr>
      <w:r>
        <w:rPr>
          <w:rFonts w:ascii="Times New Roman"/>
          <w:b w:val="false"/>
          <w:i w:val="false"/>
          <w:color w:val="000000"/>
          <w:sz w:val="28"/>
        </w:rPr>
        <w:t>
      строки, порядковые номера 189, 190, 191 и 192, исключить;</w:t>
      </w:r>
    </w:p>
    <w:bookmarkEnd w:id="37"/>
    <w:bookmarkStart w:name="z45" w:id="38"/>
    <w:p>
      <w:pPr>
        <w:spacing w:after="0"/>
        <w:ind w:left="0"/>
        <w:jc w:val="both"/>
      </w:pPr>
      <w:r>
        <w:rPr>
          <w:rFonts w:ascii="Times New Roman"/>
          <w:b w:val="false"/>
          <w:i w:val="false"/>
          <w:color w:val="000000"/>
          <w:sz w:val="28"/>
        </w:rPr>
        <w:t>
      строку</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Списание долгосрочных активов, ранее приобретенных за счет платных услуг, спонсорской и благотворительной помощи, при передаче другому государственному учреждению по межведомственным расчетам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исключить;</w:t>
      </w:r>
    </w:p>
    <w:bookmarkStart w:name="z46" w:id="39"/>
    <w:p>
      <w:pPr>
        <w:spacing w:after="0"/>
        <w:ind w:left="0"/>
        <w:jc w:val="both"/>
      </w:pPr>
      <w:r>
        <w:rPr>
          <w:rFonts w:ascii="Times New Roman"/>
          <w:b w:val="false"/>
          <w:i w:val="false"/>
          <w:color w:val="000000"/>
          <w:sz w:val="28"/>
        </w:rPr>
        <w:t>
      строку, порядковый номер 193, исключить;</w:t>
      </w:r>
    </w:p>
    <w:bookmarkEnd w:id="39"/>
    <w:bookmarkStart w:name="z47" w:id="40"/>
    <w:p>
      <w:pPr>
        <w:spacing w:after="0"/>
        <w:ind w:left="0"/>
        <w:jc w:val="both"/>
      </w:pPr>
      <w:r>
        <w:rPr>
          <w:rFonts w:ascii="Times New Roman"/>
          <w:b w:val="false"/>
          <w:i w:val="false"/>
          <w:color w:val="000000"/>
          <w:sz w:val="28"/>
        </w:rPr>
        <w:t>
      строку</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Списание долгосрочных активов, пришедших в негодность, ранее приобретенных за счет платных услуг, спонсорской и благотворительной помощи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исключить;</w:t>
      </w:r>
    </w:p>
    <w:bookmarkStart w:name="z48" w:id="41"/>
    <w:p>
      <w:pPr>
        <w:spacing w:after="0"/>
        <w:ind w:left="0"/>
        <w:jc w:val="both"/>
      </w:pPr>
      <w:r>
        <w:rPr>
          <w:rFonts w:ascii="Times New Roman"/>
          <w:b w:val="false"/>
          <w:i w:val="false"/>
          <w:color w:val="000000"/>
          <w:sz w:val="28"/>
        </w:rPr>
        <w:t>
      строки, порядковые номера 194 и 195, исключить;</w:t>
      </w:r>
    </w:p>
    <w:bookmarkEnd w:id="41"/>
    <w:p>
      <w:pPr>
        <w:spacing w:after="0"/>
        <w:ind w:left="0"/>
        <w:jc w:val="both"/>
      </w:pPr>
      <w:r>
        <w:rPr>
          <w:rFonts w:ascii="Times New Roman"/>
          <w:b w:val="false"/>
          <w:i w:val="false"/>
          <w:color w:val="000000"/>
          <w:sz w:val="28"/>
        </w:rPr>
        <w:t>
      строку, порядковый номер 196,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активов, подлежащих реализации и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201,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строки, порядковые номера 204 и 205,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
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
2522 Резерв на обесценение инвестиционной недвижимости</w:t>
            </w:r>
          </w:p>
          <w:p>
            <w:pPr>
              <w:spacing w:after="20"/>
              <w:ind w:left="20"/>
              <w:jc w:val="both"/>
            </w:pPr>
            <w:r>
              <w:rPr>
                <w:rFonts w:ascii="Times New Roman"/>
                <w:b w:val="false"/>
                <w:i w:val="false"/>
                <w:color w:val="000000"/>
                <w:sz w:val="20"/>
              </w:rPr>
              <w:t>
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210,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2320 - 2380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
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
2522 Резерв на обесценение инвестиционной недвижимости</w:t>
            </w:r>
          </w:p>
          <w:p>
            <w:pPr>
              <w:spacing w:after="20"/>
              <w:ind w:left="20"/>
              <w:jc w:val="both"/>
            </w:pPr>
            <w:r>
              <w:rPr>
                <w:rFonts w:ascii="Times New Roman"/>
                <w:b w:val="false"/>
                <w:i w:val="false"/>
                <w:color w:val="000000"/>
                <w:sz w:val="20"/>
              </w:rPr>
              <w:t>
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237,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1043 КСН местного самоуправления</w:t>
            </w:r>
          </w:p>
          <w:p>
            <w:pPr>
              <w:spacing w:after="20"/>
              <w:ind w:left="20"/>
              <w:jc w:val="both"/>
            </w:pPr>
            <w:r>
              <w:rPr>
                <w:rFonts w:ascii="Times New Roman"/>
                <w:b w:val="false"/>
                <w:i w:val="false"/>
                <w:color w:val="000000"/>
                <w:sz w:val="20"/>
              </w:rPr>
              <w:t>
1044 КСН целевого финансирования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строки, порядковые номера 239 и 240,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незаконченных объектов строительства с баланса одного государственного учреждения на баланс другого по передаточному акту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строки, порядковые номера 308 и 309,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из бюджета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
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312,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строку, порядковый номер 326, исключить;</w:t>
      </w:r>
    </w:p>
    <w:bookmarkEnd w:id="42"/>
    <w:p>
      <w:pPr>
        <w:spacing w:after="0"/>
        <w:ind w:left="0"/>
        <w:jc w:val="both"/>
      </w:pPr>
      <w:r>
        <w:rPr>
          <w:rFonts w:ascii="Times New Roman"/>
          <w:b w:val="false"/>
          <w:i w:val="false"/>
          <w:color w:val="000000"/>
          <w:sz w:val="28"/>
        </w:rPr>
        <w:t>
      строки, порядковые номера 332 и 333,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 получение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строкой, порядковый номер 355-1 следующего содержания:</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трансфертов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Расходы по трансфертам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строку, порядковый номер 386, исключить;</w:t>
      </w:r>
    </w:p>
    <w:bookmarkEnd w:id="43"/>
    <w:p>
      <w:pPr>
        <w:spacing w:after="0"/>
        <w:ind w:left="0"/>
        <w:jc w:val="both"/>
      </w:pPr>
      <w:r>
        <w:rPr>
          <w:rFonts w:ascii="Times New Roman"/>
          <w:b w:val="false"/>
          <w:i w:val="false"/>
          <w:color w:val="000000"/>
          <w:sz w:val="28"/>
        </w:rPr>
        <w:t>
      строки, порядковые номера 395, 396 и 397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 бюджетных программ на цели внутреннего кредитования на возвратной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предоставленных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p>
            <w:pPr>
              <w:spacing w:after="20"/>
              <w:ind w:left="20"/>
              <w:jc w:val="both"/>
            </w:pPr>
            <w:r>
              <w:rPr>
                <w:rFonts w:ascii="Times New Roman"/>
                <w:b w:val="false"/>
                <w:i w:val="false"/>
                <w:color w:val="000000"/>
                <w:sz w:val="20"/>
              </w:rPr>
              <w:t>
4130 Долгосрочная кредиторская задолженность перед бюджетом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410,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417,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4" w:id="44"/>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p>
    <w:bookmarkEnd w:id="4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p>
      <w:pPr>
        <w:spacing w:after="0"/>
        <w:ind w:left="0"/>
        <w:jc w:val="both"/>
      </w:pPr>
      <w:r>
        <w:rPr>
          <w:rFonts w:ascii="Times New Roman"/>
          <w:b w:val="false"/>
          <w:i w:val="false"/>
          <w:color w:val="000000"/>
          <w:sz w:val="28"/>
        </w:rPr>
        <w:t>
      3) Настоящий приказ вводится в действие с 1 января 2016 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