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ef8" w14:textId="f0ed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2015 года № 195 "Об утверждении Правил предоставления трансфертов органам местного самоуправления"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ноября 2015 года № 587. Зарегистрирован в Министерстве юстиции Республики Казахстан 29 декабря 2015 года № 12602. Утратил силу приказом Первого заместителя Премьер-Министра Республики Казахстан – Министра финансов Республики Казахстан от 20 января 2020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20.01.2020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195 "Об утверждении Правил предоставления трансфертов органам местного самоуправления" (зарегистрированный в Реестре государственной регистрации нормативных правовых актов под № 10704, опубликованный в информационно-правовой системе "Әділет" 17 апреля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трансфертов органам местного самоуправления (далее - Правила):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земельный налог на земли населенных пунктов с физических и юридических лиц, земельный участок которых находится в городе районного значения, поселке,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 с физических и юридических лиц, зарегистрированных в городе районного значения, поселке, селе.";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земельному налогу на земли населенных пунктов с физических и юридических лиц - исходя из перечня физических и юридических лиц, земельный участок которых находится в городе районного значения, селе, поселке по сведениям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налогу на транспортные средства с физических и юридических лиц - исходя из перечня физических и юридических лиц, место жительства и юридический адрес которых, соответственно, находится в городе районного значения, селе, поселке по сведениям акимов города районного значения, села, поселка,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использования трансфертов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875"/>
        <w:gridCol w:w="415"/>
        <w:gridCol w:w="531"/>
        <w:gridCol w:w="415"/>
        <w:gridCol w:w="415"/>
        <w:gridCol w:w="415"/>
        <w:gridCol w:w="2965"/>
        <w:gridCol w:w="2966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план год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 план на год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полугодие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использование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неиспользованной суммы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использования к плану на полугодие (гр.6/гр.5) х100)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использования к плану на год (гр.6/гр.4) х100)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средств на начало года-всего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отчетного периода, всего (сумма строк 021-025)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лиц, имущество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лиц, земельный участок которых находится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- 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направлениям расходов: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средств на конец отчетного периода - 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районного значения, села,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сельского округа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 _____г.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