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7bed" w14:textId="62d7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кандидатов в энергоаудиторы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1123. Зарегистрирован в Министерстве юстиции Республики Казахстан 28 декабря 2015 года № 12587. Утратил силу приказом и.о. Министра промышленности и строительства Республики Казахстан от 15 сентября 2023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энергоаудиторы.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кандидатов в энергоаудиторы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кандидатов в энергоаудиторы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проведения аттестации кандидатов в энергоаудиторы и оказания государственной услуги "Аттестация кандидатов в энергоаудиторы"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– процедура проверки уполномоченным органом соответствия кандидатов Разрешительным Требованиям, предъявляемым к энергоаудиторам;</w:t>
      </w:r>
    </w:p>
    <w:bookmarkEnd w:id="9"/>
    <w:bookmarkStart w:name="z1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прохождении курсов переподготовки и (или) повышения квалификации кадров (далее – свидетельство о прохождении курсов в области энергосбережения и повышения энергоэффективности) - официальный документ, выдаваемый учебным центром, удостоверяющий прохождение курсов переподготовки и (или) повышения квалификации кадров, осуществляющих деятельность в области энергосбережения и повышения энергоэффективности;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 в энергоаудиторы (далее – кандидат) – физическое лицо, имеющее высшее инженерно-техническое образование и необходимый стаж работы, подавшее заявление на прохождение аттестации;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энергоаудиторов (далее – Реестр) – единый список энергоаудиторов, имеющих право на проведение энергоаудита;</w:t>
      </w:r>
    </w:p>
    <w:bookmarkEnd w:id="12"/>
    <w:bookmarkStart w:name="z1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центр – субъект предпринимательства, осуществляющий деятельность в области переподготовки и (или) повышения квалификации кадров в сфере энергосбережения и повышения энергоэффективности;</w:t>
      </w:r>
    </w:p>
    <w:bookmarkEnd w:id="13"/>
    <w:bookmarkStart w:name="z1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аттестат энергоаудитора в области энергосбережения и повышения энергоэффективности (далее – аттестат энергоаудитора) – документ выдаваемый уполномоченным органом, и подтверждающий соответствие энергоаудитора к предъявляемым разрешительным требованиям (далее – Разрешительные Требования),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повышения энергоэффективности.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(далее – услугополучатель) направляют через веб-портал "электронного правительства" (далее – портал) документы,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осуществляет регистрацию документов, в день их поступления и направляет руководителю услугодателя, которым назначается ответственный исполнитель.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в течении 2 (двух) рабочих дней с момента регистрации представленных документов кандидата, проверяет их полноту, и в случае представления услугополучателем неполного пакета документов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отказ), подписанный электронной цифровой подписью (далее – ЭЦП) руководителя услугодателя либо лица его замещающего, и направляет его услугополучателю посредством портала в форме электронного документа в личный кабинет услугополучателя, в соответствии с формой оказания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23.02.2022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услугополучателем полного пакета документов, ответственный исполнитель в течение 7 (семи) рабочих дней проверяет соответствие услугополучателя, представленные документы и сведения, указанные в них, необходимых для оказания государственной услуги, требованиям, установленным законодательством Республики Казахстан об энергосбережения и повышения энергоэффективности, и в течение 1 (одного) рабочего дня оформляет результат оказания государственной услуги – аттестат энергоаудитора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23.02.2022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аттестат энергоаудитора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индустрии и инфраструктурного развития РК от 23.02.2022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услуги, установленные законодательством Республики Казахстан: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для получения государственной услуги, и (или) данных (сведений), содержащихся в них;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законодательством Республики Казахстан об энергосбережении и повышении энергоэффективности;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кандидата в энергоаудиторы разрешительным требованиям,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повышения энергоэффективности".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предусмотрен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прохождения процедуры аттестации персональные данные энергоаудитора вводятся в Реестр.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оказании государственной услуги посредством государственной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23.02.2022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23.02.2022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23.02.2022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приказом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предусмотрено изменение приказом Министра индустрии и инфраструктурного развития РК от 08.08.2023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кандидатов в энергоаудиторы"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энергоаудитора, либо мотивированный отказ в оказании государственной услуги. Форма представления результата оказания государственной услуги: электронная.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Единый контакт-центр - круглосуточно, без перерывов,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(запрос) по форме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диплома о высшем инженерно-техническом образовании либо электронный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свидетельства о прохождении курсов в области энергосбережения и повышения энергоэффективности по направлению энергоаудит;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подтверждающего трудовую деятельность кандидата и наличие общего технического стажа не менее 5 (пяти) лет, из них не менее 1 (одного) года энергоаудитором в энергоаудиторской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протокола квалификационной проверки знаний группы допуска III и выше.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законодательством Республики Казахстан об энергосбережении и повышении энергоэффективности;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кандидата в энергоаудиторы Разрешительным Требованиям, утверждаемым в соответствии с подпунктом 13-1)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энергосбережении и повышения энергоэффективности".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на: 1) услугодатель – раздел "Государственные услуги"; 2) портал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энергоаудиторы"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(запрос)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меня,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Энергоаудитора.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 Подтверждаю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представленной информации и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отчество)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"Индустриялық даму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20800" cy="1206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800" cy="120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индустриального развития"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қ.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Нур-Султан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[Фамилия, Имя, Отчество (при его наличии) кандидата]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индустриального развития", рассмотрев Ваше заявление (запрос) № [Номер входящего документа] от [Дата] г. сообщает следующее: 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"Индустриялық даму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20800" cy="1206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800" cy="120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индустриального развития"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Энергоаудитора в области энергосбережения и повышения энергоэффективности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аттестации: [первичная или вторичная]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аттестат выдан [Фамилия, Имя, Отчество (при его наличии)], [дата рождения] (Фамилия, Имя, Отчество (при его наличии) аттестованного лица полностью), (дата рождения) ИИН: [индивидуальный идентификационный номер кандидата] В том, что он (а) соответствует разрешительным требованиям Срок действия аттестата 3 (три) года со дня выдачи. Аттестат действует на всей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руководителя уполномоченного органа]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