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272f" w14:textId="8ee2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поддержки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ноября 2015 года № 1133. Зарегистрирован в Министерстве юстиции Республики Казахстан 28 декабря 2015 года № 12572.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5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296-2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31.12.2024 </w:t>
      </w:r>
      <w:r>
        <w:rPr>
          <w:rFonts w:ascii="Times New Roman"/>
          <w:b w:val="false"/>
          <w:i w:val="false"/>
          <w:color w:val="000000"/>
          <w:sz w:val="28"/>
        </w:rPr>
        <w:t>№ 11-1-4/747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и.о. Министра иностранных дел РК от 31.12.2024 </w:t>
      </w:r>
      <w:r>
        <w:rPr>
          <w:rFonts w:ascii="Times New Roman"/>
          <w:b w:val="false"/>
          <w:i w:val="false"/>
          <w:color w:val="000000"/>
          <w:sz w:val="28"/>
        </w:rPr>
        <w:t>№ 11-1-4/747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приказом и.о. Министра иностранных дел РК от 31.12.2024 </w:t>
      </w:r>
      <w:r>
        <w:rPr>
          <w:rFonts w:ascii="Times New Roman"/>
          <w:b w:val="false"/>
          <w:i w:val="false"/>
          <w:color w:val="000000"/>
          <w:sz w:val="28"/>
        </w:rPr>
        <w:t>№ 11-1-4/747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полугодового отчета о выполнении инвестиционного контракта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акта текущего состояния исполнения рабочей программы инвестиционного контракта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Министра иностранных дел РК от 31.12.2024 </w:t>
      </w:r>
      <w:r>
        <w:rPr>
          <w:rFonts w:ascii="Times New Roman"/>
          <w:b w:val="false"/>
          <w:i w:val="false"/>
          <w:color w:val="000000"/>
          <w:sz w:val="28"/>
        </w:rPr>
        <w:t>№ 11-1-4/747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индустрии и новых технологий Республики Казахстан, Заместителя Премьер-Министра Республики Казахстан - Министра индустрии и новых технологий Республики Казахстан, Министра по инвестициям и развитию Республики Казахстан, исполняющего обязанности Министра по инвестициям и развитию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инвестициям Министерства по инвестициям и развитию Республики Казахстан (Хаиров Е.К.)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января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А.Смаилов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на предоставление инвестиционных преференций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исключена приказом и.о. Министра иностранных дел РК от 31.12.2024 </w:t>
      </w:r>
      <w:r>
        <w:rPr>
          <w:rFonts w:ascii="Times New Roman"/>
          <w:b w:val="false"/>
          <w:i w:val="false"/>
          <w:color w:val="ff0000"/>
          <w:sz w:val="28"/>
        </w:rPr>
        <w:t>№ 11-1-4/747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 инвестиционного проекта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исключена приказом и.о. Министра иностранных дел РК от 31.12.2024 </w:t>
      </w:r>
      <w:r>
        <w:rPr>
          <w:rFonts w:ascii="Times New Roman"/>
          <w:b w:val="false"/>
          <w:i w:val="false"/>
          <w:color w:val="ff0000"/>
          <w:sz w:val="28"/>
        </w:rPr>
        <w:t>№ 11-1-4/747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иностранных дел РК от 11.08.2022 </w:t>
      </w:r>
      <w:r>
        <w:rPr>
          <w:rFonts w:ascii="Times New Roman"/>
          <w:b w:val="false"/>
          <w:i w:val="false"/>
          <w:color w:val="ff0000"/>
          <w:sz w:val="28"/>
        </w:rPr>
        <w:t>№ 11-1-4/417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"Форма, предназначенная для сбора административных данных "Полугодовой отчет о выполнении инвестиционного контракта от "__" ________20__года № 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инвестициям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www.mfa.gov.kz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Полугодовой отчет о выполнении инвестиционного контракта от "__" ________20__года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Форма № 1 – 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до 25 июля текущего года и до 25 января года,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юридические лица Республики Казахстан, заключившие инвестиционный контракт с уполномоченным органом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25 июля текущего года и до 25 января года, 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Инвестиции в фиксированные активы,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(+;-)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(наименование, №, дата)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Импорт запасных частей к технологическому оборудованию, сырья и материалов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Запасная часть (количество,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оприходование на счетах баланса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 (количество,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Производственные показатели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выпускаемой продукции)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выпуска продукции/оказания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продукции/оказанной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использованного сырья и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Подтверждаем, что фиксированные активы не переданы в аренду, не отчуждены и не изменено целевое назначение предоставленного государственного натурного гранта и фиксированных активов, приобретенных в соответствии с условиями инвестиционного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Заверяем подлинность и достоверность указанных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 Тел. _____ E-mail ____подпись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 Подпись ______________________М.П.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 Подпись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"Полугодовой отчет о выполнении инвестиционного контракта от "__" ________20__года № ________" (далее – Форма).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разработана в соответствии с пунктом 1 статьи 296-2 Предпринимательского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юридическими лицами Республики Казахстан, заключившими инвестиционный контракт с уполномоченным органом по инвестициям, не позднее 25 января и 25 июля с расшифровкой по статьям затрат, предусмотренных рабочей программой, с приложением документов, подтверждающих ввод в эксплуатацию фиксированных активов, поставку и использование запасных частей к технологическому оборудованию, сырья и (или)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"Инвестиции в фиксированные активы, тыс.тенге":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п/п" указывается номер по порядку. Последующая информация не должна прерывать нумерацию по порядку;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"Статьи затрат" указываются статьи затрат из Приложения 1 к инвестиционному контракту "Рабочая программа"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"План" указывается сумма затрат из Приложения 1 к инвестиционному контракту "Рабочая программа"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"Факт" указывается сумма затрат согласно подтверждающим документам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"Отклонения (+;-)": данные графы "4" минус данные графы "3";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"Причина отклонения" указывается причина возникшей разницы между графами "4" и "3";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"Подтверждающие документы (наименование, №, дата)" указываются, наименование, номер и дата документа, подтверждающего сумму расходов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"Дата ввода в эксплуатацию" указывается дата ввода в эксплуатацию фиксированного актива, указанного в статье затрат строки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строки Раздела 1 заполняются аналогично строке "1".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"Импорт запасных частей к технологическому оборудованию, сырья и материалов, единица измерения".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Раздела 2 заполняются аналогично Разделу 1, при этом показатели графы "Статьи затрат" и "План" указываются согласно Приложению 2 к инвестиционному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"Производственные показатели".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Раздела 3 в графе "План" указываются из бизнес-плана, предоставленного к Заявке на предоставление инвестиционных преференций юридическим лицом, заключившим инвестиционный контракт.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показатели заполняются аналогично Разделам 1 и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прилагаются копии документов, подтверждающих ввод в эксплуатацию фиксированных активов, поставку и использование запасных частей к технологическому оборудованию, сырья и (или) материалов, заверенные подписью руководителя и печатью юридического лица, заключившего инвестиционный контракт.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486" w:id="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АКТ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текущего состояния исполнения рабочей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инвестиционного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 "__" _____ ___ года № 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Форма акта в редакции приказа Министра по инвестициям и развитию РК от 29.01.2018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 "__"________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Инвестиции в фиксированные активы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раздела 1 приложения 1 и приложения 2 к контракту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данные, установленные в ходе проверки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суммы, +/- (графа "5"- графа "3")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доказательства отклонения фактических показателей от плановых с указанием подтверждающих документов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6" w:id="14"/>
      <w:r>
        <w:rPr>
          <w:rFonts w:ascii="Times New Roman"/>
          <w:b w:val="false"/>
          <w:i w:val="false"/>
          <w:color w:val="000000"/>
          <w:sz w:val="28"/>
        </w:rPr>
        <w:t>
             Приложения: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сводный реестр по документам, подтверждающим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инвестиционному 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фотографии объекта инвестиционной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дополнительные документы, относящиеся к инвестиционному контракту.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Проверяющий:______________________________________________________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заключившего инвестиционный контракт) заверяю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подлинность и достоверность представленных для проверки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результатом проверки ознакомлен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(замечания и (или) предложения по проведенной проверке)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бухгалтер: 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               (Фамилия, имя, отчество (при его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1133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индустрии и новых</w:t>
      </w:r>
      <w:r>
        <w:br/>
      </w:r>
      <w:r>
        <w:rPr>
          <w:rFonts w:ascii="Times New Roman"/>
          <w:b/>
          <w:i w:val="false"/>
          <w:color w:val="000000"/>
        </w:rPr>
        <w:t>технологий Республики Казахстан, Заместителя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- Министра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Министра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исполняющего обязанности Министра по</w:t>
      </w:r>
      <w:r>
        <w:br/>
      </w:r>
      <w:r>
        <w:rPr>
          <w:rFonts w:ascii="Times New Roman"/>
          <w:b/>
          <w:i w:val="false"/>
          <w:color w:val="000000"/>
        </w:rPr>
        <w:t>инвестициям и развитию Республики Казахстан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1 июня 2012 года № 184 "О некоторых вопросах государственной поддержки инвестиций" (зарегистрированный в Реестре государственной регистрации нормативных правовых актов Республики Казахстан за № 7760, опубликованный в газете "Казахстанская правда" 22 августа 2012 года № 280-281 (27099-27100);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26 июля 2013 года № 229 "Об утверждении форм в сфере государственной поддержки инвестиций" (зарегистрированный в Реестре государственной регистрации нормативных правовых актов Республики Казахстан за № 8639, опубликованный в газете "Казахстанская правда" 26 октября 2013 года № 302 (27579);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августа 2014 года № 2 "О внесении изменений и дополнений в приказ Министра индустрии и новых технологий Республики Казахстан от 1 июня 2012 года № 184 "О некоторых вопросах государственной поддержки инвестиций" (зарегистрированный в Реестре государственной регистрации нормативных правовых актов Республики Казахстан за № 9714, опубликованный в газете "Казахстанская правда" 15 октября 2015 года № 197 (28073); 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 сентября 2014 года № 14 "О внесении изменений и дополнений в приказ Заместителя Премьер-Министра Республики Казахстан - Министра индустрии и новых технологий Республики Казахстан от 26 июля 2013 года № 229 "Об утверждении форм в сфере государственной поддержки инвестиций" (зарегистрированный в Реестре государственной регистрации нормативных правовых актов Республики Казахстан за № 9776, опубликованный в информационно-правовой системе "Әділет" 10 ноября 2014 года).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