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a9ef" w14:textId="e7aa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31 марта 2015 года № 391 "Об утверждении требований к форме и содержанию плана мероприятий по энергосбережению и повышению энергоэффективности, разрабатываемого субъектом Государственного энергетического реестра по итогам энергоаудита"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ноября 2015 года № 1127. Зарегистрирован в Министерстве юстиции Республики Казахстан 28 декабря 2015 года № 12571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41-3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391 «Об утверждении требований к форме и содержанию плана мероприятий по энергосбережению и повышению энергоэффективности, разрабатываемого субъектом Государственного энергетического реестра по итогам энергоаудита» (зарегистрированный в Реестре государственной регистрации нормативных правовых актов Республики Казахстан за № 10958, опубликованный 20 мая 2015 года в информационно-правовой системе «Әділет»)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 и содержанию плана мероприятий по энергосбережению и повышению энергоэффективности, разрабатываемого субъектом Государственного энергетического реестра по итогам энергоаудита,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субъекты Государственного энергетического реестра – индивидуальные предприниматели и юридические лица, потребляющие энергетические ресурсы в объеме, эквивалентном тысяче пятистам и более тонн условного топлива в год, а также государственные учреждения, субъекты квазигосударственного сектора и естественных монополий, потребляющие энергетические ресурсы в объеме, эквивалентном ста и более тонн условного топлива в год;»;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План мероприятий состоит из Таблицы 1, Таблицы 2 и Таблицы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Таблице 1 Плана мероприятий содержится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графа 1 таблицы 1 (Код и номер) - код мероприятия в виде сокращенного наименования зоны энергосбережения и порядковый номер мероприятия в виде двух- или трехзначной цифры;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графа 2 таблицы 1 (Мероприятия) - наименование мероприятия полностью, без сокращения слов и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графы 3 таблицы 1 (Период реализации (с – до) – период реализации мероприятия, заполняется в виде цифр, означающих месяц и год (например – с 09.16 до 09.17). В тех графах, в которых не указывается срок исполнения, проставляется прочерк (-);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графы 4, 5, 6, 7, 8 таблицы 1 (Планируемые расходы) - планируемые финансовые расходы указывается в миллионах тенге. В тех графах, в которых не указываются планируемые расходы, проставляется прочерк (-);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графа 9 таблицы 1 (Единицы измерения) – единицы измерения энергетического ресурса, экономия которого планируется в результате внедрения данного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графы 10, 11, 12, 13, 14 таблицы 1 (Объем планируемого снижения потребления энергетических ресурсов) – объем планируемого снижения потребления энергетических ресурсов в единицах измерения, указанных в графе 9 таблицы 1 и в виде цифры с тремя знаками после запятой, означающего целое число (например – 3,721);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графа 15 таблицы 1 (Срок окупаемости) – срок окупаемости при внедрении данного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графа 16 таблицы 1 (Отметка о выполнении) — данные по документам, подтверждающим выполнение данного мероприятия. Копии подтверждающих документов являются приложениями к Плану мероприятий. Если мероприятие выполнено на основании нескольких работ или с привлечением нескольких организаций, то указываются данные по каждому подтверждающему документу.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Таблице 2 Плана мероприятий содержится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графа 2 таблицы 2 (Наименование энергетического ресурса) – наименование энергетического ресурса, экономия которого планируется в результате внедрения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графа 3 таблицы 2 (единица измерения) – единицы измерения энергетического ресурса, экономия которого планируется в результате внедрения данного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графы 4, 5, 6, 7, 8 таблицы 2 (Объем планируемого снижения потребления энергетических ресурсов) - объем планируемого снижения потребления энергетических ресурсов в единицах измерения, указанных в графе 3 таблицы 2 и в виде цифры с тремя знаками после запятой, означающего целое число (например, 3,721). Объем планируемого снижения потребления энергетических ресурсов указывается на каждый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графы 9, 10, 11, 12, 13 таблицы 2 (Планируемая экономия, млн. тенге) - планируемая экономия в миллионах тенге от планируемого снижения потребления энергетических ресурсов (графы 4, 5, 6, 7, 8 таблицы 2) в денежном эквиваленте;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графа 14 таблицы 2 (Возможное уменьшение максимальной мощности) - возможное уменьшение максимальной мощности относится к электрической энергии (кВтч), тепловой энергии (Гкал*ч) и расходу воды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графа 15 таблицы 2 (Потенциал снижения потребления энергоресурсов) – потенциал снижения потребления энергоресурсов в процентном соотношении от потребления данного энергетического ресурса за исходный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графа 16 таблицы 2 (Отметка о выполнении) - данные по заключению энергоаудита с указанием номера и даты заключения и наименования субъекта Государственного энергетического реестра.»;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«11-1. В Таблице 3 Плана мероприятий содержится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графа 1 таблицы 1 (Код и номер) - код мероприятия в виде сокращенного наименования зоны энергосбережения и порядковый номер мероприятия в виде двух- или трехзначной цифры;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графа 2 таблицы 3 (Наименование удельного показателя) – наименование энергетического ресурса, экономия которого планируется в результате внедрения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графа 3 таблицы 3 (Единица измерения используемых коэффициентов энергоэффективности организации) – единица измерения используемых коэффициентов энергоэффективности организации (например – кВтч/т, Гкал/м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графы 4, 5, 6, 7, 8 таблицы 3 (Объем планируемого снижения потребления энергетических ресурсов на единицу продукции/площади) – объем планируемого снижения потребления энергетических ресурсов на единицу продукции/площади в единицах измерения, указанных в графе 3 таблицы 3 и в виде цифры с тремя знаками после запятой, означающего целое число (например, 3,721). Объем планируемого снижения потребления энергетических ресурсов указывается на каждый год.»;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«Әділет»,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развитию Республики Казахстан              А. Исекешев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по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инвестициям и развитию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ноября 2015 года № 1127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Требованиям к форме и содержанию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энергосбережению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повышению энергоэффективности,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разрабатываемого субъектом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энергетического реестра по итогам энергоаудита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первого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сокращенное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 утверждения)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(«__» __________ 20__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 переутверждения)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             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      Таблица 1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План мероприятий по энергосбережению и повышению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энергоэффективности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__________________________________ на 20__ - 20__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полное наименование организации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848"/>
        <w:gridCol w:w="1175"/>
        <w:gridCol w:w="793"/>
        <w:gridCol w:w="757"/>
        <w:gridCol w:w="721"/>
        <w:gridCol w:w="793"/>
        <w:gridCol w:w="745"/>
        <w:gridCol w:w="562"/>
        <w:gridCol w:w="817"/>
        <w:gridCol w:w="757"/>
        <w:gridCol w:w="757"/>
        <w:gridCol w:w="757"/>
        <w:gridCol w:w="769"/>
        <w:gridCol w:w="1073"/>
        <w:gridCol w:w="771"/>
      </w:tblGrid>
      <w:tr>
        <w:trPr>
          <w:trHeight w:val="945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номер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 (с - до)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 расходы, млн. тенге</w:t>
            </w:r>
          </w:p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планируемого снижения потребления энергетических ресурсов в натуральном выражении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окупаемости, лет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выполнении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энергосбережения: Электроснабжение и освещение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ЭиОс.01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ЭиОс.02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ЭиОс.03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энергосбережения: Теплоснабжение и отопление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ТиОт.01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ТиОт.02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ТиОт.03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энергосбережения: Вентиляция, кондиционирование, увлажнение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ВКУ.01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ВКУ.02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ВКУ.03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энергосбережения: Водоснабжение и водоотведение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ВиВ.01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ВиВ.02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ВиВ.03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энергосбережения: Технологическое оборудование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ТО.01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ТО.02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ТО.03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энергосбережения: Приборы и средства учета и контроля, в том числе автоматизированные системы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ПУ.01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ПУ.02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ПУ.03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энергосбережения: Энергоменеджмент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ЭМ.01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ЭМ.02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ЭМ.03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энергосбережения: переподготовка и повышение квалификации персонала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ЭМ.01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ЭМ.02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ЭМ.03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плану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плану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      Таблица 2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1376"/>
        <w:gridCol w:w="602"/>
        <w:gridCol w:w="691"/>
        <w:gridCol w:w="788"/>
        <w:gridCol w:w="788"/>
        <w:gridCol w:w="788"/>
        <w:gridCol w:w="745"/>
        <w:gridCol w:w="788"/>
        <w:gridCol w:w="788"/>
        <w:gridCol w:w="788"/>
        <w:gridCol w:w="788"/>
        <w:gridCol w:w="788"/>
        <w:gridCol w:w="1225"/>
        <w:gridCol w:w="1341"/>
        <w:gridCol w:w="1150"/>
      </w:tblGrid>
      <w:tr>
        <w:trPr>
          <w:trHeight w:val="1035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энергетического ресурса</w:t>
            </w:r>
          </w:p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планируемого снижения потребления энергетических ресурсов (т.у.т.)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 экономия, млн. тенге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Возможное уменьшение максимальной мощности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 снижения потребления энергоресурсов (%)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выполнении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(т.у.т.):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      Таблица 3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2350"/>
        <w:gridCol w:w="5438"/>
        <w:gridCol w:w="1077"/>
        <w:gridCol w:w="1077"/>
        <w:gridCol w:w="1077"/>
        <w:gridCol w:w="1077"/>
        <w:gridCol w:w="1229"/>
      </w:tblGrid>
      <w:tr>
        <w:trPr>
          <w:trHeight w:val="84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номер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удельного показателя</w:t>
            </w:r>
          </w:p>
        </w:tc>
        <w:tc>
          <w:tcPr>
            <w:tcW w:w="5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используемых коэффициентов энергоэффективности организации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планируемого снижения потребления энергетических ресурсов на единицу продукции/площади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Согласовано:       Разработчики: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Значение кода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ЭиОс. - электроснабжение и освещение;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ТиОт. - теплоснабжение и отопление;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ВКУ. - вентиляция, кондиционирование, увлажнение;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ВиВ. - Водоснабжение и водоотведение;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ТО. - технологическое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ПУ. - приборы и средства учета и контроля, в том числе автоматизированные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ЭМ. - энергоменеджмент;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ППК. - переподготовка и повышение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ТТ. - твердое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Газ. -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ЖТ. - жидкое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ЭЭ. - электрическая энергия;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ТЭ. - тепловая энергия;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В. – 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т.ут. – тонна условного топлива.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