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60f55" w14:textId="2960f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обезвреживания пестицидов, а также условий содержания специальных хранилищ (могильников) в надлежащем состоянии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29 сентября 2015 года № 15-05/864. Зарегистрирован в Министерстве юстиции Республики Казахстан 28 декабря 2015 года № 12564.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сельского хозяйства РК от 06.03.2020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24)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2002 года "О защите растений"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сельского хозяйства РК от 06.03.2020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обезвреживания пестицидов, а также условия содержания специальных хранилищ (могильников) в надлежащем состоянии.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сельского хозяйства РК от 06.03.2020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июля 2004 года № 351 "Об утверждении Правил обезвреживания пестицидов (ядохимикатов)" (зарегистрированный в Реестре государственной регистрации нормативных правовых актов за № 3000, опубликован 2005 год, № 15, ст. 113 в Бюллетене нормативных правовых актов центральных исполнительных и иных государственных органов Республики Казахстан).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государственной инспекции в агропромышленном комплексе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приказа в течение десяти календарных дней со дня его получения в Республиканское государственное предприятие на праве хозяйственного введения "Республиканский центр правовой информации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 и интранет-портале государственных органов.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здравоохранения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социального развития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_____________Т. Дуйсенова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ноября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ноября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экономики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октября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энергетики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_____________В. Школьник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ноября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сентября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15-05/864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обезвреживания пестицидов, а также условия содержания специальных хранилищ (могильников) в надлежащем состоянии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сельского хозяйства РК от 06.03.2020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4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обезвреживания пестицидов (далее – Правила) разработаны в соответствии с подпунктом 24)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2002 года "О защите растений" и определяют порядок обезвреживания пестицидов, а также условия содержания специальных хранилищ (могильников) в надлежащем состоянии.</w:t>
      </w:r>
    </w:p>
    <w:bookmarkEnd w:id="7"/>
    <w:bookmarkStart w:name="z4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распространяются на физических и юридических лиц, применяющих пестициды, а также на физических и юридических лиц, осуществляющих обезвреживание запрещенных, пришедших в негодность пестицидов и тары из-под них, а также тары из-под использованных пестицидов.</w:t>
      </w:r>
    </w:p>
    <w:bookmarkEnd w:id="8"/>
    <w:bookmarkStart w:name="z4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обезвреживания пестицидов, а также условия содержания специальных хранилищ (могильников) в надлежащем состоянии</w:t>
      </w:r>
    </w:p>
    <w:bookmarkEnd w:id="9"/>
    <w:bookmarkStart w:name="z4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Обезвреживание запрещенных, пришедших в негодность пестицидов и тары из-под них, а также тары из-под использованных пестицидов производится способом безопасного хранения с последующей утилизацией или уничтожением.</w:t>
      </w:r>
    </w:p>
    <w:bookmarkEnd w:id="10"/>
    <w:bookmarkStart w:name="z4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Безопасное хранение с последующей утилизацией или уничтожением запрещенных, пришедших в негодность пестицидов и тары из-под них, а также тары из-под использованных пестицидов производится в специальных хранилищах (могильниках).</w:t>
      </w:r>
    </w:p>
    <w:bookmarkEnd w:id="11"/>
    <w:bookmarkStart w:name="z4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Территория специальных хранилищ (могильников) ограждается предупреждающими знаками химической опасности.</w:t>
      </w:r>
    </w:p>
    <w:bookmarkEnd w:id="12"/>
    <w:bookmarkStart w:name="z4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Физические и юридические лица, деятельность которых связана с объектами государственного фитосанитарного контроля, обезвреживают запрещенные, пришедшие в негодность пестициды и тару из-под них, а также тары из-под использованных пестицидов, а также осуществляют контроль за содержанием специальных хранилищ (могильников) в надлежащем состоянии.</w:t>
      </w:r>
    </w:p>
    <w:bookmarkEnd w:id="13"/>
    <w:bookmarkStart w:name="z4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 момента безопасного хранения с последующей утилизацией или уничтожением запрещенные, пришедшие в негодность пестициды и тары из-под них, а также тары из-под использованных пестицидов хранятся в складах, обеспечивающих их сохранность и предотвращение загрязнения окружающей среды.</w:t>
      </w:r>
    </w:p>
    <w:bookmarkEnd w:id="14"/>
    <w:bookmarkStart w:name="z4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Хранение запрещенных и пришедших в негодность пестицидов осуществляется только в целой таре с четкой маркировкой, обеспечивающей их сохранность, исключающей потери и загрязнение окружающей среды.</w:t>
      </w:r>
    </w:p>
    <w:bookmarkEnd w:id="15"/>
    <w:bookmarkStart w:name="z5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Все запрещенные и пришедшие в негодность пестициды, находящиеся в таре с признаками нарушения целостности, помещаются в целую тару. При этом используются мешки полиэтиленовые, бумажные, чистые сухие металлические бидоны, барабаны.</w:t>
      </w:r>
    </w:p>
    <w:bookmarkEnd w:id="16"/>
    <w:bookmarkStart w:name="z5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Во избежание возникновения пожара не допускается помещать запрещенные и пришедшие в негодность пестициды в полиэтиленовые мешки из-под аммиачной селитры, хлората магния.</w:t>
      </w:r>
    </w:p>
    <w:bookmarkEnd w:id="17"/>
    <w:bookmarkStart w:name="z5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После помещения запрещенных и пришедших в негодность пестицидов в целую тару на поверхность тары наносят маркировку несмываемой краской контрастного цвета или наклеивают этикетки с указанием наименования препарата и веса. При маркировке смесей запрещенных и пришедших в негодность пестицидов указываются компоненты и их процентное содержание.</w:t>
      </w:r>
    </w:p>
    <w:bookmarkEnd w:id="18"/>
    <w:bookmarkStart w:name="z5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Запрещенные и пришедшие в негодность пестициды 1 класса опасности, а также смеси, содержащие компоненты 1 класса опасности, помещаются в новые полиэтиленовые мешки, а при их отсутствии в тару, механическая прочность которой не нижеуказанной в нормативно-технической документации на соответствующий препарат.</w:t>
      </w:r>
    </w:p>
    <w:bookmarkEnd w:id="19"/>
    <w:bookmarkStart w:name="z5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Способ безопасного хранения с последующей утилизацией или уничтожением запрещенных, пришедших в негодность пестицидов, определяется их растворимостью в воде и классом опасности. Безопасное хранение с последующей утилизацией или уничтожением запрещенных и пришедших в негодность пестицидов различных классов опасности осуществляется раздельно в специальных хранилищах (могильниках).</w:t>
      </w:r>
    </w:p>
    <w:bookmarkEnd w:id="20"/>
    <w:bookmarkStart w:name="z5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Безопасное хранение с последующей утилизацией или уничтожением водорастворимых запрещенных и пришедших в негодность пестицидов 1 класса опасности осуществляется в герметичных специальных металлических контейнерах, толщина стенок которых не менее 10 миллиметров, с двойным контролем на герметичность до и после их заполнения. Не допускается заполнение контейнера массой более 2 тонн. Контейнеры с запрещенными и пришедшими в негодность пестицидами подлежат безопасному хранению с последующей утилизацией или уничтожением в железобетонных бункерах.</w:t>
      </w:r>
    </w:p>
    <w:bookmarkEnd w:id="21"/>
    <w:bookmarkStart w:name="z5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Безопасное хранение с последующей утилизацией или уничтожением нерастворимых в воде ртутьсодержащих запрещенных и пришедших в негодность пестицидов 1 класса опасности и фосфида цинка, производится в бетонных бункерах совместно с водорастворимыми запрещенными и пришедшими в негодность пестицидами этих химических групп.</w:t>
      </w:r>
    </w:p>
    <w:bookmarkEnd w:id="22"/>
    <w:bookmarkStart w:name="z5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каждом контейнере размещается один вид запрещенного или пришедшего в негодность пестицида или представители одной химической группы. На контейнерах несмываемой краской указываются наименование содержащихся в них запрещенных и пришедших в негодность пестицидов.</w:t>
      </w:r>
    </w:p>
    <w:bookmarkEnd w:id="23"/>
    <w:bookmarkStart w:name="z5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Запрещенные и пришедшие в негодность пестициды 1 класса опасности, действующие вещества которых нерастворимы в воде, и растворимые в воде 2 и 3 классов опасности требуют одинаковых условий безопасного хранения с последующей утилизацией или уничтожением: </w:t>
      </w:r>
    </w:p>
    <w:bookmarkEnd w:id="24"/>
    <w:bookmarkStart w:name="z5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грунте, характеризующемся коэффициентом фильтрации не более 10-8 сантиметров в секунду (далее – см/с);</w:t>
      </w:r>
    </w:p>
    <w:bookmarkEnd w:id="25"/>
    <w:bookmarkStart w:name="z6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дну и откосам слоя не менее 1 метра.</w:t>
      </w:r>
    </w:p>
    <w:bookmarkEnd w:id="26"/>
    <w:bookmarkStart w:name="z6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Нерастворимые в воде запрещенные и пришедшие в негодность пестициды 2 и 3 классов опасности подлежат безопасному хранению с последующей утилизацией или уничтожением в котлованах с грунтом, характеризующимся коэффициентом фильтрации не более 10-7 см/с. В этом случае также не требуется никаких специальных мероприятий по устройству противофильтрационных экранов. На более проницаемых грунтах предусматривается экран из мятой глины с коэффициентом фильтрации не более 10-7 см/с по дну и откосам слоя не менее 1 метра.</w:t>
      </w:r>
    </w:p>
    <w:bookmarkEnd w:id="27"/>
    <w:bookmarkStart w:name="z6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безопасного хранения с последующей утилизацией или уничтожением запрещенных и пришедших в негодность пестицидов 4 класса опасности в грунте, характеризующемся коэффициентом фильтрации не более 10-5 см/с, никаких специальных мероприятий по устройству противофильтрационных экранов не требуется. На более проницаемых грунтах предусмотреть изоляцию дна и откосов уплотненным слоем толщиной не менее 0,5 метра.</w:t>
      </w:r>
    </w:p>
    <w:bookmarkEnd w:id="28"/>
    <w:bookmarkStart w:name="z6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отсутствия глин с указанными коэффициентами фильтрации или их нестойкости к запрещенным и пришедшим в негодность пестицидам допускаются другие конструкции фильтров, гарантирующие долговечность и стойкость против агрессивного воздействия запрещенных и пришедших в негодность пестицидов.</w:t>
      </w:r>
    </w:p>
    <w:bookmarkEnd w:id="29"/>
    <w:bookmarkStart w:name="z6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Безопасное хранение с последующей утилизацией или уничтожением запрещенных и пришедших в негодность пестицидов 1, 2 и 3 классов опасности производится в железобетонных бункерах с гидроизоляцией, обеспечивающих экологическую безопасность участков безопасного хранения с последующей утилизацией или уничтожением.</w:t>
      </w:r>
    </w:p>
    <w:bookmarkEnd w:id="30"/>
    <w:bookmarkStart w:name="z6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каждом бункере размещение запрещенных и пришедших в негодность пестицидов производится по их химическим группам – ртутьсодержащие, фосфорорганические, хлорорганические.</w:t>
      </w:r>
    </w:p>
    <w:bookmarkEnd w:id="31"/>
    <w:bookmarkStart w:name="z6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Не допускается совместное безопасное хранение с последующей утилизацией или уничтожением в одном бункере запрещенных и пришедших в негодность пестицидов, при взаимодействии которых образуются более токсичные, пожароопасные вещества или происходит при этом газообразование. Для запрещенных и пришедших в негодность пестицидов, опасность которых повышается при увлажнении за счет разложения и выделения токсичных или пожароопасных газов применяется цельная и герметичная упаковка. При больших объемах запрещенных и пришедших в негодность пестицидов (цианплава, цианамида кальция, фосфида цинка, цинеба, перозина, хомецина) безопасное хранение с последующей утилизацией или уничтожением производится в изолированных от общего объема запрещенных и пришедших в негодность пестицидов бункерах, котлованах с учетом их химических групп.</w:t>
      </w:r>
    </w:p>
    <w:bookmarkEnd w:id="32"/>
    <w:bookmarkStart w:name="z6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 допускается выгрузка и складирование в специальные бункера, хранилища (могильники) увлажненных партий запрещенных и пришедших в негодность пестицидов.</w:t>
      </w:r>
    </w:p>
    <w:bookmarkEnd w:id="33"/>
    <w:bookmarkStart w:name="z6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и складирование запрещенных и пришедших в негодность пестицидов проводятся в условиях исключающих попадание атмосферных осадков.</w:t>
      </w:r>
    </w:p>
    <w:bookmarkEnd w:id="34"/>
    <w:bookmarkStart w:name="z6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Допускается совместное безопасное хранение с последующей утилизацией или уничтожением с запрещенными и пришедшими в негодность пестицидами, представляющими высокую опасность по токсичности и водорастворимости, запрещенных и пришедших в негодность пестицидов с меньшими показателями опасности с учетом их химических групп, совместимости. Не допускается безопасное хранение с последующей утилизацией или уничтожением запрещенных и пришедших в негодность пестицидов с высокими показателями опасности в котлованах, предназначенных для менее токсичных и плохо растворимых в воде. При размещении запрещенных и пришедших в негодность пестицидов (кроме безопасно хранимых с последующей утилизацией или уничтожением в контейнерах) между каждым видом продукта предусмотреть расстояние в 5-7 сантиметров, которое заполняется вынутым грунтом, исключающим в случае разрушения тары, их смешивание.</w:t>
      </w:r>
    </w:p>
    <w:bookmarkEnd w:id="35"/>
    <w:bookmarkStart w:name="z7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Безопасное хранение с последующей утилизацией или уничтожением смесей запрещенных и пришедших в негодность пестицидов осуществляется как в отдельных бункерах, так и совместно с аналогичными по показателям токсичности и растворимости в воде запрещенными и пришедшими в негодность пестицидами, при этом условия безопасного хранения с последующей утилизацией или уничтожением определяются по наивысшему показателю опасности компонентов, входящих в состав смеси.</w:t>
      </w:r>
    </w:p>
    <w:bookmarkEnd w:id="36"/>
    <w:bookmarkStart w:name="z7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Поступающие на безопасное хранение с последующей утилизацией или уничтожением смеси сопровождаются документом, удостоверяющим их состав. При содержании в них растворимых в воде запрещенных и пришедших в негодность пестицидов 1 класса опасности указывается их массовая доля. </w:t>
      </w:r>
    </w:p>
    <w:bookmarkEnd w:id="37"/>
    <w:bookmarkStart w:name="z7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наличии в смеси хорошо растворимых в воде компонентов 1 класса опасности вся смесь подлежит безопасному хранению с последующей утилизацией или уничтожением в бетонных бункерах с предварительным затариванием в металлические контейнеры.</w:t>
      </w:r>
    </w:p>
    <w:bookmarkEnd w:id="38"/>
    <w:bookmarkStart w:name="z7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Смеси горючих запрещенных и пришедших в негодность пестицидов с хлоратом магния, представляющие потенциальную пожарную опасность, хранятся с соблюдением мер безопасности с последующей утилизацией или уничтожением раздельно от других запрещенных и пришедших в негодность пестицидов. Их безопасное хранение с последующей утилизацией или уничтожением производится отдельно на расстоянии, обеспечивающем пожарную безопасность остальных мест безопасного хранения с последующей утилизацией или уничтожением.</w:t>
      </w:r>
    </w:p>
    <w:bookmarkEnd w:id="39"/>
    <w:bookmarkStart w:name="z7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 целью исключения дополнительных погрузочно-разгрузочных операций и перевалок на площадке, выгрузка и складирование запрещенных и пришедших в негодность пестицидов осуществляются непосредственно у края траншеи (бункера, котлована). Загрузка запрещенных и пришедших в негодность пестицидов в траншеи производится таким образом, чтобы была обеспечена максимальная сохранность тары. Тара подлежит безопасному хранению с последующей утилизацией или уничтожением в тех же емкостях, что и запрещенные и пришедшие в негодность пестициды, из-под которых она освобождена.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