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de75" w14:textId="fe4d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в сфере индустриального развития 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ноября 2015 года № 1111. Зарегистрирован в Министерстве юстиции Республики Казахстан 26 декабря 2015 года № 12549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индустриального развития 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 Сагинова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ноября 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2015 года № 1111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Реестр должностей гражданских служащих в сфере индустриального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развития и промышленной безопасности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756"/>
        <w:gridCol w:w="11033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Звено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Блок А – управленческий персонал </w:t>
            </w:r>
          </w:p>
        </w:tc>
      </w:tr>
      <w:tr>
        <w:trPr>
          <w:trHeight w:val="315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ГУ* республиканского значения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ГУ* республиканского значения 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бухгалтера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группы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B - основной персонал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высшего уровня квалификации без категории</w:t>
            </w:r>
          </w:p>
        </w:tc>
      </w:tr>
      <w:tr>
        <w:trPr>
          <w:trHeight w:val="345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среднего уровня квалификации высшей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среднего уровня квалификации первой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среднего уровня квалификации второй категории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среднего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B - здравоохранение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(ий) сестра (брат)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(ий) сестра (брат)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(ий) сестра (брат)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(ий) сестра (брат)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(ий) сестра (брат) среднего уровня квалификации высшей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(ий) сестра (брат) среднего уровня квалификации первой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(ий) сестра (брат) среднего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(ий) сестра (брат) среднего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С -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участка по содержанию тепло-, водо-, газопроводов и канализации; руководитель транспортного цеха; руководитель административно-хозяйственного отдела; руководитель участка по ремонту зданий и помещений - производитель строительных работ; руководитель ремонтно- механического участка; руководитель участка связи, охранной сигнализации и химпожаротушения; руководитель службы пожарной команды 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отдела государственных закупок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высшего уровня квалификации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высшего уровня квалификации: инженер связи, инженер по оборудованию, инженер по инвентаризации строений и сооружений, инженер по защите информации; инженер по безопасности и охране труда.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центральным складом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смены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склада по хранению материальных ценностей среднего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связи среднего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среднего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среднего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отдела государственных закупок среднего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среднего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среднего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среднего уровня квалификации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хозяйством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 среднего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D - вспомогательный персонал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Оператор, делопроизводитель, архивариус, секретарь, охранник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ГУ – государственное учреждение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Реестру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должностей гражданских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промышленной безопасности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государственных учреждений в сфере индустриального развития и промышленной безопасности на организации республиканского, областного, районного значения в зависимости от степени управленческой ответственности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организациям республиканского значения относится Республиканское государственное учреждение «Научно-исследовательский институт микрографии» Комитета индустриального развития и промышленной безопасности Министерства по инвестициям и развитию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