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9924" w14:textId="08a9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декабря 2015 года № 628. Зарегистрирован в Министерстве юстиции Республики Казахстан 26 декабря 2015 года № 12548.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10007, опубликованный в информационно-правовой системе "Әділет" 8 января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заключение экспертного совета в сфере информатизации при планировании администраторами бюджетных программ расходов на государственные закупки товаров, работ, услуг в сфере информатизации;";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