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7d30" w14:textId="59b7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аттестата энергоаудитора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1122. Зарегистрирован в Министерстве юстиции Республики Казахстан 26 декабря 2015 года № 12547.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аттестата энергоаудитора в области энергосбережения и повышения энергоэффективности.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 наименование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"АТТЕСТАТ энергоаудитора в области энергосбережения и повышения энергоэффективности".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аттестации: первичная -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повторная -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(дата)    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______________________________,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(Ф.И.О. аттестованного лица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полностью) 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рождения)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(Индивидуальный идентификационный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он(а) соответствует разрешительным требованиям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3 (три) года со дня выдачи.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действует на всей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       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________________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 руководителя уполномоченного органа           Ф.И.О.            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