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e3f4" w14:textId="26ee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национального института развития в области энергосбережения и повышения энергоэффективности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ноября 2015 года № 1130. Зарегистрирован в Министерстве юстиции Республики Казахстан 26 декабря 2015 года № 12539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13 января 2012 года «Об энергосбережении и повышении энергоэффективности»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национальным институтом развития в области энергосбережения и повышения энергоэффективности акционерное общество «Институт развития электроэнергетики и энергосбережения (Казахэнергоэкспертиза)».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392 «Об определении оператора Государственного энергетического реестра» (зарегистрированный в Реестре государственной регистрации нормативных правовых актов за № 10948, опубликованный в информационной-правовой системе «Әділет» 20 мая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«Әділет»,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