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54efe" w14:textId="1354e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7 сентября 2010 года № 444 "Об утверждении учетной политики"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7 ноября 2015 года № 619. Зарегистрирован в Министерстве юстиции Республики Казахстан 26 декабря 2015 года № 12532. Утратил силу приказом Министра финансов Республики Казахстан от 28 мая 2025 года № 261</w:t>
      </w:r>
    </w:p>
    <w:p>
      <w:pPr>
        <w:spacing w:after="0"/>
        <w:ind w:left="0"/>
        <w:jc w:val="both"/>
      </w:pPr>
      <w:bookmarkStart w:name="z1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28.05.2025 </w:t>
      </w:r>
      <w:r>
        <w:rPr>
          <w:rFonts w:ascii="Times New Roman"/>
          <w:b w:val="false"/>
          <w:i w:val="false"/>
          <w:color w:val="ff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7 сентября 2010 года № 444 "Об утверждении учетной политики" (зарегистрирован в Реестре государственной регистрации нормативных правовых актов за № 6505, опубликован в газете "Казахстанская правда" от 6 октября 2010 года № 263 (26324)), следующие изменения: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учетной политике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 и аудита Министерства финансов Республики Казахстан (Бектурова А.Т.)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