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c448" w14:textId="8b3c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ноября 2015 года № 9-3/999. Зарегистрирован в Министерстве юстиции Республики Казахстан 26 декабря 2015 года № 12520.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по возмещению части расходов, понесенных субъектом агропромышленного комплекса при инвестиционных вложениях".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9-3/999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14.02.2019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14 (четырнадцать)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инвестиционным проектам, которые не введены в эксплуатацию, услугополучатель подает заявку первого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 уже введенным в эксплуатацию, а также по фактически приобретенной технике и оборудованию, услугополучатель подает заявку первого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варианта), которая рассматривается без применения двухэтапных процедур.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(после завершения работ) услугополучатель подает заявку второго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прикреплением к ней следующих подтверждающих, правоустанавливающих и (или) регистрационных документов в электронном формате "PDF (Portable Document Format)" (сканированная копия подписанного и заверенного печатью (при наличии) услугополучателя бумажного варианта):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акта приемки объекта инвестиционного проекта в эксплуатацию (при создании новых производственных мощностей или расширение действующих) или акта ввода в эксплуатацию пускового комплекса или очереди инвестиционного проекта (по случаям,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 (далее - Правила),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по инвестициям и развитию Республики Казахстан от 24 апреля 2017 года № 234 "Об утверждении формы акта приемки объекта в эксплуатацию" (далее - форма акта приемки объекта в эксплуатацию) (зарегистрирован в Реестре государственной регистрации нормативных правовых актов под № 15141) в соответствии с пунктом 2 статьи 73 Закона Республики Казахстан от 16 июля 2001 года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акта ввода оборудования в эксплуатацию между покупателем и поставщиком (при приобретении оборудования);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купли-продажи, электронные и (или) бумажные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проектно-сметной документации, имеющей положительное заключение экспертизы проектов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актов приема-передачи сельскохозяйственной, специальной техники и технологического оборудования;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кредитных/лизинговых договоров, заверенные финансовым институтом в случае осуществления инвестиционных вложений за счет привлеченных средств в финансовых институтах;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подачи заявки на получение второго транша в соответствии с пунктом 18 Правил услугополучатель прикрепляет в электронном формате "PDF (Portable Document Format)" (сканированная копия бумажного варианта) подтверждающие документы (бизнес-план, электронные счета-фактуры по реализации готовой продукции). Для подтверждения заявленного в бизнес-плане объема произведенной продукции, группой специалистов/экспертной организацией составляется акт осмотра о достижении не менее 30% объема произведенной продукции, который готовится, на основании документов, указанных в настоящем подпункте, а также статистической формы общегосударственного статистического наблюдения "Отчет предприятия о производстве и отгрузке продукции (товаров, услуг)" (код 151103128, индекс 1-П, периодичность квартальная),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15 ноября 2017 года № 173 (зарегистрирован в Реестре государственной регистрации нормативных правовых актов под № 16060), инвестора за квартал, предшествующий моменту подачи заявки инвестора на втором этапе, за исключением индивидуальных предпринимателей.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инвестиционное субсидирование с применением механизма авансового платежа на специальный счет финансового института подается услугополучателем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дополнительно прикрепляется заверенная финансовым институтом копия положительного решения кредитного комитета финансового института в электронном формате "PDF (Portable Document Format)" (сканированная копия подписанного и заверенного печатью (при наличии) финансового института бумажного варианта).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инвестиционное субсидирование при лизинге готовых проектов услугополучатель подает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прикреплением следующих подтверждающих документов в электронном формате "PDF (Portable Document Format)" (сканированная копия подписанного и заверенного печатью (при наличии) услугополучателя бумажного варианта):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трехстороннего соглашения между услугополучателем, лизингодателем и продавцом объекта;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купли-продажи объекта, заключенный между продавцом и лизингодателем;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заверенный финансовым институтом договор лизинга объекта;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акта приемки объекта инвестиционного проекта в эксплуатацию (при создании новых производственных мощностей или расширение действующих) или акта ввода в эксплуатацию пускового комплекса или очереди инвестиционного проекта (по случаям, указанным в пункте 14 Правил) по форме акта приемки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об архитектурной, градостроительной и строительной деятельности;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ввода оборудования и (или) инвестиционного объекта в эксплуатацию;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договоров купли-продажи, счетов-фактур, подтверждающих инвестиционные вложения продавца при реализации инвестиционного проекта;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актов приема-передачи оборудования;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бизнес-плана к проекту;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проектно-сметной документации, имеющей положительное заключение экспертизы проектов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 в "личном кабинете" услугополучателя является отображение статуса о принятии запроса для оказания государственной услуги.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либо нарочно через канцелярию услугодателя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указываются номер, дата, фамилия и инициалы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услуги", подраздел "Адреса мест оказания государственной услуги".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доступа, посредством Единого контакт-центра.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рабочего органа о соответствии/несоответствии инвестиционного проекта условиям Правил на инвестиционное субсидирование по паспорту проекта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паспорта проекта)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обратиться в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(услугодатель)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 ____________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 (подпись)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рабочего органа о выплате/отказе в выплате инвестиционных субсидий по паспорту проекта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паспорта проекта)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обратиться в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(услугодатель)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       (подпись)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телефоны:_________________________________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первого этапа на инвестиционное субсидирование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местного исполнительного органа области, города республиканского значения, столицы)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юридического лица, фамилия, имя, отчество (при его наличии) физического лица)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инвестиционный проект по паспорту проекта № ______ "_____________________________________________________________________"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паспорта проекта)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 соответствия/несоответствия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лица/филиала, представительства: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5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6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_____________________________________________________________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_____________________________________________________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 ________________________________________________________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______________________________________________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_______________________________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______________________</w:t>
      </w:r>
    </w:p>
    <w:bookmarkEnd w:id="133"/>
    <w:bookmarkStart w:name="z1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инвестиционных вложениях на создание новых или расширение действующих производственных мощностей и сроках их реализации, бизнес-план (требуется только при реализации проектов по направлениям развития перерабатывающей промышленности), договоров или коммерческих предложений __________________________________________________________________________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финансового института о намерении услугополучателя в получении субсидий (при реализации проекта за счет привлеченных средств (кредита/лизинга)) __________________________________________________________________________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Заполненный паспорт проекта прилагается.</w:t>
      </w:r>
    </w:p>
    <w:bookmarkEnd w:id="136"/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137"/>
    <w:bookmarkStart w:name="z1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138"/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139"/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1"/>
    <w:bookmarkStart w:name="z1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второго этапа на инвестиционное субсидирование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8"/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 местного исполнительного органа области, города республиканского значения, столицы)</w:t>
      </w:r>
    </w:p>
    <w:bookmarkEnd w:id="149"/>
    <w:bookmarkStart w:name="z2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50"/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юридического лица, фамилия, имя, отчество (при его наличии) физического лица)</w:t>
      </w:r>
    </w:p>
    <w:bookmarkEnd w:id="151"/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сумму инвестиционного субсидирования в размере</w:t>
      </w:r>
    </w:p>
    <w:bookmarkEnd w:id="152"/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тенге по паспорту проекта № _______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(сумма цифрами и прописью)</w:t>
      </w:r>
    </w:p>
    <w:bookmarkEnd w:id="154"/>
    <w:bookmarkStart w:name="z2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"________________________________________________________________________"</w:t>
      </w:r>
    </w:p>
    <w:bookmarkEnd w:id="155"/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паспорта проекта)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157"/>
    <w:bookmarkStart w:name="z2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158"/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лица/филиала, представительства: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БИН________________________________________________________________</w:t>
      </w:r>
    </w:p>
    <w:bookmarkEnd w:id="161"/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егоналичии) руководителя _____________________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63"/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8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9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4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5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186"/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___________________________________________________________</w:t>
      </w:r>
    </w:p>
    <w:bookmarkEnd w:id="187"/>
    <w:bookmarkStart w:name="z2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___________________________________________________</w:t>
      </w:r>
    </w:p>
    <w:bookmarkEnd w:id="188"/>
    <w:bookmarkStart w:name="z2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</w:t>
      </w:r>
    </w:p>
    <w:bookmarkEnd w:id="189"/>
    <w:bookmarkStart w:name="z2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0"/>
    <w:bookmarkStart w:name="z2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____________________________________________</w:t>
      </w:r>
    </w:p>
    <w:bookmarkEnd w:id="191"/>
    <w:bookmarkStart w:name="z2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______________________________</w:t>
      </w:r>
    </w:p>
    <w:bookmarkEnd w:id="192"/>
    <w:bookmarkStart w:name="z2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_____________________</w:t>
      </w:r>
    </w:p>
    <w:bookmarkEnd w:id="193"/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рабочего органа о соответствии инвестиционного проекта условиям Правил (в случае, если услугополучателем ранее подавалась заявка на первом этапе) _______________________________________________________________</w:t>
      </w:r>
    </w:p>
    <w:bookmarkEnd w:id="194"/>
    <w:bookmarkStart w:name="z3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приемки объекта инвестиционного проекта в эксплуатацию (при создании новых производственных мощностей или расширение действующих) в соответствии с законодательством Республики Казахстан __________________________</w:t>
      </w:r>
    </w:p>
    <w:bookmarkEnd w:id="195"/>
    <w:bookmarkStart w:name="z3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ввода оборудования в эксплуатацию между покупателем и поставщиком (при приобретении оборудования) __________________________________________________________________________________________________</w:t>
      </w:r>
    </w:p>
    <w:bookmarkEnd w:id="196"/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Договора купли-продажи,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 ____________________________________________________________________________</w:t>
      </w:r>
    </w:p>
    <w:bookmarkEnd w:id="197"/>
    <w:bookmarkStart w:name="z3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Проектно-сметная документация, имеющая положительное заключение экспертизы проектов в соответствии с законодательством Республики Казахстан (по паспортам проектов, по которым предусмотрено субсидирование в соответствии с проектно-сметной документацией) __________________________________________________________________.</w:t>
      </w:r>
    </w:p>
    <w:bookmarkEnd w:id="198"/>
    <w:bookmarkStart w:name="z3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Акты приема-передачи сельскохозяйственной, специальной техники и технологического оборудования _________________________________________________________________________________________________</w:t>
      </w:r>
    </w:p>
    <w:bookmarkEnd w:id="199"/>
    <w:bookmarkStart w:name="z3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Кредитные/лизинговые договора (в случае осуществления инвестиционных вложений за счет привлеченных средств в финансовых институтах) ____________________________________________________________________________</w:t>
      </w:r>
    </w:p>
    <w:bookmarkEnd w:id="200"/>
    <w:bookmarkStart w:name="z3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Подтверждающие документы: бизнес-план, электронные счета-фактуры реализации готовой продукции (в случае подачи заявки на получение второго транша) ____________________________________________________________________</w:t>
      </w:r>
    </w:p>
    <w:bookmarkEnd w:id="201"/>
    <w:bookmarkStart w:name="z3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Заполненный паспорт проекта прилагается.</w:t>
      </w:r>
    </w:p>
    <w:bookmarkEnd w:id="202"/>
    <w:bookmarkStart w:name="z3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203"/>
    <w:bookmarkStart w:name="z3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204"/>
    <w:bookmarkStart w:name="z3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205"/>
    <w:bookmarkStart w:name="z3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206"/>
    <w:bookmarkStart w:name="z3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07"/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08"/>
    <w:bookmarkStart w:name="z3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09"/>
    <w:bookmarkStart w:name="z3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210"/>
    <w:bookmarkStart w:name="z3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11"/>
    <w:bookmarkStart w:name="z3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инвестиционное субсидирование с применением механизма авансового платежа на специальный счет</w:t>
      </w:r>
    </w:p>
    <w:bookmarkEnd w:id="213"/>
    <w:bookmarkStart w:name="z3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214"/>
    <w:bookmarkStart w:name="z3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области, города республиканского значения, столицы)</w:t>
      </w:r>
    </w:p>
    <w:bookmarkEnd w:id="215"/>
    <w:bookmarkStart w:name="z3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216"/>
    <w:bookmarkStart w:name="z3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 (при его наличии) физического лица)</w:t>
      </w:r>
    </w:p>
    <w:bookmarkEnd w:id="217"/>
    <w:bookmarkStart w:name="z3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инвестиционный проект по паспорту проекта № ______ "_______________________________________________________________________"</w:t>
      </w:r>
    </w:p>
    <w:bookmarkEnd w:id="218"/>
    <w:bookmarkStart w:name="z3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паспорта проекта)</w:t>
      </w:r>
    </w:p>
    <w:bookmarkEnd w:id="219"/>
    <w:bookmarkStart w:name="z3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 соответствия/несоответствия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220"/>
    <w:bookmarkStart w:name="z3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221"/>
    <w:bookmarkStart w:name="z3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лица/филиала, представительства: наименование</w:t>
      </w:r>
    </w:p>
    <w:bookmarkEnd w:id="222"/>
    <w:bookmarkStart w:name="z3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3"/>
    <w:bookmarkStart w:name="z3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224"/>
    <w:bookmarkStart w:name="z3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</w:t>
      </w:r>
    </w:p>
    <w:bookmarkEnd w:id="225"/>
    <w:bookmarkStart w:name="z3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</w:t>
      </w:r>
    </w:p>
    <w:bookmarkEnd w:id="226"/>
    <w:bookmarkStart w:name="z3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</w:t>
      </w:r>
    </w:p>
    <w:bookmarkEnd w:id="227"/>
    <w:bookmarkStart w:name="z3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28"/>
    <w:bookmarkStart w:name="z3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</w:t>
      </w:r>
    </w:p>
    <w:bookmarkEnd w:id="229"/>
    <w:bookmarkStart w:name="z3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bookmarkEnd w:id="230"/>
    <w:bookmarkStart w:name="z3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231"/>
    <w:bookmarkStart w:name="z3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</w:t>
      </w:r>
    </w:p>
    <w:bookmarkEnd w:id="232"/>
    <w:bookmarkStart w:name="z3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</w:t>
      </w:r>
    </w:p>
    <w:bookmarkEnd w:id="233"/>
    <w:bookmarkStart w:name="z3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</w:t>
      </w:r>
    </w:p>
    <w:bookmarkEnd w:id="234"/>
    <w:bookmarkStart w:name="z3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</w:t>
      </w:r>
    </w:p>
    <w:bookmarkEnd w:id="235"/>
    <w:bookmarkStart w:name="z3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__________________________________________________</w:t>
      </w:r>
    </w:p>
    <w:bookmarkEnd w:id="236"/>
    <w:bookmarkStart w:name="z3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237"/>
    <w:bookmarkStart w:name="z3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</w:t>
      </w:r>
    </w:p>
    <w:bookmarkEnd w:id="238"/>
    <w:bookmarkStart w:name="z3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</w:t>
      </w:r>
    </w:p>
    <w:bookmarkEnd w:id="239"/>
    <w:bookmarkStart w:name="z3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1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2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8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249"/>
    <w:bookmarkStart w:name="z4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__________________________________________________________</w:t>
      </w:r>
    </w:p>
    <w:bookmarkEnd w:id="250"/>
    <w:bookmarkStart w:name="z4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__________________________________________________</w:t>
      </w:r>
    </w:p>
    <w:bookmarkEnd w:id="251"/>
    <w:bookmarkStart w:name="z4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 ________________________________________________________</w:t>
      </w:r>
    </w:p>
    <w:bookmarkEnd w:id="252"/>
    <w:bookmarkStart w:name="z4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___________________________________________</w:t>
      </w:r>
    </w:p>
    <w:bookmarkEnd w:id="253"/>
    <w:bookmarkStart w:name="z4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_____________________________</w:t>
      </w:r>
    </w:p>
    <w:bookmarkEnd w:id="254"/>
    <w:bookmarkStart w:name="z41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____________________</w:t>
      </w:r>
    </w:p>
    <w:bookmarkEnd w:id="255"/>
    <w:bookmarkStart w:name="z41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инвестиционных вложениях на создание новых или расширение действующих производственных мощностей и сроках их реализации, бизнес-план (требуется только при реализации проектов по направлениям развития перерабатывающей промышленности), договоров или коммерческих предложений __________________________________________________________________</w:t>
      </w:r>
    </w:p>
    <w:bookmarkEnd w:id="256"/>
    <w:bookmarkStart w:name="z4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финансового института о намерении услугополучателя в получении субсидий (при реализации проекта за счет привлеченных средств (кредита/лизинга)) _________________________________________________________</w:t>
      </w:r>
    </w:p>
    <w:bookmarkEnd w:id="257"/>
    <w:bookmarkStart w:name="z4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Положительное решение кредитного комитета финансового института __________________________________________________________________</w:t>
      </w:r>
    </w:p>
    <w:bookmarkEnd w:id="258"/>
    <w:bookmarkStart w:name="z4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Заполненный паспорт проекта прилагается.</w:t>
      </w:r>
    </w:p>
    <w:bookmarkEnd w:id="259"/>
    <w:bookmarkStart w:name="z4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260"/>
    <w:bookmarkStart w:name="z4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261"/>
    <w:bookmarkStart w:name="z4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262"/>
    <w:bookmarkStart w:name="z4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263"/>
    <w:bookmarkStart w:name="z4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64"/>
    <w:bookmarkStart w:name="z4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65"/>
    <w:bookmarkStart w:name="z4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66"/>
    <w:bookmarkStart w:name="z4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267"/>
    <w:bookmarkStart w:name="z4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68"/>
    <w:bookmarkStart w:name="z4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инвестиционное субсидирование при лизинге готовых проектов</w:t>
      </w:r>
    </w:p>
    <w:bookmarkEnd w:id="270"/>
    <w:bookmarkStart w:name="z4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271"/>
    <w:bookmarkStart w:name="z4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области, города республиканского значения, столицы)</w:t>
      </w:r>
    </w:p>
    <w:bookmarkEnd w:id="272"/>
    <w:bookmarkStart w:name="z4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</w:t>
      </w:r>
    </w:p>
    <w:bookmarkEnd w:id="273"/>
    <w:bookmarkStart w:name="z4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  отчество (при его наличии) физического лица)</w:t>
      </w:r>
    </w:p>
    <w:bookmarkEnd w:id="274"/>
    <w:bookmarkStart w:name="z4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сумму инвестиционного субсидирования в размере</w:t>
      </w:r>
    </w:p>
    <w:bookmarkEnd w:id="275"/>
    <w:bookmarkStart w:name="z4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тенге по паспорту проекта № _______</w:t>
      </w:r>
    </w:p>
    <w:bookmarkEnd w:id="276"/>
    <w:bookmarkStart w:name="z4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bookmarkEnd w:id="277"/>
    <w:bookmarkStart w:name="z43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"____________________________________________________________________"</w:t>
      </w:r>
    </w:p>
    <w:bookmarkEnd w:id="278"/>
    <w:bookmarkStart w:name="z43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паспорта проекта)</w:t>
      </w:r>
    </w:p>
    <w:bookmarkEnd w:id="279"/>
    <w:bookmarkStart w:name="z43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280"/>
    <w:bookmarkStart w:name="z43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281"/>
    <w:bookmarkStart w:name="z44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82"/>
    <w:bookmarkStart w:name="z44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283"/>
    <w:bookmarkStart w:name="z44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</w:p>
    <w:bookmarkEnd w:id="284"/>
    <w:bookmarkStart w:name="z44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</w:t>
      </w:r>
    </w:p>
    <w:bookmarkEnd w:id="285"/>
    <w:bookmarkStart w:name="z44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86"/>
    <w:bookmarkStart w:name="z44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</w:t>
      </w:r>
    </w:p>
    <w:bookmarkEnd w:id="287"/>
    <w:bookmarkStart w:name="z44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88"/>
    <w:bookmarkStart w:name="z44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bookmarkEnd w:id="289"/>
    <w:bookmarkStart w:name="z4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bookmarkEnd w:id="290"/>
    <w:bookmarkStart w:name="z4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291"/>
    <w:bookmarkStart w:name="z4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</w:t>
      </w:r>
    </w:p>
    <w:bookmarkEnd w:id="292"/>
    <w:bookmarkStart w:name="z4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</w:t>
      </w:r>
    </w:p>
    <w:bookmarkEnd w:id="293"/>
    <w:bookmarkStart w:name="z4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</w:t>
      </w:r>
    </w:p>
    <w:bookmarkEnd w:id="294"/>
    <w:bookmarkStart w:name="z4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95"/>
    <w:bookmarkStart w:name="z4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</w:t>
      </w:r>
    </w:p>
    <w:bookmarkEnd w:id="296"/>
    <w:bookmarkStart w:name="z4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297"/>
    <w:bookmarkStart w:name="z4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</w:t>
      </w:r>
    </w:p>
    <w:bookmarkEnd w:id="298"/>
    <w:bookmarkStart w:name="z4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</w:t>
      </w:r>
    </w:p>
    <w:bookmarkEnd w:id="299"/>
    <w:bookmarkStart w:name="z4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1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2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8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309"/>
    <w:bookmarkStart w:name="z5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</w:t>
      </w:r>
    </w:p>
    <w:bookmarkEnd w:id="310"/>
    <w:bookmarkStart w:name="z5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</w:t>
      </w:r>
    </w:p>
    <w:bookmarkEnd w:id="311"/>
    <w:bookmarkStart w:name="z5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 ___________________________________________________________________</w:t>
      </w:r>
    </w:p>
    <w:bookmarkEnd w:id="312"/>
    <w:bookmarkStart w:name="z5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</w:t>
      </w:r>
    </w:p>
    <w:bookmarkEnd w:id="313"/>
    <w:bookmarkStart w:name="z5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</w:t>
      </w:r>
    </w:p>
    <w:bookmarkEnd w:id="314"/>
    <w:bookmarkStart w:name="z5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</w:t>
      </w:r>
    </w:p>
    <w:bookmarkEnd w:id="315"/>
    <w:bookmarkStart w:name="z5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Трехстороннее соглашение между услугополучателем, лизингодателем и продавцом объекта _________________________________________________</w:t>
      </w:r>
    </w:p>
    <w:bookmarkEnd w:id="316"/>
    <w:bookmarkStart w:name="z5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купли-продажи объекта, заключенный между продавцом и лизингодателем __________________</w:t>
      </w:r>
    </w:p>
    <w:bookmarkEnd w:id="317"/>
    <w:bookmarkStart w:name="z5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лизинга объекта, заверенный финансовым институтом ___________________________________________________________________.</w:t>
      </w:r>
    </w:p>
    <w:bookmarkEnd w:id="318"/>
    <w:bookmarkStart w:name="z5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приемки объекта инвестиционного проекта в эксплуатацию (при создании новых производственных мощностей или расширение действующих) в соответствии с законодательством Республики Казахстан __________________</w:t>
      </w:r>
    </w:p>
    <w:bookmarkEnd w:id="319"/>
    <w:bookmarkStart w:name="z5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ввода оборудования и/или инвестиционного объекта в эксплуатацию ______________________________________________________</w:t>
      </w:r>
    </w:p>
    <w:bookmarkEnd w:id="320"/>
    <w:bookmarkStart w:name="z5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Договора купли-продажи, платежные документы, электронные счета-фактуры и иные документы, подтверждающих инвестиционные вложения продавца при реализации инвестиционного проекта ______________________</w:t>
      </w:r>
    </w:p>
    <w:bookmarkEnd w:id="321"/>
    <w:bookmarkStart w:name="z5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Акты приема-передачи оборудования __________________________</w:t>
      </w:r>
    </w:p>
    <w:bookmarkEnd w:id="322"/>
    <w:bookmarkStart w:name="z5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Бизнес-план к проекту _______________________________________</w:t>
      </w:r>
    </w:p>
    <w:bookmarkEnd w:id="323"/>
    <w:bookmarkStart w:name="z5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Проектно-сметная документация, имеющая положительное заключение экспертизы проектов в соответствии с законодательством Республики Казахстан (по паспортам проектов, по которым предусмотрено субсидирование в соответствии с проектно-сметной документацией) ______________________________________</w:t>
      </w:r>
    </w:p>
    <w:bookmarkEnd w:id="324"/>
    <w:bookmarkStart w:name="z5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Заполненный паспорт проекта прилагается.</w:t>
      </w:r>
    </w:p>
    <w:bookmarkEnd w:id="325"/>
    <w:bookmarkStart w:name="z5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326"/>
    <w:bookmarkStart w:name="z5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327"/>
    <w:bookmarkStart w:name="z5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328"/>
    <w:bookmarkStart w:name="z5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329"/>
    <w:bookmarkStart w:name="z5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330"/>
    <w:bookmarkStart w:name="z5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31"/>
    <w:bookmarkStart w:name="z5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332"/>
    <w:bookmarkStart w:name="z5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333"/>
    <w:bookmarkStart w:name="z5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334"/>
    <w:bookmarkStart w:name="z5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