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fbad" w14:textId="02af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Национального оператора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декабря 2015 года № 689. Зарегистрирован в Министерстве юстиции Республики Казахстан 26 декабря 2015 года № 12519. Утратил силу приказом Министра энергетики Республики Казахстан от 25 сентября 2017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Республики Казахстан от 25 сентября 2017 года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Национального оператора.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689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национального оператора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национального оператора (далее - Правила) разработаны в соответствии с подпунктом 70-8)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(далее - Закон) и определяют порядок функционирования национального оператора.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оператор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 и другими нормативными правовыми актами Республики Казахстан, а также настоящими Правилами.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оператор – юридическое лицо, осуществляющее централизованный импорт и экспорт электроэнергии, а также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купли-продажи электрической энергии, осуществляемой Системным оператором;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оптового рынка электрической энергии (далее – субъект оптового рынка) – энергопроизводящие, энергопередающие, энергоснабжающие организации, потребители электрической энергии, системный оператор, оператор рынка централизованной торговли, расчетно-финансовый центр по поддержке возобновляемых источников энергии, национальный оператор;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системный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централизованный импорт и экспорт электрической энергии – осуществляемый национальным оператором централизованный импорт и экспорт электрической энергии, приобретенной у субъектов оптового рынка электрической энергии в соответствии с заключенными на добровольной основе договорами по купле-продаже импортируемой и экспортируемой электрической энергии;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электрической энергии – юридическое лицо, осуществляющее продажу (поставку) электрической энергии в адрес национального оператора, для осуществления последним экспорта электрической энергии;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покупатель электрической энергии – юридическое лицо, осуществляющее покупку электрической энергии у национального оператора, при осуществлении последним импорта электрической энергии.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электроэнергетики и иными нормативными правовыми актами Республики Казахстан.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оператор: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централизованный импорт и экспорт электроэнергии, за исключением купли-продажи электрической энергии, осуществляемой системным оператором;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строительство социально важных электростанций, осуществляющих комбинированную выработку тепла и электроэнергии, в случае несостоявшихся тендеров;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строительстве объектов электроэнергетики за пределами Республики Казахстан.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функционирования Национального оператора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 оптового рынка, намеренный осуществить через Национального оператора реализацию (продажу) электрической энергии за пределы Республики Казахстан, а также покупку через национального оператора электрической энергии, произведенной (поставляемой) за пределами Республики Казахстан, импортирует или экспортирует электрическую энергию (мощность) путем заключения с национальным оператором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купли-продажи электрической энергии.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Импорт-экспорт электрической энергии осуществляется на основании договоров купли-продажи электрической энергии.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Покупка и продажа электрической энергии субъектом оптового рынка национальному оператору осуществляется на границе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оптового рынка самостоятельно обеспечивает передачу электрической энергии до границы Республики Казахстан (от границы Республики Казахстан до пунктов ее потребления) на основании отдельно заключенных договоров с Системным оператором, а также с энергопередающими организациями, эксплуатирующими электрические сети регионального уровня, а также оплачивает за </w:t>
      </w:r>
      <w:r>
        <w:rPr>
          <w:rFonts w:ascii="Times New Roman"/>
          <w:b w:val="false"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балансирования производства/потребления электрической энергии в единой электроэнергетической системе Казахстана и иные услуги, необходимые для осуществления купли-продажи электроэнергии.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заключения договоров купли-продажи электрической энергии с национальным оператором субъект оптового рынка направляет письменную заявку в адрес национального оператора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Письменная заявка рассматривается национальным оператором в течение 20 календарных дней со дня официальной регистрации в системе документооборота национального оператора. В случае необходимости запроса дополнительной информации либо дополнительного времени для проработки вопроса с организациями иных государств, осуществляющих импорт-экспорт электрической энергии, сроки рассмотрения заявки национальным оператором продлеваются на 15 календарных дней.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предоставления неполного пакета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не предоставления запрашиваемой дополнительной информации национальный оператор отказывает в рассмотрении заявки субъекту оптового рынка.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Национальный оператор согласовывает с Системным оператором объемы и сроки поставки за (из-за) пределы (ов) Республики Казахстан для определения технической возможности импорта-экспорта электрической энергии.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согласования с Системным оператором, национальный оператор заключает договор купли продажи электрической энергии: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организациями иных государств, осуществляющими импорт-экспорт электрической энергии;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субъектом оптового рынка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технической диспетчеризации заключает договор с Системным оператором на оказание </w:t>
      </w:r>
      <w:r>
        <w:rPr>
          <w:rFonts w:ascii="Times New Roman"/>
          <w:b w:val="false"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технической диспетчеризации импортируемой электрической энергии, а также иные договоры, необходимые для осуществления импорта-экспорта электрической энергии.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Условия поставки и учета электрической энергии по заключаемым договорам между национальным оператором и поставщиком/покупателем электрической энергии аналогичны условиям договоров, заключаемым между национальным оператором и организациями иных государств, осуществляющими импорт-экспорт электрической энергии, за исключением формирования цены и сроков оплаты за электрическую энергию.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Цена импорта-экспорта электрической энергии между национальным оператором и субъектом оптового рынка определяется в соответствии с условиями заключенных договоров.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экспорте электрической энергии, оплата национального оператора в адрес Поставщика электрической энергии осуществляется после получения национальным оператором платежей за объем экспортируемой электроэнергии, в срок не более 10 рабочих дней, с даты поступления денежных средств на расчетный счет национального оператора по договору экспорта.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импорте электрической энергии, оплата Покупателем электрической энергии в адрес национального оператора осуществляется в срок не позднее 10 рабочих дней до момента осуществления импорта электрической энергии, если иное не предусмотрено условиями договора купли-продажи электроэнергии.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Строительство социально важных электростанций, осуществляющих комбинированную выработку тепла и электроэнергии, Национальный оператор осуществляет в случае несостоявшихся тендеров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оператор ежеквартально до 20 числа месяца, следующего за отчетным периодом, направляет в уполномоченный орган информацию об импорте-экспорте электрической энергии и предложения по вопросам совершенствования законодательства, регулирующего импорте-экспорте электрической энергии в Республике Казахстан, повышения эффективности использования потенциала генерирующих мощностей по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оператора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заключение договоров купли-продажи электрической</w:t>
      </w:r>
      <w:r>
        <w:br/>
      </w:r>
      <w:r>
        <w:rPr>
          <w:rFonts w:ascii="Times New Roman"/>
          <w:b/>
          <w:i w:val="false"/>
          <w:color w:val="000000"/>
        </w:rPr>
        <w:t>энергии с национальным оператором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Правоустанавливающие документы заявителя - субъекта оптового рынка;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Страна, наименование субъекта рынка, в адрес которого (из которого) будет осуществляться импорт-экспорт электрической энергии национальным оператором;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Копии договоров с Системным оператором: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услуг по передаче электрической энергии по национальной электрической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услуг по организации балансирования производства/потребления электрической энергии в единой электроэнергетической системе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покупку/продажу балансирующей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договоры на оказание услуг по передаче с энергопередающей организацией, в том числе эксплуатирующей электрические сети регионального уровня, к сетям которой присоединен потребитель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договоры, необходимые для осуществления своей деятельности на оптовом рынке электрической энергии.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Планируемые объемы и профиль нагрузки купли-продажи электрической энергии в разрезе суток, месяца, года (кВтч, МВт);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продажи/покупки электрической энергии;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Планируемая цена купли-продажи электрической энергии;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межгосударственных линий электропередачи, по которым планируется купля-продажа электрической энергии субъектом.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оператора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млрд.кВтч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003"/>
        <w:gridCol w:w="2003"/>
        <w:gridCol w:w="1939"/>
        <w:gridCol w:w="1939"/>
        <w:gridCol w:w="1939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импортера/экспортера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импорта/экспорта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текущего года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текущего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