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f243" w14:textId="5c5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688. Зарегистрирован в Министерстве юстиции Республики Казахстан 25 декабря 2015 года № 12510.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2015 года  № 688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17.11.2020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электрическая мощность генерирующей установки (при заданном уровне ее тепловой нагрузки) – минимальное значение электрической мощности генерации генерирующей установки, соответствующая ее заданному уровню тепловой нагрузки согласно графику зависимости данной генерирующей установки;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дельта – поправка, учитывающая наличие у энергопроизводящей организации объемов услуги по поддержанию готовности электрической мощности, допустимых для продажи (реализации) единому закупщику, в мегаваттах (далее – МВт);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обратная вода – сетевая вода в обратном трубопроводе отопления;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зависимости – установленная (установленные) заводом-изготовителем либо полученная (полученные) в результате тепловых испытаний характеристика (характеристики) генерирующей установки теплоэлектроцентрали, определяющая (определяющие) взаимную зависимость тепловой нагрузки и электрической мощности генерации данной генерирующей установки;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прямая вода – сетевая вода в подающем трубопроводе отопления;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станция энергопроизводящей организации – теплоэлектроцентраль, входящая в состав действующей энергопроизводящей организации (далее – станция ЭПО).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 (далее – Объем услуги), определяется после получения заключения совета рынка, рекомендательного характера, по расчету объема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 (далее – Расчет), подготовленного согласно настоящим Правилам и направленного совету рынка действующей энергопроизводящей организацией, в состав которой входят теплоэлектроцентрали, до первого октября года, предшествующего расчетному году, по форме согласно приложению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рынка осуществляется посредством получения письма о соответствии Расчета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представляется советом рынка в течение восьми рабочих дней со дня внесения ему Расчета действующей энергопроизводящей организацией, в состав которой входят теплоэлектроцентрали в разбивке по электрическим станциям.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Объема услуги осуществляется по следующей формуле: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ОП– Объем услуги, в МВт;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минимальное из следующих двух значений: 1)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заключенном энергопроизводящей организацией с единым закупщиком после (на основании) заключения с уполномоченным органом в области электроэнергетики инвестиционного соглашения на модернизацию, расширение, реконструкцию и (или) обновление,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(за вычетом учтенного в данном объеме значений электрической мощности конденсационных турбин), 2)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вводимых в эксплуатацию в рамках инвестиционного соглашения на модернизацию, расширение, реконструкцию и (или) обновление, и имеющих отопительные отборы и задействованных в обеспечении теплоснабжением потребителей в период прохождения осенне-зимнего периода; 3)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заключенном энергопроизводящей организацией с единым закупщиком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модуль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дельта, в МВт, рассчитываемая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поправка,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аттестованная электрическая мощность i-ой электрической станции энергопроизводящей организации,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электрическая мощность собственных нужд i-ой электрической станций энергопроизводящей организации, зафиксированная по результатам соответствующих аттестаций,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i-ой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максимальная за соответствующий год электрическая мощность экспорта i-ой электрической станции энергопроизводящей организации, указываемая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определения (дельты) ее значение окажется положительным (больше нуля), то значение (дельты) приравнивается к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определения Объема услуги его значение окажется отрицательным, то значение Объема услуги приравнивается к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энергетики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 определяется по следующей формуле: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603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2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теплоэлектроцентралей, входящих в состав действующей энергопроизводящей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1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i-той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мощности, рассчитывается по формуле: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значение электрической мощности собственного потребления энергопроизводящей организации, указываемое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максимальное за соответствующий год значение электрической мощности собственного потребления i-ой электрической станции энергопроизводящей организации, указываемое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порядковый номер, изменяющийся от 1 до 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общее количество теплоэлектроцентралей, входящих в состав действующей энергопроизводящей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энергетики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 определяется по формуле: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844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85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20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304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максимальное за соответствующий год значение минимальной электрической мощности j-той генерирующей установки (при заданном уровне ее тепловой нагрузки)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рассчитывается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отборы, задействованных в обеспечении теплоснабжением потребителей в период прохождения осенне-зимнего периода:</w:t>
      </w:r>
    </w:p>
    <w:bookmarkEnd w:id="33"/>
    <w:bookmarkStart w:name="z3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Q</w:t>
      </w:r>
      <w:r>
        <w:rPr>
          <w:rFonts w:ascii="Times New Roman"/>
          <w:b w:val="false"/>
          <w:i w:val="false"/>
          <w:color w:val="000000"/>
          <w:vertAlign w:val="subscript"/>
        </w:rPr>
        <w:t>ПВК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Q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34"/>
    <w:bookmarkStart w:name="z3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Гкал/ч;</w:t>
      </w:r>
    </w:p>
    <w:bookmarkEnd w:id="35"/>
    <w:bookmarkStart w:name="z3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отпуска тепла станции ЭПО с оборотной водой, в Гкал/ч;</w:t>
      </w:r>
    </w:p>
    <w:bookmarkEnd w:id="36"/>
    <w:bookmarkStart w:name="z3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отпуска тепла станции ЭПО с подпиткой, в Гкал/ч;</w:t>
      </w:r>
    </w:p>
    <w:bookmarkEnd w:id="37"/>
    <w:bookmarkStart w:name="z3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необходимости мощности отпуска тепла станции ЭПО для опреснения исходной (морской) воды для нужд ЭПО и региона, в Гкал/ч;</w:t>
      </w:r>
    </w:p>
    <w:bookmarkEnd w:id="38"/>
    <w:bookmarkStart w:name="z3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на собственные нужды, в Гкал/ч;</w:t>
      </w:r>
    </w:p>
    <w:bookmarkEnd w:id="39"/>
    <w:bookmarkStart w:name="z3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за соответствующий год заданное значение необходимой мощности расхода тепла станции ЭПО с отпуском пара потребителям, в Гкал/ч;</w:t>
      </w:r>
    </w:p>
    <w:bookmarkEnd w:id="40"/>
    <w:bookmarkStart w:name="z3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пвк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самую холодную пятидневку прошедшего осенне-зимнего периода тепловая мощность пиковых водогрейных котлов станции ЭПО, которые были задействованы в обеспечении теплоснабжением потребителей в течение указанной пятидневки, в Гкал/ч;</w:t>
      </w:r>
    </w:p>
    <w:bookmarkEnd w:id="41"/>
    <w:bookmarkStart w:name="z3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 самые холодные пятидневки пяти прошедших осенне-зимних периодов (последних) тепловая мощность всех типов редукционно-охладительных установок станции ЭПО, которые были задействованы в обеспечении теплоснабжением потребителей в течение указанных пятидневок, в Гкал/ч;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Энергопроизводящая организация, в состав которой входят теплоэлектроцентрали, направляет Расчет и заключение совета рынка единому закупщику до пятнадцатого октября года, в котором данный Расчет внесен на рассмотрение в совет рынка.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объема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договоров о покупке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поддержанию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закупщиком с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которых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теплоэлектроцентрали</w:t>
            </w:r>
          </w:p>
        </w:tc>
      </w:tr>
    </w:tbl>
    <w:bookmarkStart w:name="z1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объема услуги по поддержанию готовности электрической мощности для договора о покупке услуги по поддержанию готовности электрической мощности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энергетики РК от 23.02.2026 </w:t>
      </w:r>
      <w:r>
        <w:rPr>
          <w:rFonts w:ascii="Times New Roman"/>
          <w:b w:val="false"/>
          <w:i w:val="false"/>
          <w:color w:val="ff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 ЭПО*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цирк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цирк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cн,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Гкал/ч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для параметров использованы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tcp(5) – средняя температура наружного воздуха за самые холодные пятидневки пяти прошедших осенне-зимних периодов (последних), в градусах Цельсия 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tпрям – температура прямой воды по действующему температурному графику станции ЭПО,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tобр – температура обратной воды по действующему температурному графику станции ЭПО,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Gцирк – максимальное значение циркуляции воды по действующему температурному графику станции ЭПО, в тонн/час;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Gподп – значение подпитки по действующему температурному графику станции ЭПО, в тонн/час;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Qобор – максимальное за соответствующий год заданное значение мощности отпуска тепла станции ЭПО с оборотной водой,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t0 – температура исходной сырой воды, соответствующая средней температуре наружного воздуха за самые холодные пятидневки пяти прошедших осенне-зимних периодов (последних), в градусах Цельсия 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Qподп – максимальное за соответствующий год заданное значение мощности отпуска тепла станции ЭПО с подпиткой,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Qпвк – средняя за самые холодные пятидневки пяти прошедших осенне-зимних периодов (последних) тепловая мощность пиковых водогрейных котлов станции ЭПО, которые были задействованы в обеспечении теплоснабжением потребителей в течение данных пятидневок,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Qроу – средняя за самые холодные пятидневки пяти прошедших осенне-зимних периодов (последних) тепловая мощность всех типов редукционно-охладительных установок станции ЭПО, которые были задействованы в обеспечении теплоснабжением потребителей в течение указанных пятидневок,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Qопр – максимальное за соответствующей год заданное значение необходимости мощности отпуска тепла станции ЭПО для опреснения исходной (морской) воды для нужд ЭПО и региона,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Qсн – максимальное за соответствующий год заданное значение необходимой мощности расхода тепла станции ЭПО на собственные нужды,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Qпар – максимальное за соответствующий год заданное значение необходимой мощности расхода тепла станции ЭПО с отпуском пара потребителям,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Q – максимальный за соответствующий год заданный уровень тепловой нагрузки всех действующих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2*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ЭПО**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Qуст.гу,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Рмин.гу,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для параметров использованы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Qуст.гу – установленная тепловая мощность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всех генерирующих установок станции ЭПО, имеющих отопительные отборы и задействованных в обеспечении теплоснабжением потребителей в период прохождения осенне-зимнего периода, в Гкал/ч.;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Qгу – максимальный за соответствующий год заданный уровень тепловой нагрузки генерирующей установки станции ЭПО, имеющей (отопительный) отопительные отбор (отборы) и задействованной в обеспечении теплоснабжением потребителей в период прохождения осенне-зимнего периода, в Гкал/ч;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Рмин.гу – плановое максимальное за соответствующий год значение минимальной электрической мощности генерирующей установки (при заданном уровне ее тепловой нагрузки) станции ЭПО, в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ТЭЦ**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ОП, МВт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гигакалории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теплоэлектроцентраль, входящая в состав действующей энергопроизводящей организации (далее – станция ЭПО);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параметров использованы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 (при заданном уровне их тепловой нагрузки) станции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максимальное за соответствующий год значение минимальной электрической мощности генерирующих установок. (при заданном уровне их тепловой нагрузки) станций ЭПО,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максимальное за соответствующий год значение электрической мощности собственного потребления i-ой электрической станции энергопроизводящей организации, указываемое в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 – объем услуги по поддержанию готовности электрической мощности для договора о покупке услуги по поддержанию готовности электрической мощности, заключаемого единым закупщиком с действующей энергопроизводящей организацией, в состав которой входят теплоэлектроцентрали, в МВт.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Графики зависимости всех генерирующих установок, указанных в настоящем Расчете (прикладываются к Расчету).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(при заданном уровне ее тепловой нагрузки) с детальным обоснованием каждого указанного шага.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генерирующая установка станции ЭПО имеет несколько отборов пара,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использования графика расчета использовались промежуточные расчеты с использованием значений энтальпий пара из отборов,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Температурные графики на предстоящий осенне-зимний период, согласованные с местным исполнительным органом, всех указанных в настоящем Расчете теплоэлектроцентралей, входящих в состав действующей энергопроизводящей организации (прикладываются к Расчету).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паспортных данных всех генерирующих установок, указанных в настоящем Расчете (прикладываются к Расчету).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подтверждающие (прикладываются к Расчету):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 (даты) самых холодных пятидневок каждого из пяти прошедших осенне-зимних периодов (последних);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средние за самые холодные пятидневки каждого из пяти прошедших осенне-зимних периодов (последних) значения тепловых мощностей указанных в настоящем Расчете пиковых водогрейных котлов и всех типов редукционно-охладительных установок станций ЭПО, которые были задействованы в обеспечении теплоснабжением потребителей в течение данной пятидневки;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средние за самые холодные пятидневки каждого из пяти прошедших осенне-зимних периодов (последних) значения температуры наружного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средние за самые холодные пятидневки каждого из пяти прошедших осенне-зимних периодов (последних) значения температуры исходной сырой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Пошаговое описание вычислений (по формулам, указанных в настоящих Правилах), по результатам которых определены значения параметров, указанных в таблицах 1, 2 и 3 настоящего Расчета (прикладывается к Расчету).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