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813c" w14:textId="2038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естественной убыли (падежа)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декабря 2015 года № 3-3/1061. Зарегистрирован в Министерстве юстиции Республики Казахстан 24 декабря 2015 года № 12488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со 02.06.2016 г.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41-7)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«О государственном регулировании развития агропромышленного комплекса и сельских территорий»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естественной убыли (падежа)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2 июня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А. Мамытбеков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14 декабря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2015 года № 3-3/1061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Нормы естественной убыли (падежа)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сельскохозяйственных животных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1. Нормы естественной убыли (падежа) в мясном и молочном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скотоводстве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7754"/>
        <w:gridCol w:w="5131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половозрастные группы животных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Естественная убыль (падеж) в мясном и молочном скотоводстве, в процентах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мясного направления продуктивности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Импортированное поголовье (в течение первого года после прохождения карантинирования):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авиаперевозке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автомобильной перевозке свыше 2000 километров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комбинированной морской и автомобильной перевозке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Яловое маточное поголовье, в процентах от осемененного или слученного маточного поголовья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Абортировавшее маточное поголовье, в процентах от осемененного или слученного маточного поголовья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Стельное маточное поголовье, от которого получен мертворожденный или травмированный приплод, в процентах от осемененного или слученного маточного поголовья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Телята от рождения до отъема в возрасте 6-8 месяцев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  на  откорме после отъема до 15 месяцев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молодняк после отъема до 15 месяцев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в течение года (падеж, вынужденный забой)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молочного направления продуктивности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Импортированное поголовье (в течение первого года после карантинирования):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авиаперевозке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автомобильной перевозке свыше 2000 километров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комбинированной морской и автомобильной перевозке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Телята от рождения до 20-дневного возраста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Телочки от 20-дневного до 2-месячного возраста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Телочки в возрасте от 2 до 6 месяцев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молодняк в возрасте от 6 до 12 месяцев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молодняк в возрасте от 12  до 20 месяцев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молодняк в возрасте от 20  до 25 месяцев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 и телочки  на  откорме  от  20-дневного до 2-месячного возраста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 и телочки  на  откорме в возрасте от 2 до 6 месяцев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  на  откорме в возрасте от 6  до 12 месяцев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  на  откорме в возрасте от 12  до 18 месяцев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в течение года (падеж, вынужденный забой)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2. Нормы естественной убыли (падежа) в овцеводстве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козоводстве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7737"/>
        <w:gridCol w:w="5200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половозрастные группы животных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Естественная убыль (падеж) в овцеводстве и козоводстве, в процентах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 овцы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Ягнята от рождения до отъема в возрасте  4 месяцев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молодняк после отъема до 18 месяцев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Откормочное поголовье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 козы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Козлята от рождения до отъема в возрасте 4 месяцев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молодняк после отъема до 18 месяцев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Откормочное поголовье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Нормы естественной убыли (падежа) в коневодстве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7790"/>
        <w:gridCol w:w="5192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половозрастные группы животных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Естественная убыль (падеж) в коневодстве,в процентах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 (табунное содержание)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Жеребята в возрасте  от  рождения до  отъема в возрасте 6-12 месяцев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(кобылки и жеребчики) после отъема до 1,5 лет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в возрасте от 1,5 до 3 лет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 (конюшенное содержание)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Жеребята в возрасте  от  рождения до отъема в возрасте 6-12 месяцев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(кобылки и жеребчики) после отъема до 1,5 лет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в возрасте от 1,5 до 3 лет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Нормы естественной убыли (падежа) в верблюдоводстве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7737"/>
        <w:gridCol w:w="5200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половозрастные группы животных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Естественная убыль (падеж) в верблюдоводстве, в процентах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 (пастбищное содержание)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Верблюжата  от  рождения  до  отъема в возрасте 15 месяцев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 после отъема до 2 лет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 после отъема до 2 лет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 в возрасте от 2 до 3 лет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 в возрасте от 2 до 3 лет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Нагульное поголовье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5. Нормы естественной убыли (падежа) в мараловодстве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7826"/>
        <w:gridCol w:w="5031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половозрастные группы животных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Естественная убыль (падеж) в мараловодстве, в процентах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Маралы (крупностадное содержание)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Телята (маралята) в возрасте до 1,5 лет: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самочки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Перворожки (самцы) от 1,5 до 2,5 лет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Маралушки (самки) от 1,5 до 2,5 лет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Рогачи старше 2,5 лет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Маралухи старше 2,5 лет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Пятнистые олени (крупностадное содержание)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Телята (оленята) в возрасте до 1,5 лет: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самочки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Перворожки (самцы) от 1,5 до 2,5 лет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Оленушки (самки) от 1,5 до 2,5 лет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Рогачи старше 2,5 лет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Оленухи старше 2,5 лет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6. Нормы естественной убыли (падежа) в свиноводстве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7737"/>
        <w:gridCol w:w="5200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половозрастные группы животных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Естественная убыль (падеж) в свиноводстве, в процентах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Поросята-сосуны (от рождения до  отъема  от свиноматки)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Поросята на доращивании от отъема до перевода на откорм или в группы ремонтных свинок)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 на откорме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7. Нормы естественной убыли (падежа) в звероводстве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7737"/>
        <w:gridCol w:w="5200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половозрастные группы животных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Естественная убыль (падеж) в звероводстве, в процентах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Кролики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за период выращивания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стадо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Норки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за период выращивания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стадо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Песцы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за период выращивания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стадо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Лисицы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за период выращивания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стадо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Нутрии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за период выращивания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стадо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8. Нормы естественной убыли (падежа) в птицеводстве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7572"/>
        <w:gridCol w:w="5105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половозрастные группы животных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Естественная убыль (падеж) в птицеводстве, в процентах</w:t>
            </w:r>
          </w:p>
        </w:tc>
      </w:tr>
      <w:tr>
        <w:trPr>
          <w:trHeight w:val="48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(мясного направления продуктивности)</w:t>
            </w:r>
          </w:p>
        </w:tc>
      </w:tr>
      <w:tr>
        <w:trPr>
          <w:trHeight w:val="42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(мясного направления продуктивности)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(яичного направления продуктивности)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яичных кроссов с белой окраской скорлупы яиц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родительского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прародительского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исходных линий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промышленного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молодняк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1-4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5-9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10-17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2.5.4.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18-22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взрослые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прародительского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2.5.4.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линий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яичных кроссов с коричневой окраской скорлупы яиц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родительского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прародительского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исходных линий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промышленного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молодняк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1-4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5-9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10-17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3.5.4.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18-22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взрослые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прародительского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линий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3.6.4.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мясояичных пород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родительского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прародительского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исходных линий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промышленного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молодняк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1-4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5-9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10-17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4.5.4.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18-22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 куры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прародительского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линий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4.6.4.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мясных пород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родительского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прародительского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исходных линий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молодняк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8-19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20-26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Молодняк, выращиваемый на мясо (цыплята-бройлеры)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1-8 недель (на полу)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недель (в клетках)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Крупные мясные цыплята (на полу)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 в возрасте 1-10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 в возрасте 1-10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Отбракованный молодняк кур мясных пород (после разделения по полу)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недель (отцовская форма)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недель (материнская форма)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 куры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прародительского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линий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Перепела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молодняк в возрасте 1-7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Молодняк, выращиваемый на мясо, в возрасте 1-8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Перепела взрослые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Цесарки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молодняк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1-12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13-20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21-30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Молодняк, выращиваемый на мясо,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1-12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Цесарки взрослые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Индейки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родительского и прародительского стада материнских форм и линий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исходных линий материнских форм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молодняк материнских форм и линий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1-17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18-33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родительского и прародительского стада отцовских форм и линий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исходных линий отцовских форм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молодняк отцовских форм и линий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1-17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18-36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Молодняк, выращиваемый на мясо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 в возрасте 1-16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 в возрасте 1-23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Индейки взрослые родительского и прародительского стада материнских форм и линий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Индейки взрослые отцовских форм и линий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8.10.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Индейки взрослые исходных линий материнских форм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8.10.1.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8.10.2.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Индейки взрослые исходных линий отцовских форм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8.11.1.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8.11.2.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Утки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Утки родительского стада легких кроссов и их популяций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Утки родительского стада тяжелых кроссов и их популяций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молодняк уток легких кроссов и их популяций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1-8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9-21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22-26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молодняк уток тяжелых кроссов и их популяций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8-21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22-28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уток, выращиваемый на мясо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1-3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4-8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недель (тяжелые кроссы)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9.5.4.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 утки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9.5.5.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родительского стада легких кроссов и их популяций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9.5.6.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родительского стада тяжелых кроссов и их популяций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гусей родительского и прародительского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молодняк гусей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1-4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5-9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10-34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гусей, выращиваемый на мясо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1-3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4-9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 гуси родительского и прародительского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Мускусные утки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родительского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1-7 дней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11.1.1.1.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11.1.1.2.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молодняк самцов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1-11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12-25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26-29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молодняк самок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1-11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12-25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26-29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самок, выращиваемых на мясо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1-4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5-11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самцов, выращиваемых на мясо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1-4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5-12 недель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 мускусные утки родительского стада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9. Нормы естественной убыли (падежа) в рыбоводстве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8028"/>
        <w:gridCol w:w="5023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половозрастные группы животных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Естественная убыль (падеж) в рыбоводстве, в процентах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половозрастные группы рыб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Мальки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Годовики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Сеголетки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Двухлетки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10. Нормы естественной убыли (падежа) в пчеловодстве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7919"/>
        <w:gridCol w:w="5023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половозрастные группы животных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Естественная убыль (падеж) в пчеловодстве, в процентах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Пчелы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Пчелосемьи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