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28a1" w14:textId="f9b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ноября 2015 года № 961. Зарегистрирован в Министерстве юстиции Республики Казахстан 23 декабря 2015 года № 12481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«Об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окончании» (зарегистрированный в Реестре государственной регистрации нормативных правовых актов за № 10382, опубликованный в газете «Казахстанская правда» от 17 сентября 2015 года № 178 (28054))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курсов обучения по специальной подготовке специалистов негосударственных противопожарных служб,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2 внесены изменения в текст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его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полиции                  К. Касымов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