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a01c" w14:textId="a91a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декабря 2015 года № 11-3/1070. Зарегистрирован в Министерстве юстиции Республики Казахстан 23 декабря 2015 года № 12477. Утратил силу приказом и.о. Министра сельского хозяйства Республики Казахстан от 25 апреля 2025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25.04.2025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08.02.2024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07.02.2020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обеспечить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сельского хозяйства РК от 08.02.2024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государственной инспекции в агропромышленном комплексе,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и.о. Министра сельского хозяйства РК от 26.06.2024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ветеринарного контроля и надзора,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