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0afd" w14:textId="d2d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регулирования, контроля и государственной инспекции в нефтегазовом комплексе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690. Зарегистрирован в Министерстве юстиции Республики Казахстан 23 декабря 2015 года № 12473. Отменен приказом и.о. Министра экологии и природных ресурсов Республики Казахстан от 22 сентября 2023 года № 267-п.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и.о. Министра экологии и природных ресурсов РК от 22.09.2023 </w:t>
      </w:r>
      <w:r>
        <w:rPr>
          <w:rFonts w:ascii="Times New Roman"/>
          <w:b w:val="false"/>
          <w:i w:val="false"/>
          <w:color w:val="ff0000"/>
          <w:sz w:val="28"/>
        </w:rPr>
        <w:t>№ 267-п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регулирования, контроля и государственной инспекции в нефтегазовом комплексе Министерства энергетики Республики Казахстан" и его территориальных органов" (зарегистрированный в Реестре государственной регистрации нормативных правовых актов за № 9824, опубликованный 10 ноября 2014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экологического регулирования, контроля и государственной инспекции в нефтегазовом комплексе Министерства энергетики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Основные функции Комитета: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пределах своей компетенции;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регулятивные, реализационные и контрольные функции и участвуют в выполнении стратегических функций центрального исполнительного органа в пределах компетенции;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нормативные правовые акты по вопросам, входящим в компетенцию ведомства, и при наличии прямой компетенции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по их утверждению в актах министерств, за исключением нормативных правовых актов, затрагивающих права и свободы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деятельностью физических и юридических лиц в пределах компетенции;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контрольные функции за деятельностью местных исполнительных органов по вопросам, относящимся к полномочиям ведомства;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международное сотрудничество в пределах своей компетенции;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лицензирование или разрешительные процедуры в пределах своей компетенции;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разрешительный контроль;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аккредитацию газосетевых организаций;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выдает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разрешение на строительство или размещение морского сооружения;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разрешение на бурение поисковой, разведочной, эксплуатационной скважины или иной скважины на море;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разрешение на нагнетание попутного и природного газа для поддержания внутрипластового давления;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разрешение на работы по строительству, монтажу или прокладке нефтегазопроводов на море;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реестр оптовых поставщиков нефтепродуктов и вносит в него изменения и дополнения;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принимает уведомления о начале или прекращении деятельности по проведению морских научных исследований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запрос информации из национальных реестров идентификационных номеров;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анализ и оценку рисков причинения вреда жизни и здоровью человека и окружающей среде в сфере проведения нефтяных операций и транспортировки нефти;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проведения нефтяных операций;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в сфере газа и газоснабжения;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за производством отдельных видов нефтепродуктов;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соблюдением недропользователями порядка приобретения товаров, работ и услуг при проведении операций по недропользованию по углеводородному сырью;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контроль за выполнением недропользователями условий контрактов по углеводородному сырью и соглашений о разделе продукции, включая обязательства по местному содержанию в закупках товаров, работ и услуг и местному содержанию в кадрах;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государственную экологическую экспертизу в пределах своей компетенции, а также координирует деятельность по осуществлению экологической экспертизы в Республике Казахстан и осуществляет ее методическое руководство;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выдает комплексные экологические разрешения;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выдает и переоформляет сертификаты на выбросы парниковых газов;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выдачу лицензии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решения о проведении обязательного экологического аудита;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ведение реестра наилучших доступных технологий;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ведет Государственный реестр природопользователей и источников загрязнения окружающей среды;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ведет реестр проектов нормативных правовых актов, прошедших государственную экологическую экспертизу;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ведет реестр экологически опасных технологий, техники и оборудования;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государственный экологический контроль за соблюдением экологического законодательства Республики Казахстан, нормативов качества окружающей среды и экологических требований, в том числе за: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экологического законодательства Республики Казахстан;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комплекса мероприятий по улучшению земель, предотвращению и ликвидации последствий процессов, вызывающих деградацию земель, восстановлению и сохранению плодородия почв;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 и реконструкции предприятий, сооружений и иных объектов, обеспечивающих принятие мер по рекультивации земель;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вводе в эксплуатацию и эксплуатации предприятий, сооружений и иных объектов в части выполнения запроектированных работ по рекультивации земель;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выработки промышленных запасов полезных ископаемых или других нарушающих процессов и работ, в состояние, пригодное для дальнейшего использования их в соответствии с целевым назначением;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месторождения и других объектов окружающей среды;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консервацией и ликвидацией объектов недропользования;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минерального сырья;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минерального сырья;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захоронения отходов и других материалов, консервации и демонтажа скважин и оборудования на континентальном шельфе Республики Казахстан;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а также по вопросам охраны климата и озонового слоя Земли, в том числе при выпуске в эксплуатацию и эксплуатации транспортных и других передвижных средств;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вводе в эксплуатацию предприятий, складировании и сжигании отходов;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строительстве, реконструкции, вводе в эксплуатацию и эксплуатации предприятий, сооружений и иных объектов;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по применению, хранению, транспортировке химических и биологических веществ;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санитарно-защитным зонам объектов, имеющих стационарные источники выбросов, сбросов загрязняющих веществ и размещающих отходы производства и потребления;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радиационной обстановкой на территории Республики Казахстан, выполнением проектных решений по предупреждению загрязнения объектов окружающей среды радиоактивными веществами;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проведении морских научных исследований на континентальном шельфе Республики Казахстан; соблюдением правил трансграничной транспортировки опасных отходов;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технологиям, технике и оборудованию;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условий, указанных в договоре аренды комплекса "Байконур" между Правительством Российской Федерации и Правительством Республики Казахстан;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государственный контроль за охраной недр;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контроль количества выбросов парниковых газов субъектами администрирования;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в части загрязнения недр;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контроль за соблюдением требований к размещению отходов на полигонах и содержанию полигонов;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согласовывает программы развития переработки попутного газа;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согласовывает программы фоновых экологических исследований при проведении нефтяных операций в казахстанском секторе Каспийского моря;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иные полномочия, предусмотренные законами Республики Казахстан, актами Президента и Правительства Республики Казахстан.";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осуществляет руководство по координации и контролю деятельности территориальных департаментов экологии;";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этих целях Председатель Комитета: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сотрудников Комитета, за исключением заместителей председателя;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налагает дисциплинарные взыскания;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Ответственному секретарю Министерства энергетики Республики Казахстан об изменении структуры и штатной численности Комитета и его территориальных органов;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по противодействию коррупции;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Комитета, заместителей руководителей территориальных органов - департаментов экологии Комитета;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полномочия своих заместителей в соответствии с действующим законодательством Республики Казахстан.";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Казахстан"."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Исполнение полномочий Председателя в период его отсутствия осуществляется лицом, его замещающим в соответствии с действующим законодательством Республики Казахстан.";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- департаменте экологии соответствующей области, городов Астаны и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Казахстан, утвержденном указанным приказом: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Департамент осуществляет следующие функции: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пределах своей компетенции;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контрольные функции за деятельностью местных исполнительных органов по вопросам, относящимся к полномочиям Департамента;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разрешительный контроль в пределах своей компетенции;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в области проведения нефтяных операций;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сфере газа и газоснабжения;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за производством отдельных видов нефтепродуктов;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недропользователями порядка приобретения товаров, работ и услуг при проведении операций по недропользованию по углеводородному сырью;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выполнением недропользователями условий контрактов по углеводородному сырью и соглашений о разделе продукции, включая обязательства по местному содержанию в закупках товаров, работ и услуг и местному содержанию в кадрах;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государственную экологическую экспертизу в пределах своей компетенции, а также координирует деятельность по осуществлению экологической экспертизы в Республике Казахстан и осуществляет ее методическое руководство;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о проведении обязательного экологического аудита;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ведение реестра наилучших доступных технологий;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Государственный реестр природопользователей и источников загрязнения окружающей среды;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экологический контроль за соблюдением экологического законодательства Республики Казахстан, нормативов качества окружающей среды и экологических требований, в том числе за: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комплекса мероприятий по улучшению земель, предотвращению и ликвидации последствий процессов, вызывающих деградацию земель, восстановлению и сохранению плодородия почв;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 и реконструкции предприятий, сооружений и иных объектов, обеспечивающих принятие мер по рекультивации земель;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вводе в эксплуатацию и эксплуатации предприятий, сооружений и иных объектов в части выполнения запроектированных работ по рекультивации земель;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выработки промышленных запасов полезных ископаемых или других нарушающих процессов и работ, в состояние, пригодное для дальнейшего использования их в соответствии с целевым назначением;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месторождения и других объектов окружающей среды;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и ликвидацией объектов недропользования;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минерального сырья;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минерального сырья;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захоронения отходов и других материалов, консервации и демонтажа скважин и оборудования на континентальном шельфе Республики Казахстан;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а также по вопросам охраны климата и озонового слоя Земли, в том числе при выпуске в эксплуатацию и эксплуатации транспортных и других передвижных средств;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вводе в эксплуатацию предприятий, складировании и сжигании отходов;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строительстве, реконструкции, вводе в эксплуатацию и эксплуатации предприятий, сооружений и иных объектов;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по применению, хранению, транспортировке химических и биологических веществ;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санитарно-защитным зонам объектов, имеющих стационарные источники выбросов, сбросов загрязняющих веществ и размещающих отходы производства и потребления;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радиационной обстановкой на территории Республики Казахстан, выполнением проектных решений по предупреждению загрязнения объектов окружающей среды радиоактивными веществами;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проведении морских научных исследований на континентальном шельфе Республики Казахстан;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технологиям, технике и оборудованию;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условий, указанных в договоре аренды комплекса "Байконур" между Правительством Российской Федерации и Правительством Республики Казахстан;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охраной недр;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количества выбросов парниковых газов субъектами администрирования;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в части загрязнения недр;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требований к размещению отходов на полигонах и содержанию полигонов;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программы развития переработки попутного газа;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полномочия, предусмотренные законами Республики Казахстан, актами Президента и Правительства Республики Казахстан.".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интранет-портале государственных органов;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Казахстан, территориальным органам – Департаментам экологии соответствующей области, городов Астаны и Алматы принять все необходимые меры по реализации настоящего приказа.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