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f8d5" w14:textId="33cf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Фондово-закупочной (фондово-отборочной) комиссии в государственных музеях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ноября 2015 года № 362. Зарегистрирован в Министерстве юстиции Республики Казахстан 22 декабря 2015 года № 12466. Утратил силу приказом Министра культуры и информации РК от 08.04.2025 № 151-НҚ.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08.04.2025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15.07.2024 </w:t>
      </w:r>
      <w:r>
        <w:rPr>
          <w:rFonts w:ascii="Times New Roman"/>
          <w:b w:val="false"/>
          <w:i w:val="false"/>
          <w:color w:val="000000"/>
          <w:sz w:val="28"/>
        </w:rPr>
        <w:t>№ 310-НҚ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Фондово-закупочной (фондово-отборочной) комиссии в государственных музеях.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в информационно- правовой системе "Әділет" и периодическом печатном издании копий настоящего приказа на электронном носителе с приложением копий бумажного экземпляра, заверенного гербовой печатью,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 в течение десяти рабочих дней со дня исполнения мероприятий.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362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создания Фондово-закупочной (фондово-отборочной) комиссии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государственных музеях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создания Фондово-закупочной (фондово-отборочной) комиссии в государственных музеях (далее – Правила) определяют порядок создания Фондово-закупочной (фондово-отборочной) комиссии в государственных музеях (далее – Комиссия).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создается с целью рассмотрения вопросов по закупу и отбору культурных ценностей для формирования музейных фондов.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культуре", а также настоящими Правилами.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культуры и информации РК от 15.07.2024 </w:t>
      </w:r>
      <w:r>
        <w:rPr>
          <w:rFonts w:ascii="Times New Roman"/>
          <w:b w:val="false"/>
          <w:i w:val="false"/>
          <w:color w:val="000000"/>
          <w:sz w:val="28"/>
        </w:rPr>
        <w:t>№ 310-НҚ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создания Комиссии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создается при государственном музее на период рассмотрения вопросов по закупу и отбору культурных ценностей. Состав Комиссии утверждается приказом директора государственного музея.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Комиссии входит не менее пяти членов, включая председателя, руководителей структурных подразделений и сотрудников государственного музея.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для закупа и отбора культурных ценностей необходима экспертная оценка в области археологии, этнографии, нумизматики, истории, искусствоведения, реставрации и других областей, направляются приглашения соответствующим специалистам для участия в Комиссии.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Председателем Комиссии является заместитель директора, курирующий направление по учету и хранению музейных ценностей, или главный хранитель государственного музея.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Секретарем Комиссии является сотрудник одного из структурных подразделений по учету и хранению музейных ценностей государственного музея. Секретарь Комиссии не является членом Комиссии и не имеет права голоса.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культуры и информации РК от 15.07.2024 </w:t>
      </w:r>
      <w:r>
        <w:rPr>
          <w:rFonts w:ascii="Times New Roman"/>
          <w:b w:val="false"/>
          <w:i w:val="false"/>
          <w:color w:val="000000"/>
          <w:sz w:val="28"/>
        </w:rPr>
        <w:t>№ 310-НҚ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оформляется протоколом, который носит рекомендательный характер.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