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815c1" w14:textId="f081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 и ведения Единой базы данных по государственному аудиту и финансовому контролю и пользования ее данными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Счетного комитета по контролю за исполнением республиканского бюджета от 28 ноября 2015 года № 7-НҚ. Зарегистрировано в Министерстве юстиции Республики Казахстан 22 декабря 2015 года № 12459.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16)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государственном аудите и финансовом контроле" Высшая аудиторская палата Республики Казахстан (далее – Высшая аудиторская палата)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и ведения Единой базы данных по государственному аудиту и финансовому контролю и пользования ее данными.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нормативного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нормативного постановления в Министерстве юстиции Республики Казахстан его направление на официальное опубликование в периодических печатных изданиях и в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нормативного постановления на интернет-ресурсе Счетного комитета.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нормативного постановления возложить на руководителя аппарата Счетного комитета.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нормативное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Джанбурчин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нормативным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Счетного комитета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контролю за исполнением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2015 года № 7-НҚ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 и ведения Единой базы данных по государственному аудиту и финансовому контролю и пользования ее данными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 и ведения Единой базы данных по государственному аудиту и финансовому контролю и пользования ее данными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аудите и финансовом контроле" и определяют порядок формирования, ведения единой базы данных по государственному аудиту и финансовому контролю и пользования ее данными.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формирования и ведения Единой базы данных по государственному аудиту и финансовому контролю (далее – Единая база данных) является: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управленческих процессов при проведении государственного аудита и финансового контроля, а также экспертно-аналитической деятельности органов внешнего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исключение дублирования в деятельности органов государственного аудита и финансового контроля;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признания результатов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обмен информацией с органами государственного контроля и надзора, иными государственными органами, объектами государственного аудита;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функционирование </w:t>
      </w:r>
      <w:r>
        <w:rPr>
          <w:rFonts w:ascii="Times New Roman"/>
          <w:b w:val="false"/>
          <w:i w:val="false"/>
          <w:color w:val="000000"/>
          <w:sz w:val="28"/>
        </w:rPr>
        <w:t>системы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управления рисками;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проведение уполномоченным органом по внутреннему государственному аудиту </w:t>
      </w:r>
      <w:r>
        <w:rPr>
          <w:rFonts w:ascii="Times New Roman"/>
          <w:b w:val="false"/>
          <w:i w:val="false"/>
          <w:color w:val="000000"/>
          <w:sz w:val="28"/>
        </w:rPr>
        <w:t>камерального контроля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электронного государственного аудита.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органам государственного аудита и финансового контроля относятся:</w:t>
      </w:r>
    </w:p>
    <w:bookmarkEnd w:id="9"/>
    <w:bookmarkStart w:name="z3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Высшая аудиторская палата Республики Казахстан (далее – Высшая аудиторская палата);</w:t>
      </w:r>
    </w:p>
    <w:bookmarkEnd w:id="10"/>
    <w:bookmarkStart w:name="z3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ревизионные комиссии областей, городов республиканского значения, столицы (далее – ревизионные комиссии);</w:t>
      </w:r>
    </w:p>
    <w:bookmarkEnd w:id="11"/>
    <w:bookmarkStart w:name="z3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по внутреннему государственному аудиту;</w:t>
      </w:r>
    </w:p>
    <w:bookmarkEnd w:id="12"/>
    <w:bookmarkStart w:name="z4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службы внутреннего аудита центральных государственных органов, за исключением службы внутреннего аудита Национального Банка Республики Казахстан, местных исполнительных органов областей, городов республиканского значения, столицы;</w:t>
      </w:r>
    </w:p>
    <w:bookmarkEnd w:id="13"/>
    <w:bookmarkStart w:name="z4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службы внутреннего аудита ведомств центральных государственных органов.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Единая база данных формируется на основе информационной системы Высшей аудиторской палаты, интегрированной с информационными системами других государственных органов (далее – ИИС ВАП).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5. Представление данных в Единую базу данных осуществляется органами государственного аудита и финансового контроля, а также объектами государственного аудита и финансового контроля, аудиторскими организациями, осуществляющими аудит специального назначения субъектов квазигосударственного сектора (далее – поставщики информации).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2. Порядок формирования и ведения Единой базы данных</w:t>
      </w:r>
    </w:p>
    <w:bookmarkEnd w:id="17"/>
    <w:bookmarkStart w:name="z1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Единая база данных администрируется Высшей аудиторской палатой, ответственной за ее эффективное функционирование, сохранность и безопасность размещенной в ней информации.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Единая база данных интегрируется с системой "электронного правительства" и информационными системами государственных органов.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Единая база данных содержит следующую информацию:</w:t>
      </w:r>
    </w:p>
    <w:bookmarkEnd w:id="20"/>
    <w:bookmarkStart w:name="z9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объекты государственного аудита и финансового контроля, включенные в систему управления рисками;</w:t>
      </w:r>
    </w:p>
    <w:bookmarkEnd w:id="21"/>
    <w:bookmarkStart w:name="z9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перечни объектов государственного аудита на соответствующий год;</w:t>
      </w:r>
    </w:p>
    <w:bookmarkEnd w:id="22"/>
    <w:bookmarkStart w:name="z9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программа аудита, результаты государственного аудита (аудиторский отчет объектов государственного аудита и финансового контроля, аудиторский отчет по финансовой отчетности, аудиторское заключение, отчет о результатах внутреннего аудита) и экспертно-аналитических мероприятий органов государственного аудита и финансового контроля, с приложением Описи материалов по результатам аудиторского мероприятия по объекту аудита по форме согласно приложению к настоящим Правилам, уведомления о проведении внепланового аудита;</w:t>
      </w:r>
    </w:p>
    <w:bookmarkEnd w:id="23"/>
    <w:bookmarkStart w:name="z9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результаты аудита специального назначения субъектов квазигосударственного сектора (аудиторское заключение);</w:t>
      </w:r>
    </w:p>
    <w:bookmarkEnd w:id="24"/>
    <w:bookmarkStart w:name="z9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бюджетные программы (подпрограммы) администратора бюджетных программ вышестоящего бюджета, направленные на предоставление целевых трансфертов на развитие или кредитов нижестоящим бюджетам, отчеты о конечных результатах, достигнутых за счет использования выделенных целевых трансфертов, в соответствии с бюджетными программами (подпрограммами);</w:t>
      </w:r>
    </w:p>
    <w:bookmarkEnd w:id="25"/>
    <w:bookmarkStart w:name="z9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сводный план финансирования по обязательствам, сводный план поступлений и финансирования по платежам;</w:t>
      </w:r>
    </w:p>
    <w:bookmarkEnd w:id="26"/>
    <w:bookmarkStart w:name="z9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планы финансирования по обязательствам и платежам администраторов бюджетных программ;</w:t>
      </w:r>
    </w:p>
    <w:bookmarkEnd w:id="27"/>
    <w:bookmarkStart w:name="z9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индивидуальные планы финансирования по обязательствам и платежам государственных учреждений;</w:t>
      </w:r>
    </w:p>
    <w:bookmarkEnd w:id="28"/>
    <w:bookmarkStart w:name="z9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утвержденная финансовая отчетность, предусмотренная бюджетным законодательством, законодательством о бухгалтерском учете и финансовой отчетности Республики Казахстан, с соответствующими приложениями к ней, за исключением публикуемой финансовой отчетности организаций публичного интереса;</w:t>
      </w:r>
    </w:p>
    <w:bookmarkEnd w:id="29"/>
    <w:bookmarkStart w:name="z10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нормативные правовые акты и методологические документы внешнего государственного аудита и финансового контроля;</w:t>
      </w:r>
    </w:p>
    <w:bookmarkEnd w:id="30"/>
    <w:bookmarkStart w:name="z10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бюджетная отчетность по видам и формам, установленная бюджетным законодательством;</w:t>
      </w:r>
    </w:p>
    <w:bookmarkEnd w:id="31"/>
    <w:bookmarkStart w:name="z10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итоги признания государственного аудита, проведенного Высшей аудиторской палатой;</w:t>
      </w:r>
    </w:p>
    <w:bookmarkEnd w:id="32"/>
    <w:bookmarkStart w:name="z10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планы развития контролируемых государством акционерных обществ и товариществ с ограниченной ответственностью, государственных предприятий, отчеты по их исполнению;</w:t>
      </w:r>
    </w:p>
    <w:bookmarkEnd w:id="33"/>
    <w:bookmarkStart w:name="z10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планы мероприятий национальных управляющих холдингов, национальных холдингов, национальных компаний, акционером которых является государство, отчеты по их исполнению;</w:t>
      </w:r>
    </w:p>
    <w:bookmarkEnd w:id="34"/>
    <w:bookmarkStart w:name="z10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отчеты по мониторингу реализации республиканских бюджетных инвестиционных проектов и проектов, реализуемых за счет целевых трансфертов на развитие и кредитов из республиканского бюджета;</w:t>
      </w:r>
    </w:p>
    <w:bookmarkEnd w:id="35"/>
    <w:bookmarkStart w:name="z10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информация по мониторингу реализации проекта государственно-частного партнерства, составляемая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"О государственно-частном партнерстве";</w:t>
      </w:r>
    </w:p>
    <w:bookmarkEnd w:id="36"/>
    <w:bookmarkStart w:name="z10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результаты оценки деятельности органов государственного аудита и финансового контроля в камеральном порядке по итогам года;</w:t>
      </w:r>
    </w:p>
    <w:bookmarkEnd w:id="37"/>
    <w:bookmarkStart w:name="z10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результаты предварительной, текущей и последующей оценки республиканского бюджета;</w:t>
      </w:r>
    </w:p>
    <w:bookmarkEnd w:id="38"/>
    <w:bookmarkStart w:name="z10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результаты исследований ТОО "Центр исследований, анализа и оценки эффективности";</w:t>
      </w:r>
    </w:p>
    <w:bookmarkEnd w:id="39"/>
    <w:bookmarkStart w:name="z11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результаты оценки эффективности деятельности центральных государственных органов и местных исполнительных органов;</w:t>
      </w:r>
    </w:p>
    <w:bookmarkEnd w:id="40"/>
    <w:bookmarkStart w:name="z11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аналитический отчет об исполнении республиканского и местных бюджетов;</w:t>
      </w:r>
    </w:p>
    <w:bookmarkEnd w:id="41"/>
    <w:bookmarkStart w:name="z11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аналитический отчет о реализации целевых текущих трансфертов, целевых трансфертов на развитие, выделенных из республиканского бюджета бюджетам областей, городов республиканского значения, столицы.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Указанная в пункте 8 настоящих Правил информация размещается в Единой базе данных уполномоченным органом по бюджетному планированию из интегрированных автоматизированных информационных систем Министерства финансов Республики Казахстан по подпунктам 5), 6), 7), 8) и 11) пункта 8 настоящих Правил – в течение пятнадцати рабочих дней со дня формирования информации в системах.</w:t>
      </w:r>
    </w:p>
    <w:bookmarkEnd w:id="43"/>
    <w:bookmarkStart w:name="z11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в пункте 8 настоящих Правил информация представляется в Единую базу данных органами государственного аудита и финансового контроля, а также объектами государственного аудита и финансового контроля в следующей последовательности:</w:t>
      </w:r>
    </w:p>
    <w:bookmarkEnd w:id="44"/>
    <w:bookmarkStart w:name="z11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Высшей аудиторской палатой по подпункту 1) пункта 8 настоящих Правил – в течение десяти рабочих дней после формирования; </w:t>
      </w:r>
    </w:p>
    <w:bookmarkEnd w:id="45"/>
    <w:bookmarkStart w:name="z1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3) и 10) пункта 8 настоящих Правил – в течение десяти рабочих дней после утверждения; </w:t>
      </w:r>
    </w:p>
    <w:bookmarkEnd w:id="46"/>
    <w:bookmarkStart w:name="z11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подпункту 12) пункта 8 настоящих Правил – в течение пяти рабочих дней после утверждения соответствующего заключения;</w:t>
      </w:r>
    </w:p>
    <w:bookmarkEnd w:id="47"/>
    <w:bookmarkStart w:name="z11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15) и 16) пункта 8 настоящих Правил – по запросу к уполномоченным органам; </w:t>
      </w:r>
    </w:p>
    <w:bookmarkEnd w:id="48"/>
    <w:bookmarkStart w:name="z11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подпункту 17) пункта 8 настоящих Правил – в течение десяти рабочих дней после утверждения Председателем Высшей аудиторской палаты итогов оценки деятельности органов государственного аудита и финансового контроля в камеральном порядке по итогам года; </w:t>
      </w:r>
    </w:p>
    <w:bookmarkEnd w:id="49"/>
    <w:bookmarkStart w:name="z11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подпунктам 18) и 20) пункта 8 настоящих Правил - в течение десяти рабочих дней после утверждения Председателем Высшей аудиторской палаты результатов предварительной, текущей и последующей оценок республиканского бюджета и оценки эффективности деятельности центральных государственных органов и местных исполнительных органов; </w:t>
      </w:r>
    </w:p>
    <w:bookmarkEnd w:id="50"/>
    <w:bookmarkStart w:name="z12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подпункту 19) пункта 8 настоящих Правил – в течение пяти рабочих дней после принятия Высшей аудиторской палатой отчетов по результатам исследований ТОО "Центр исследований, анализа и оценки эффективности"; </w:t>
      </w:r>
    </w:p>
    <w:bookmarkEnd w:id="51"/>
    <w:bookmarkStart w:name="z12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ревизионными комиссиями по подпункту 1) пункта 8 настоящих Правил – в течение десяти рабочих дней после формирования, по подпунктам 2) и 3) пункта 8 настоящих Правил – в течение десяти рабочих дней после утверждения;</w:t>
      </w:r>
    </w:p>
    <w:bookmarkEnd w:id="52"/>
    <w:bookmarkStart w:name="z12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уполномоченным органом по внутреннему государственному аудиту в разрезе его территориальных подразделений и служб внутреннего аудита консолидировано по подпункту 1) пункта 8 настоящих Правил – в течение десяти рабочих дней после формирования, по подпунктам 2) и 3) пункта 8 настоящих Правил – в течение десяти рабочих дней после утверждения;</w:t>
      </w:r>
    </w:p>
    <w:bookmarkEnd w:id="53"/>
    <w:bookmarkStart w:name="z12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уполномоченным органом по бюджетному планированию по подпунктам 21) и 22) пункта 8 настоящих Правил – в течение пятнадцати рабочих дней после утверждения;</w:t>
      </w:r>
    </w:p>
    <w:bookmarkEnd w:id="54"/>
    <w:bookmarkStart w:name="z12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объектом государственного аудита и финансового контроля посредством модуля ИИС ВАП "Кабинет объекта ГАиФК" по подпункту 4) пункта 8 настоящих Правил – в течение пятнадцати рабочих дней после утверждения, по подпункту 9) пункта 8 настоящих Правил – в течение пятнадцати рабочих дней после утверждения, по подпунктам 13) и 14) пункта 8 настоящих Правил - в течение десяти рабочих дней после утверждения (уточнения).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9-1. Указанная в пункте 8 настоящих Правил информация представляется в формате XML (eXtensible Markup Language – расширяемый язык разметки, используемый для хранения и передачи данных в структурированном и машиночитаемом формате) через шлюз "электронного правительства", за исключением порядка, предусмотренного подпунктом 8) пункта 9 настоящих Правил.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9-1 в соответствии с нормативным постановлением Счетного комитета по контролю за исполнением республиканского бюджета от 17.10.2016 </w:t>
      </w:r>
      <w:r>
        <w:rPr>
          <w:rFonts w:ascii="Times New Roman"/>
          <w:b w:val="false"/>
          <w:i w:val="false"/>
          <w:color w:val="000000"/>
          <w:sz w:val="28"/>
        </w:rPr>
        <w:t>№ 14-НҚ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в редакции нормативного постановления Высшей аудиторской палаты РК от 17.11.2023 </w:t>
      </w:r>
      <w:r>
        <w:rPr>
          <w:rFonts w:ascii="Times New Roman"/>
          <w:b w:val="false"/>
          <w:i w:val="false"/>
          <w:color w:val="000000"/>
          <w:sz w:val="28"/>
        </w:rPr>
        <w:t>№ 18-НҚ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Изменения и дополнения в документы, указанные в пункте 8 настоящих Правил, направляются в Высшую аудиторскую палату не позднее пяти рабочих дней с даты их внесения.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Информация для Единой базы данных представляется по форме, установленной законодательством о государственном аудите и финансовом контроле.</w:t>
      </w:r>
    </w:p>
    <w:bookmarkEnd w:id="58"/>
    <w:bookmarkStart w:name="z2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Информационный обмен между информационными системами органов государственного аудита и финансового контроля для формирования Единой базой данных осуществляется посредством ИИС ВАП.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технических неполадок ИИС ВАП, представление информации осуществляется посредством системы электронного документооборота, а при ее отсутствии - почтовой связью.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нормативного постановления Высшей аудиторской палаты РК от 20.02.2023 </w:t>
      </w:r>
      <w:r>
        <w:rPr>
          <w:rFonts w:ascii="Times New Roman"/>
          <w:b w:val="false"/>
          <w:i w:val="false"/>
          <w:color w:val="000000"/>
          <w:sz w:val="28"/>
        </w:rPr>
        <w:t>№ 6-НҚ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Администрирование Высшей аудиторской палатой Единой базы данных включает:</w:t>
      </w:r>
    </w:p>
    <w:bookmarkEnd w:id="61"/>
    <w:bookmarkStart w:name="z12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координацию и мониторинг за своевременным вводом данных в Единую базу данных органами государственного аудита и финансового контроля и объектами государственного аудита и финансового контроля, аудиторскими организациями, осуществляющими аудит специального назначения субъектов квазигосударственного сектора на ежеквартальной основе;</w:t>
      </w:r>
    </w:p>
    <w:bookmarkEnd w:id="62"/>
    <w:bookmarkStart w:name="z12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развития Единой базы данных, в том числе интеграцию Единой базы данных с системой "электронного правительства" и информационными системами государственных органов.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Поставщики информации обеспечивают достоверность и полноту предоставляемых данных для формирования Единой базы данных.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Пользователями Единой базы данных являются органы государственного аудита и финансового контроля.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пользования Единой базой данных</w:t>
      </w:r>
    </w:p>
    <w:bookmarkEnd w:id="66"/>
    <w:bookmarkStart w:name="z2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Пользователям Единой базы данных предоставляется следующий уровень доступа к Единой базе данных: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подпунктах 1) и 3) пункта 3 настоящих Правил – полный доступ;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подпункте 2) пункта 3 настоящих Правил – по данным местного бюджета соответствующей административно-территориальной единицы;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органам, указанным в подпунктах 4) и 5) пункта 3 настоящих Правил – по данным соответствующего государственного органа, местного исполнительного органа или ведомства центрального государственного органа.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обеспечения надежности и безопасности функционирования государственных информационных систем технические средства, которые используются для хранения, обработки и передачи электронных информационных ресурсов, соответствуют требованиям законодательства в области технического регулирования и информатизации.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17 - в редакции нормативного постановления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18. Исключен нормативным постановлением Высшей аудиторской палаты Республики Казахстан от 10.10.2025 </w:t>
      </w:r>
      <w:r>
        <w:rPr>
          <w:rFonts w:ascii="Times New Roman"/>
          <w:b w:val="false"/>
          <w:i w:val="false"/>
          <w:color w:val="000000"/>
          <w:sz w:val="28"/>
        </w:rPr>
        <w:t>№ 11-НҚ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ведения Единой базы данных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государственному аудиту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финансовому контролю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ее данными</w:t>
            </w:r>
          </w:p>
        </w:tc>
      </w:tr>
    </w:tbl>
    <w:bookmarkStart w:name="z78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Опись материалов по результатам аудиторского мероприятия по объекту аудита</w:t>
      </w:r>
    </w:p>
    <w:bookmarkEnd w:id="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______________________________________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аудиторского мероприятия)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bookmarkEnd w:id="74"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аудита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документов с указанием формата Excel, PDF, Word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и дата утверждения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