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064ed" w14:textId="f0064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учета коллективных трудовых споров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30 ноября 2015 года № 906. Зарегистрирован в Министерстве юстиции Республики Казахстан 22 декабря 2015 года № 12458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39) 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 коллективных трудовых споров.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труда, социальной защиты и миграции Министерства здравоохранения и социального развития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на официальное опубликование в периодических печатных изданиях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доведение настоящего приказа до сведения местных органов по инспекции труда областей, городов Астана и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 и 3)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Нурымбетова Б.Б.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2016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Т. Дуйсенова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 приказом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здравоохранения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социального развития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2015 года № 906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учета коллективных трудовых споров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5"/>
        <w:gridCol w:w="968"/>
        <w:gridCol w:w="1093"/>
        <w:gridCol w:w="1578"/>
        <w:gridCol w:w="1350"/>
        <w:gridCol w:w="1730"/>
        <w:gridCol w:w="1703"/>
        <w:gridCol w:w="1578"/>
        <w:gridCol w:w="1564"/>
        <w:gridCol w:w="1551"/>
      </w:tblGrid>
      <w:tr>
        <w:trPr>
          <w:trHeight w:val="370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работодателя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письменного уведомления работодателя о требованиях работников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 работников по вопросам применения трудового законодательства Республики Казахстан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работников, участвующих в коллективном трудовом споре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результаты рассмотрения работодателем выдвинутых работниками требований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создания примирительной комиссии и ее решение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создания трудового арбитража и результаты его рассмотрения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результаты рассмотрения коллективного трудового спора с участием посредника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проведения и результаты забастовки</w:t>
            </w:r>
          </w:p>
        </w:tc>
      </w:tr>
      <w:tr>
        <w:trPr>
          <w:trHeight w:val="28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