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5948" w14:textId="1645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ноября 2015 года № 632. Зарегистрирован в Министерстве юстиции Республики Казахстан 21 декабря 2015 года № 12449. Утратил силу приказом Министра образования и науки Республики Казахстан от 14 мая 2020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согласно приложению 1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приложению 2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632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9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услугополучателя;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для оказания государственной услуги при обращении услугополучателя:</w:t>
      </w:r>
    </w:p>
    <w:bookmarkEnd w:id="37"/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услугодателю: </w:t>
      </w:r>
    </w:p>
    <w:bookmarkEnd w:id="38"/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9"/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40"/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43"/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профессиональных достижениях (при их наличии)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7"/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52"/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профессиональных достижениях (при их наличии)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53"/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4"/>
    <w:bookmarkStart w:name="z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56"/>
    <w:bookmarkStart w:name="z1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57"/>
    <w:bookmarkStart w:name="z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8"/>
    <w:bookmarkStart w:name="z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59"/>
    <w:bookmarkStart w:name="z1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0"/>
    <w:bookmarkStart w:name="z1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61"/>
    <w:bookmarkStart w:name="z1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62"/>
    <w:bookmarkStart w:name="z1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3"/>
    <w:bookmarkStart w:name="z14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64"/>
    <w:bookmarkStart w:name="z1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65"/>
    <w:bookmarkStart w:name="z1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66"/>
    <w:bookmarkStart w:name="z1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7"/>
    <w:bookmarkStart w:name="z1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68"/>
    <w:bookmarkStart w:name="z1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69"/>
    <w:bookmarkStart w:name="z1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70"/>
    <w:bookmarkStart w:name="z1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71"/>
    <w:bookmarkStart w:name="z1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2"/>
    <w:bookmarkStart w:name="z1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73"/>
    <w:bookmarkStart w:name="z1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4"/>
    <w:bookmarkStart w:name="z15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75"/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76"/>
    <w:bookmarkStart w:name="z1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7"/>
    <w:bookmarkStart w:name="z1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78"/>
    <w:bookmarkStart w:name="z1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79"/>
    <w:bookmarkStart w:name="z1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80"/>
    <w:bookmarkStart w:name="z1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81"/>
    <w:bookmarkStart w:name="z1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аттестационной комиссии по подтверждению/присвоению категорий)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наличии)педагога)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место работы)</w:t>
      </w:r>
    </w:p>
    <w:bookmarkStart w:name="z16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20 __ году на _______ квалификационную категорию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 _____ категорию, действительную до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считаю следующие результаты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проведения аттестации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"____"_________________20____ года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632</w:t>
            </w:r>
          </w:p>
        </w:tc>
      </w:tr>
    </w:tbl>
    <w:bookmarkStart w:name="z5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 республиканскими подведомственными организациями образования (далее – услугодатель).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2"/>
    <w:bookmarkStart w:name="z17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3"/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97"/>
    <w:bookmarkStart w:name="z1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98"/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99"/>
    <w:bookmarkStart w:name="z1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0"/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1"/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105"/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для оказания государственной услуги при обращении услугополучателя:</w:t>
      </w:r>
    </w:p>
    <w:bookmarkEnd w:id="111"/>
    <w:bookmarkStart w:name="z1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12"/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13"/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14"/>
    <w:bookmarkStart w:name="z1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115"/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116"/>
    <w:bookmarkStart w:name="z1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117"/>
    <w:bookmarkStart w:name="z2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118"/>
    <w:bookmarkStart w:name="z2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профессиональных достижениях (при их наличии)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под№ 13317).</w:t>
      </w:r>
    </w:p>
    <w:bookmarkEnd w:id="119"/>
    <w:bookmarkStart w:name="z2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20"/>
    <w:bookmarkStart w:name="z20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аттестацию согласно приложению к настоящему Стандарту;</w:t>
      </w:r>
    </w:p>
    <w:bookmarkEnd w:id="121"/>
    <w:bookmarkStart w:name="z2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22"/>
    <w:bookmarkStart w:name="z2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123"/>
    <w:bookmarkStart w:name="z2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124"/>
    <w:bookmarkStart w:name="z2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125"/>
    <w:bookmarkStart w:name="z20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126"/>
    <w:bookmarkStart w:name="z2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профессиональных достижениях (при их наличии)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127"/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8"/>
    <w:bookmarkStart w:name="z2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29"/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130"/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133"/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4"/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135"/>
    <w:bookmarkStart w:name="z2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36"/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37"/>
    <w:bookmarkStart w:name="z22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138"/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140"/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42"/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45"/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48"/>
    <w:bookmarkStart w:name="z23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150"/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51"/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52"/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153"/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154"/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155"/>
    <w:bookmarkStart w:name="z2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аттестационной комиссии по подтверждению/присвоению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педагога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место работы)</w:t>
      </w:r>
    </w:p>
    <w:bookmarkStart w:name="z24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20____ году на _______ квалификационную категорию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 _________ категорию, действительную до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считаю следующие результаты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проведения аттестации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"____"_________________20____ года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4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