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0dee" w14:textId="3a40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20 ноября 2015 года № 578. Зарегистрирован в Министерстве юстиции Республики Казахстан 21 декабря 2015 года № 12446. Утратил силу приказом Министра финансов Республики Казахстан от 28 мая 2025 года № 261</w:t>
      </w:r>
    </w:p>
    <w:p>
      <w:pPr>
        <w:spacing w:after="0"/>
        <w:ind w:left="0"/>
        <w:jc w:val="both"/>
      </w:pPr>
      <w:bookmarkStart w:name="z15" w:id="0"/>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116 Бюджетного Кодекса Республики Казахстан от 4 декабря 2008 года, </w:t>
      </w:r>
      <w:r>
        <w:rPr>
          <w:rFonts w:ascii="Times New Roman"/>
          <w:b/>
          <w:i w:val="false"/>
          <w:color w:val="000000"/>
          <w:sz w:val="28"/>
        </w:rPr>
        <w:t>ПРИКАЗЫВАЮ:</w:t>
      </w:r>
    </w:p>
    <w:bookmarkEnd w:id="1"/>
    <w:bookmarkStart w:name="z2"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(зарегистрированный в Реестре государственной регистрации нормативных правовых актов № 7126, опубликованный в газете "Казахстанская правда" от 5 июня 2012 года № 169-170 (26988-26989))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Альбом форм бухгалтерской документации для государственных учреждений согласно приложениям 1-124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Start w:name="z5" w:id="3"/>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законодательном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2015 года № 578</w:t>
            </w:r>
            <w:r>
              <w:br/>
            </w:r>
            <w:r>
              <w:rPr>
                <w:rFonts w:ascii="Times New Roman"/>
                <w:b w:val="false"/>
                <w:i w:val="false"/>
                <w:color w:val="000000"/>
                <w:sz w:val="20"/>
              </w:rPr>
              <w:t>Приложение 9</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ОС-6</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left"/>
      </w:pPr>
      <w:r>
        <w:rPr>
          <w:rFonts w:ascii="Times New Roman"/>
          <w:b/>
          <w:i w:val="false"/>
          <w:color w:val="000000"/>
        </w:rPr>
        <w:t xml:space="preserve"> Инвентарная карточка № _______ учета основных средств и         инвестиционной недвижимости в государственных учреждениях</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полное наименование и назначение объекта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местонахождение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 №, проект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тип, марка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дата выпуска (изготовления)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акта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счет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аналитического учета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 или срок полезного использования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 ная стоимость,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w:t>
            </w:r>
          </w:p>
          <w:p>
            <w:pPr>
              <w:spacing w:after="20"/>
              <w:ind w:left="20"/>
              <w:jc w:val="both"/>
            </w:pPr>
            <w:r>
              <w:rPr>
                <w:rFonts w:ascii="Times New Roman"/>
                <w:b w:val="false"/>
                <w:i w:val="false"/>
                <w:color w:val="000000"/>
                <w:sz w:val="20"/>
              </w:rPr>
              <w:t>
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в котором последний раз начисляется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оприходовании объекта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Выбытие/внутреннее перемещение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Достройка, реконструкция модернизация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выбытия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 и инвестиционной недвижимости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Переоцененная стоимость,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 ф.№ ОС-6</w:t>
      </w:r>
    </w:p>
    <w:p>
      <w:pPr>
        <w:spacing w:after="0"/>
        <w:ind w:left="0"/>
        <w:jc w:val="left"/>
      </w:pPr>
      <w:r>
        <w:rPr>
          <w:rFonts w:ascii="Times New Roman"/>
          <w:b/>
          <w:i w:val="false"/>
          <w:color w:val="000000"/>
        </w:rPr>
        <w:t xml:space="preserve"> Краткая индивидуальная характеристика объекта</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конструктивных элементов и других признаков, характеризующих объект</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размеры и прочие сведения</w:t>
            </w:r>
          </w:p>
        </w:tc>
      </w:tr>
      <w:tr>
        <w:trPr>
          <w:trHeight w:val="30" w:hRule="atLeast"/>
        </w:trPr>
        <w:tc>
          <w:tcPr>
            <w:tcW w:w="0" w:type="auto"/>
            <w:vMerge/>
            <w:tcBorders>
              <w:top w:val="nil"/>
            </w:tcBorders>
          </w:tcP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объект</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Важнейшие пристройки, приспособления и принадлежности, относящиеся к основному средству, инвестиционной недвижимости</w:t>
            </w:r>
          </w:p>
        </w:tc>
      </w:tr>
      <w:tr>
        <w:trPr>
          <w:trHeight w:val="30" w:hRule="atLeast"/>
        </w:trPr>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Фундамент, основание</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Стены, колонны, опоры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Кровля (крыша)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Объем по наружному обмеру, м</w:t>
            </w:r>
            <w:r>
              <w:rPr>
                <w:rFonts w:ascii="Times New Roman"/>
                <w:b w:val="false"/>
                <w:i w:val="false"/>
                <w:color w:val="000000"/>
                <w:vertAlign w:val="superscript"/>
              </w:rPr>
              <w:t>3</w:t>
            </w: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м</w:t>
            </w:r>
            <w:r>
              <w:rPr>
                <w:rFonts w:ascii="Times New Roman"/>
                <w:b w:val="false"/>
                <w:i w:val="false"/>
                <w:color w:val="000000"/>
                <w:vertAlign w:val="superscript"/>
              </w:rPr>
              <w:t>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площадь, м</w:t>
            </w:r>
            <w:r>
              <w:rPr>
                <w:rFonts w:ascii="Times New Roman"/>
                <w:b w:val="false"/>
                <w:i w:val="false"/>
                <w:color w:val="000000"/>
                <w:vertAlign w:val="superscript"/>
              </w:rPr>
              <w:t>2</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м</w:t>
            </w:r>
            <w:r>
              <w:rPr>
                <w:rFonts w:ascii="Times New Roman"/>
                <w:b w:val="false"/>
                <w:i w:val="false"/>
                <w:color w:val="000000"/>
                <w:vertAlign w:val="superscript"/>
              </w:rPr>
              <w:t>3</w:t>
            </w: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Карточку заполнил "____" _____________________ г.</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Инвентарная карточка формы № ОС-6 предназначена для учета основных средств и инвестиционной недвижимости, в том числе, зданий, сооружений и передаточных устройств, машин и оборудования, инструментов производственного (включая принадлежности) и хозяйственного инвентаря, транспортных средств и других основных средств по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кроме животных (рабочий скот), растений, не связанных с сельскохозяйственной деятельностью в государственных учреждениях и по счету 2510 "Инвестиционная недвижимость", а также для учета долгосрочных активов по договорам концессии.</w:t>
      </w:r>
    </w:p>
    <w:p>
      <w:pPr>
        <w:spacing w:after="0"/>
        <w:ind w:left="0"/>
        <w:jc w:val="both"/>
      </w:pPr>
      <w:r>
        <w:rPr>
          <w:rFonts w:ascii="Times New Roman"/>
          <w:b w:val="false"/>
          <w:i w:val="false"/>
          <w:color w:val="000000"/>
          <w:sz w:val="28"/>
        </w:rPr>
        <w:t>
      Записи в Инвентарной карточке формы № ОС-6 производятся на основании первичных документов: актов приемки о вводе в эксплуатацию, технических паспортов заводов-изготовителей и других первичных документов. В Инвентарной карточке формы № ОС-6 указываются характерные признаки объектов (предметов): чертеж, модель, тип, марка, заводской номер, дата выпуска (изготовления), дата и № акта приемки объекта в эксплуатацию основных средств и инвестиционной недвижимости.</w:t>
      </w:r>
    </w:p>
    <w:p>
      <w:pPr>
        <w:spacing w:after="0"/>
        <w:ind w:left="0"/>
        <w:jc w:val="both"/>
      </w:pPr>
      <w:r>
        <w:rPr>
          <w:rFonts w:ascii="Times New Roman"/>
          <w:b w:val="false"/>
          <w:i w:val="false"/>
          <w:color w:val="000000"/>
          <w:sz w:val="28"/>
        </w:rPr>
        <w:t>
      В Инвентарную карточку формы № ОС-6 записывается сумма накопленной амортизации в тенге, норма амортизации, месяц и год, в котором последний раз начислялась амортизация. При этом графы 13 "Сумма накопленной амортизации, тенге" и 14 "Месяц и год, в котором последний раз начислялась амортизация" заполняются только при выбытии долгосрочного актива. В графе 8 "Источник финансирования (поступления)" указывается источник финансирования (поступления) основных средств и инвестиционной недвижимости: бюджетный - по субсчетам/счетам 6020 "Доходы от финансирования капитальных вложений";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w:t>
      </w:r>
    </w:p>
    <w:p>
      <w:pPr>
        <w:spacing w:after="0"/>
        <w:ind w:left="0"/>
        <w:jc w:val="both"/>
      </w:pPr>
      <w:r>
        <w:rPr>
          <w:rFonts w:ascii="Times New Roman"/>
          <w:b w:val="false"/>
          <w:i w:val="false"/>
          <w:color w:val="000000"/>
          <w:sz w:val="28"/>
        </w:rPr>
        <w:t>
      В разделе "Краткая индивидуальная характеристика объекта" записываются только основные качественные и количественные показатели основного объекта, а также относящихся к нему важнейших пристроек, приспособлений и принадлежностей. Если в составе оборудования, приборов, вычислительной техники и другого оборудования имеются драгоценные металлы, то указывается перечень деталей, в составе которых имеются драгоценные металлы, наименование детали и масса металла, указанная в техническом паспорте.</w:t>
      </w:r>
    </w:p>
    <w:p>
      <w:pPr>
        <w:spacing w:after="0"/>
        <w:ind w:left="0"/>
        <w:jc w:val="both"/>
      </w:pPr>
      <w:r>
        <w:rPr>
          <w:rFonts w:ascii="Times New Roman"/>
          <w:b w:val="false"/>
          <w:i w:val="false"/>
          <w:color w:val="000000"/>
          <w:sz w:val="28"/>
        </w:rPr>
        <w:t>
      Если качественные и количественные показатели характеристики объекта в результате реконструкции, достройки и модернизации значительно изменены, то прежнюю инвентарную карточку, по которой учтен данный объект (в случае трудности отражения в ней всех показателей, характеризующих модернизированный или реконструированный объект в целом), допускается заменить новой. Прежнюю инвентарную карточку сохраняют как справочный документ (с обязательной отметкой о замене карточки).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20 ноября 2015 года № 578 </w:t>
            </w:r>
            <w:r>
              <w:br/>
            </w:r>
            <w:r>
              <w:rPr>
                <w:rFonts w:ascii="Times New Roman"/>
                <w:b w:val="false"/>
                <w:i w:val="false"/>
                <w:color w:val="000000"/>
                <w:sz w:val="20"/>
              </w:rPr>
              <w:t>Приложение 10</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ОС-8</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left"/>
      </w:pPr>
      <w:r>
        <w:rPr>
          <w:rFonts w:ascii="Times New Roman"/>
          <w:b/>
          <w:i w:val="false"/>
          <w:color w:val="000000"/>
        </w:rPr>
        <w:t xml:space="preserve"> Инвентарная карточка № ___ учета животных (рабочий скот),</w:t>
      </w:r>
      <w:r>
        <w:br/>
      </w:r>
      <w:r>
        <w:rPr>
          <w:rFonts w:ascii="Times New Roman"/>
          <w:b/>
          <w:i w:val="false"/>
          <w:color w:val="000000"/>
        </w:rPr>
        <w:t>растений, не связанных с сельскохозяйственной деятельностью</w:t>
      </w:r>
      <w:r>
        <w:br/>
      </w:r>
      <w:r>
        <w:rPr>
          <w:rFonts w:ascii="Times New Roman"/>
          <w:b/>
          <w:i w:val="false"/>
          <w:color w:val="000000"/>
        </w:rPr>
        <w:t>в государственных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наименование и назначение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поступило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книжка, паспорт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(закладки)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акта приемки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в котором последний раз начисляется 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оприходовании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окончательном выбытии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 ф. № ОС-8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перемещение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индивидуальная характеристика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(породность)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Масть, приметы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Многолетних насаждений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Деревьев 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 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(полоса), №______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Карточку заполнил 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 ____________ г.</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Инвентарная карточка формы № ОС-8 применяется для индивидуального учета рабочего скота, а также для учета многолетних насаждений, не связанных с сельскохозяйственной деятельностью и капитальных затрат по улучшению земель (без сооружений) по субсчету 2383 "Прочие основные средства".</w:t>
      </w:r>
    </w:p>
    <w:p>
      <w:pPr>
        <w:spacing w:after="0"/>
        <w:ind w:left="0"/>
        <w:jc w:val="both"/>
      </w:pPr>
      <w:r>
        <w:rPr>
          <w:rFonts w:ascii="Times New Roman"/>
          <w:b w:val="false"/>
          <w:i w:val="false"/>
          <w:color w:val="000000"/>
          <w:sz w:val="28"/>
        </w:rPr>
        <w:t>
      Инвентарная карточка формы № ОС-8 также может быть использована и для группового учета животных.</w:t>
      </w:r>
    </w:p>
    <w:p>
      <w:pPr>
        <w:spacing w:after="0"/>
        <w:ind w:left="0"/>
        <w:jc w:val="both"/>
      </w:pPr>
      <w:r>
        <w:rPr>
          <w:rFonts w:ascii="Times New Roman"/>
          <w:b w:val="false"/>
          <w:i w:val="false"/>
          <w:color w:val="000000"/>
          <w:sz w:val="28"/>
        </w:rPr>
        <w:t>
      Краткая индивидуальная характеристика животных ограничивается основными показателями, указанными в карточке, так как их полная характеристика отражена в соответствующей зоотехнической документации.</w:t>
      </w:r>
    </w:p>
    <w:p>
      <w:pPr>
        <w:spacing w:after="0"/>
        <w:ind w:left="0"/>
        <w:jc w:val="both"/>
      </w:pPr>
      <w:r>
        <w:rPr>
          <w:rFonts w:ascii="Times New Roman"/>
          <w:b w:val="false"/>
          <w:i w:val="false"/>
          <w:color w:val="000000"/>
          <w:sz w:val="28"/>
        </w:rPr>
        <w:t>
      Многолетние насаждения учитываются по инвентарным объектам с указанием породы, количества высаженных единиц и площади. В стоимость объекта включаются затраты, относящиеся к принятым в эксплуатацию площадям, независимо от окончания всего комплекса работ.</w:t>
      </w:r>
    </w:p>
    <w:p>
      <w:pPr>
        <w:spacing w:after="0"/>
        <w:ind w:left="0"/>
        <w:jc w:val="both"/>
      </w:pPr>
      <w:r>
        <w:rPr>
          <w:rFonts w:ascii="Times New Roman"/>
          <w:b w:val="false"/>
          <w:i w:val="false"/>
          <w:color w:val="000000"/>
          <w:sz w:val="28"/>
        </w:rPr>
        <w:t>
      Учет капитальных затрат по улучшению земель ведется в разрезе мероприятий: планировка земельных участков, корчевка площадей под пашню, расчистка зарослей, очистка водоемов с указанием занимаемой площади и стоимости выполненных работ по каждому мероприятию.</w:t>
      </w:r>
    </w:p>
    <w:p>
      <w:pPr>
        <w:spacing w:after="0"/>
        <w:ind w:left="0"/>
        <w:jc w:val="both"/>
      </w:pPr>
      <w:r>
        <w:rPr>
          <w:rFonts w:ascii="Times New Roman"/>
          <w:b w:val="false"/>
          <w:i w:val="false"/>
          <w:color w:val="000000"/>
          <w:sz w:val="28"/>
        </w:rPr>
        <w:t>
      В графе "Источник финансирования (поступления)" указывается источник финансирования (поступления) животных (рабочий скот), растений, не связанных с сельскохозяйственной деятельностью: бюджетный - по субсчетам/счетам 6020 "Доходы от финансирования капитальных вложений";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w:t>
      </w:r>
    </w:p>
    <w:p>
      <w:pPr>
        <w:spacing w:after="0"/>
        <w:ind w:left="0"/>
        <w:jc w:val="both"/>
      </w:pPr>
      <w:r>
        <w:rPr>
          <w:rFonts w:ascii="Times New Roman"/>
          <w:b w:val="false"/>
          <w:i w:val="false"/>
          <w:color w:val="000000"/>
          <w:sz w:val="28"/>
        </w:rPr>
        <w:t>
      В Инвентарной карточке формы № ОС-8 записывается сумма накопленной амортизации в тенге, шифр нормы амортизации, месяц и год, в котором последний раз начислялась амортизация, только по выбывшим долгосрочным активам. При этом следует иметь в виду, что по рабочему скоту, буйволам, волам, экспонатам животного мира (в зоопарках и других аналогичных учреждениях), а также по многолетним насаждениям не связанным с сельскохозяйственной деятельностью, не достигшим эксплуатационного возраста, амортизация не определяется.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2015 года № 578</w:t>
            </w:r>
            <w:r>
              <w:br/>
            </w:r>
            <w:r>
              <w:rPr>
                <w:rFonts w:ascii="Times New Roman"/>
                <w:b w:val="false"/>
                <w:i w:val="false"/>
                <w:color w:val="000000"/>
                <w:sz w:val="20"/>
              </w:rPr>
              <w:t>Приложение 11</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ОС-9</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left"/>
      </w:pPr>
      <w:r>
        <w:rPr>
          <w:rFonts w:ascii="Times New Roman"/>
          <w:b/>
          <w:i w:val="false"/>
          <w:color w:val="000000"/>
        </w:rPr>
        <w:t xml:space="preserve"> Инвентарная карточка № _______ группового учета</w:t>
      </w:r>
      <w:r>
        <w:br/>
      </w:r>
      <w:r>
        <w:rPr>
          <w:rFonts w:ascii="Times New Roman"/>
          <w:b/>
          <w:i w:val="false"/>
          <w:color w:val="000000"/>
        </w:rPr>
        <w:t>основных средств, инвестиционной недвижимости</w:t>
      </w:r>
      <w:r>
        <w:br/>
      </w:r>
      <w:r>
        <w:rPr>
          <w:rFonts w:ascii="Times New Roman"/>
          <w:b/>
          <w:i w:val="false"/>
          <w:color w:val="000000"/>
        </w:rPr>
        <w:t>в государственных учреждениях</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полное наименование и назначение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Материально-ответственное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 или срок полезного использования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в котором последний раз начисляется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 инвестиционной недвижимости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Выбыло/внутреннее перемещение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Достройка, реконструкция, модернизация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 и инвестиционной недвижимости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Переоцененная стоимость,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 чальная стоимость),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 ф. № ОС-9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Выбыло/внутреннее перемещение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Достройка, реконструкция, модернизация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 и инвестиционной недвижимости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Наименование,дата и №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Наименование,дата и №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Переоцененная стоимость,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Карточку заполнил____________________________________________________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 __________________ г.</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Инвентарная карточка формы № ОС-9 применяется для группового учета однотипных объектов основных средств по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и инвестиционной недвижимости по счету 2510 "Инвестиционная недвижимость" имеющих одно и то же производственно-хозяйственное назначение, техническую характеристику и стоимость находящихся на ответственном хранении у одного материально-ответственного лица. В карточках группового учета основных средств и инвестиционной недвижимости могут учитываться однотипные инструменты, станки, производственный и хозяйственный инвентарь, столовый и кухонный инвентарь, библиотечные фонды, сценическо-постановочные средства и другие основные средства.</w:t>
      </w:r>
    </w:p>
    <w:p>
      <w:pPr>
        <w:spacing w:after="0"/>
        <w:ind w:left="0"/>
        <w:jc w:val="both"/>
      </w:pPr>
      <w:r>
        <w:rPr>
          <w:rFonts w:ascii="Times New Roman"/>
          <w:b w:val="false"/>
          <w:i w:val="false"/>
          <w:color w:val="000000"/>
          <w:sz w:val="28"/>
        </w:rPr>
        <w:t>
      Записи в Инвентарных карточках формы № ОС-9 производятся по каждому предмету (комплекту) с указанием инвентарного номера, суммы. В графе 5 "Источник финансирования (поступления)" указывается источник финансирования (поступления) основных средств и инвестиционной недвижимости: бюджетный - по субсчетам/счетам 6020 "Доходы от финансирования капитальных вложений";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 Массовый инвентарь (парты, инструменты и другой массовый инвентарь) можно записывать общими суммами с указанием количества и инвентарных номеров. Для сценическо-постановочных средств Инвентарные карточки формы № ОС-9 открываются по материально-ответственным лицам на предметы одного наименования, близкие по размерам, качеству материала и цен с указанием номенклатурного номера. Для учета библиотечных фондов открывается одна Инвентарная карточка формы № ОС-9, учет в ней ведется только в денежном выражении общей суммой.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2015 года № 578</w:t>
            </w:r>
            <w:r>
              <w:br/>
            </w:r>
            <w:r>
              <w:rPr>
                <w:rFonts w:ascii="Times New Roman"/>
                <w:b w:val="false"/>
                <w:i w:val="false"/>
                <w:color w:val="000000"/>
                <w:sz w:val="20"/>
              </w:rPr>
              <w:t>Приложение 12</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БА-3</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left"/>
      </w:pPr>
      <w:r>
        <w:rPr>
          <w:rFonts w:ascii="Times New Roman"/>
          <w:b/>
          <w:i w:val="false"/>
          <w:color w:val="000000"/>
        </w:rPr>
        <w:t xml:space="preserve"> Инвентарная карточка учета биологических активов (животных) в                    государственных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наименование и назначение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поступило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книжка, паспорт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(закладки)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акта приемки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оприходовании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окончательном выбытии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Оборотная сторона ф. № БА-3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перемещение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индивидуальная характеристика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(породность)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Масть, приметы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Карточку заполнил 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 _______________ г.</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для учета биологических активов (животных) по счету 2610 "Животные". В графе "Источник финансирования (поступления)" указывается источник финансирования (поступления) биологических активов (животных): бюджетный - по субсчетам/счетам 6020 "Доходы от финансирования капитальных вложений";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 Инвентарная карточка по форме № БА-3 ведется в бухгалтерии на каждый объект. Графа "Сумма накопленной амортизации, тенге" заполняется только по выбывшим долгосрочным активам. Форма заполняется в одном экземпляре на основании документов на поступление объекта, его перемещение и выбытие (списание).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20 ноября 2015 года № 578 </w:t>
            </w:r>
            <w:r>
              <w:br/>
            </w:r>
            <w:r>
              <w:rPr>
                <w:rFonts w:ascii="Times New Roman"/>
                <w:b w:val="false"/>
                <w:i w:val="false"/>
                <w:color w:val="000000"/>
                <w:sz w:val="20"/>
              </w:rPr>
              <w:t>Приложение 13</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августа 2011 года № 390 </w:t>
            </w:r>
            <w:r>
              <w:br/>
            </w:r>
            <w:r>
              <w:rPr>
                <w:rFonts w:ascii="Times New Roman"/>
                <w:b w:val="false"/>
                <w:i w:val="false"/>
                <w:color w:val="000000"/>
                <w:sz w:val="20"/>
              </w:rPr>
              <w:t>Форма № БА-3А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left"/>
      </w:pPr>
      <w:r>
        <w:rPr>
          <w:rFonts w:ascii="Times New Roman"/>
          <w:b/>
          <w:i w:val="false"/>
          <w:color w:val="000000"/>
        </w:rPr>
        <w:t xml:space="preserve"> Инвентарная карточка учета биологических активов</w:t>
      </w:r>
      <w:r>
        <w:br/>
      </w:r>
      <w:r>
        <w:rPr>
          <w:rFonts w:ascii="Times New Roman"/>
          <w:b/>
          <w:i w:val="false"/>
          <w:color w:val="000000"/>
        </w:rPr>
        <w:t>(растений) в государственных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и назначение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поступил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книжка, паспорт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(закладки)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акта приемки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категория,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(тара),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оприходовании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окончательном выбытии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 ф. № БА-3А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перемещение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индивидуальная характеристика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Многолетних насаждений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Деревьев 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 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(полоса), № </w:t>
            </w:r>
          </w:p>
          <w:p>
            <w:pPr>
              <w:spacing w:after="20"/>
              <w:ind w:left="20"/>
              <w:jc w:val="both"/>
            </w:pPr>
            <w:r>
              <w:rPr>
                <w:rFonts w:ascii="Times New Roman"/>
                <w:b w:val="false"/>
                <w:i w:val="false"/>
                <w:color w:val="000000"/>
                <w:sz w:val="20"/>
              </w:rPr>
              <w:t>
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Карточку заполнил 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 _______________ г.</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для учета биологических активов (растений) по счету 2620 "Многолетние насаждения". В графе "Источник финансирования (поступления)" указывается источник финансирования (поступления) биологических активов (растений): бюджетный - по субсчетам/счетам 6020 "Доходы от финансирования капитальных вложений",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 Инвентарная карточка по форме № БА-3А ведется в бухгалтерии на каждый объект. Графа "Сумма накопленной амортизации, тенге" заполняется только по выбывшим долгосрочным активам. Форма заполняется в одном экземпляре на основании документов на поступление объекта, его перемещение и выбытие (списание).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2015 года № 578</w:t>
            </w:r>
            <w:r>
              <w:br/>
            </w:r>
            <w:r>
              <w:rPr>
                <w:rFonts w:ascii="Times New Roman"/>
                <w:b w:val="false"/>
                <w:i w:val="false"/>
                <w:color w:val="000000"/>
                <w:sz w:val="20"/>
              </w:rPr>
              <w:t>Приложение 14</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НОС-6</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p>
      <w:pPr>
        <w:spacing w:after="0"/>
        <w:ind w:left="0"/>
        <w:jc w:val="left"/>
      </w:pPr>
      <w:r>
        <w:rPr>
          <w:rFonts w:ascii="Times New Roman"/>
          <w:b/>
          <w:i w:val="false"/>
          <w:color w:val="000000"/>
        </w:rPr>
        <w:t xml:space="preserve"> Инвентарная карточка учета нематериальных активов</w:t>
      </w:r>
    </w:p>
    <w:p>
      <w:pPr>
        <w:spacing w:after="0"/>
        <w:ind w:left="0"/>
        <w:jc w:val="both"/>
      </w:pPr>
      <w:r>
        <w:rPr>
          <w:rFonts w:ascii="Times New Roman"/>
          <w:b w:val="false"/>
          <w:i w:val="false"/>
          <w:color w:val="000000"/>
          <w:sz w:val="28"/>
        </w:rPr>
        <w:t>
      Краткая характеристика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на учет и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амортизации/или срок полезного использования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амортизации,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Выбытие/внутреннее перемещение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в котором последний раз начислялась амортизация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Карточку заполнил 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 _______________ г.</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для учета всех видов нематериальных активов поступивших в государственное учреждение по счету 2710 "Нематериальные активы", а также для учета нематериальных активов по договорам концессии. В графе 4 "Источник финансирования (поступления)" указывается источник финансирования (поступления) нематериальных активов: бюджетный - по субсчетам/счетам 6020 "Доходы от финансирования капитальных вложений",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 Инвентарная карточка по форме № НОС-6 открывается бухгалтерской службой на каждый отдельный объект нематериальных активов. При этом графы 8 "Сумма накопленной амортизации, тенге" и 12 "Месяц и год, в котором последний раз начислялась амортизация" заполняются только при выбытии долгосрочного актива.</w:t>
      </w:r>
    </w:p>
    <w:p>
      <w:pPr>
        <w:spacing w:after="0"/>
        <w:ind w:left="0"/>
        <w:jc w:val="both"/>
      </w:pPr>
      <w:r>
        <w:rPr>
          <w:rFonts w:ascii="Times New Roman"/>
          <w:b w:val="false"/>
          <w:i w:val="false"/>
          <w:color w:val="000000"/>
          <w:sz w:val="28"/>
        </w:rPr>
        <w:t>
      Форма заполняется в одном экземпляре на основании документов, подтверждающих факт получения государственным учреждением объекта нематериальных активов: "Акта приемки-передачи нематериальных активов", технической и другой документации подтверждающей получение нематериальных активов.</w:t>
      </w:r>
    </w:p>
    <w:p>
      <w:pPr>
        <w:spacing w:after="0"/>
        <w:ind w:left="0"/>
        <w:jc w:val="both"/>
      </w:pPr>
      <w:r>
        <w:rPr>
          <w:rFonts w:ascii="Times New Roman"/>
          <w:b w:val="false"/>
          <w:i w:val="false"/>
          <w:color w:val="000000"/>
          <w:sz w:val="28"/>
        </w:rPr>
        <w:t>
      Основанием для отметок о выбытии нематериальных активов при передаче другому государственному учреждению является "Акт приемки-передачи нематериальных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20 ноября 2015 года № 578 </w:t>
            </w:r>
            <w:r>
              <w:br/>
            </w:r>
            <w:r>
              <w:rPr>
                <w:rFonts w:ascii="Times New Roman"/>
                <w:b w:val="false"/>
                <w:i w:val="false"/>
                <w:color w:val="000000"/>
                <w:sz w:val="20"/>
              </w:rPr>
              <w:t>Приложение 15</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ДА-10</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left"/>
      </w:pPr>
      <w:r>
        <w:rPr>
          <w:rFonts w:ascii="Times New Roman"/>
          <w:b/>
          <w:i w:val="false"/>
          <w:color w:val="000000"/>
        </w:rPr>
        <w:t xml:space="preserve"> Опись инвентарных карточек по учету долгосрочных активов</w:t>
      </w:r>
      <w:r>
        <w:br/>
      </w:r>
      <w:r>
        <w:rPr>
          <w:rFonts w:ascii="Times New Roman"/>
          <w:b/>
          <w:i w:val="false"/>
          <w:color w:val="000000"/>
        </w:rPr>
        <w:t>в государственных учреждениях</w:t>
      </w:r>
    </w:p>
    <w:p>
      <w:pPr>
        <w:spacing w:after="0"/>
        <w:ind w:left="0"/>
        <w:jc w:val="both"/>
      </w:pPr>
      <w:r>
        <w:rPr>
          <w:rFonts w:ascii="Times New Roman"/>
          <w:b w:val="false"/>
          <w:i w:val="false"/>
          <w:color w:val="000000"/>
          <w:sz w:val="28"/>
        </w:rPr>
        <w:t>
      за период с "____" _________________________ г.</w:t>
      </w:r>
    </w:p>
    <w:p>
      <w:pPr>
        <w:spacing w:after="0"/>
        <w:ind w:left="0"/>
        <w:jc w:val="both"/>
      </w:pPr>
      <w:r>
        <w:rPr>
          <w:rFonts w:ascii="Times New Roman"/>
          <w:b w:val="false"/>
          <w:i w:val="false"/>
          <w:color w:val="000000"/>
          <w:sz w:val="28"/>
        </w:rPr>
        <w:t>
      по "____" _________________________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 данному образцу печатать все страницы ф. № ДА-10</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наименование классификационной группы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карточки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Опись заполнил 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 ____________ г.</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Опись инвентарных карточек по форме № ДА-10 применяется для регистрации инвентарных карточек, оформляемых при аналитическом учете долгосрочных активов. Опись инвентарных карточек по форме № ДА-10 составляют в одном экземпляре бухгалтерской службой в целях контроля за сохранностью инвентарных карточек.</w:t>
      </w:r>
    </w:p>
    <w:p>
      <w:pPr>
        <w:spacing w:after="0"/>
        <w:ind w:left="0"/>
        <w:jc w:val="both"/>
      </w:pPr>
      <w:r>
        <w:rPr>
          <w:rFonts w:ascii="Times New Roman"/>
          <w:b w:val="false"/>
          <w:i w:val="false"/>
          <w:color w:val="000000"/>
          <w:sz w:val="28"/>
        </w:rPr>
        <w:t>
      Записи в Описи инвентарных карточек по форме № ДА-10 ведутся в разрезе групп долгосрочных активов, с указанием года открытия карточек. Для каждой группы отводится соответствующее количество страниц. Нумерация ведется по каждой группе, начиная с номера 1. В централизованных бухгалтериях Описи инвентарных карточек по форме № ДА-10 -ведутся в таком же порядке по каждому обслуживаемому государственному учреждению.</w:t>
      </w:r>
    </w:p>
    <w:p>
      <w:pPr>
        <w:spacing w:after="0"/>
        <w:ind w:left="0"/>
        <w:jc w:val="both"/>
      </w:pPr>
      <w:r>
        <w:rPr>
          <w:rFonts w:ascii="Times New Roman"/>
          <w:b w:val="false"/>
          <w:i w:val="false"/>
          <w:color w:val="000000"/>
          <w:sz w:val="28"/>
        </w:rPr>
        <w:t>
      При выбытии и перемещении долгосрочных активов в графе "Примечание" описи указывается дата (число, месяц, год) и номер мемориального ордера.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20 ноября 2015 года № 578 </w:t>
            </w:r>
            <w:r>
              <w:br/>
            </w:r>
            <w:r>
              <w:rPr>
                <w:rFonts w:ascii="Times New Roman"/>
                <w:b w:val="false"/>
                <w:i w:val="false"/>
                <w:color w:val="000000"/>
                <w:sz w:val="20"/>
              </w:rPr>
              <w:t>Приложение 16</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августа 2011 года № 390 </w:t>
            </w:r>
            <w:r>
              <w:br/>
            </w:r>
            <w:r>
              <w:rPr>
                <w:rFonts w:ascii="Times New Roman"/>
                <w:b w:val="false"/>
                <w:i w:val="false"/>
                <w:color w:val="000000"/>
                <w:sz w:val="20"/>
              </w:rPr>
              <w:t>Форма № ДА-13</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left"/>
      </w:pPr>
      <w:r>
        <w:rPr>
          <w:rFonts w:ascii="Times New Roman"/>
          <w:b/>
          <w:i w:val="false"/>
          <w:color w:val="000000"/>
        </w:rPr>
        <w:t xml:space="preserve"> Инвентарный список долгосрочных активов</w:t>
      </w:r>
      <w:r>
        <w:br/>
      </w:r>
      <w:r>
        <w:rPr>
          <w:rFonts w:ascii="Times New Roman"/>
          <w:b/>
          <w:i w:val="false"/>
          <w:color w:val="000000"/>
        </w:rPr>
        <w:t>(по месту их нахождения и эксплуатации)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подразделение, отдел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Инвентарная карточка или запись в инвентарной книге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объекта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(перемещение)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 (перемещение)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Оборотная сторона ф. № ДА -13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Инвентарная карточка или запись в инвентарной книге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 тарный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объекта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 ния (поступления)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(перемещение)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 (перемещение)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Инвентарный список заполнил 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Инвентарный список по форме № ДА -13 долгосрочных активов ведется по следующим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2510 "Инвестиционная недвижимость", 2610 "Животные", 2620 "Многолетние насаждения", 2710 "Нематериальные активы", а также для учета долгосрочных активов по договорам концессии. Применяется в местах нахождения (эксплуатации) объектов (предметов) долгосрочных активов для по объектного учета, а также по каждому материально-ответственному лицу. В графе 5 "Источник финансирования (поступления)" указывается источник финансирования (поступления) долгосрочных активов: бюджетный - по субсчетам/счетам 6020 "Доходы от финансирования капитальных вложений",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w:t>
      </w:r>
    </w:p>
    <w:p>
      <w:pPr>
        <w:spacing w:after="0"/>
        <w:ind w:left="0"/>
        <w:jc w:val="both"/>
      </w:pPr>
      <w:r>
        <w:rPr>
          <w:rFonts w:ascii="Times New Roman"/>
          <w:b w:val="false"/>
          <w:i w:val="false"/>
          <w:color w:val="000000"/>
          <w:sz w:val="28"/>
        </w:rPr>
        <w:t>
      Данные по объектному учету долгосрочных активов по местам их нахождения (эксплуатации) тождественны записям в инвентарных карточках учета долгосрочных активов, произведенными бухгалтерской службой.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20 ноября 2015 года № 578 </w:t>
            </w:r>
            <w:r>
              <w:br/>
            </w:r>
            <w:r>
              <w:rPr>
                <w:rFonts w:ascii="Times New Roman"/>
                <w:b w:val="false"/>
                <w:i w:val="false"/>
                <w:color w:val="000000"/>
                <w:sz w:val="20"/>
              </w:rPr>
              <w:t>Приложение 18</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августа 2011 года № 390 </w:t>
            </w:r>
            <w:r>
              <w:br/>
            </w:r>
            <w:r>
              <w:rPr>
                <w:rFonts w:ascii="Times New Roman"/>
                <w:b w:val="false"/>
                <w:i w:val="false"/>
                <w:color w:val="000000"/>
                <w:sz w:val="20"/>
              </w:rPr>
              <w:t>Форма № 326-НМА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left"/>
      </w:pPr>
      <w:r>
        <w:rPr>
          <w:rFonts w:ascii="Times New Roman"/>
          <w:b/>
          <w:i w:val="false"/>
          <w:color w:val="000000"/>
        </w:rPr>
        <w:t xml:space="preserve"> Оборотная ведомость по нематериальным активам</w:t>
      </w:r>
      <w:r>
        <w:br/>
      </w:r>
      <w:r>
        <w:rPr>
          <w:rFonts w:ascii="Times New Roman"/>
          <w:b/>
          <w:i w:val="false"/>
          <w:color w:val="000000"/>
        </w:rPr>
        <w:t>за ________ г.</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счета/субсчета и фамилия и.о. материально-ответственного</w:t>
      </w:r>
    </w:p>
    <w:p>
      <w:pPr>
        <w:spacing w:after="0"/>
        <w:ind w:left="0"/>
        <w:jc w:val="both"/>
      </w:pPr>
      <w:r>
        <w:rPr>
          <w:rFonts w:ascii="Times New Roman"/>
          <w:b w:val="false"/>
          <w:i w:val="false"/>
          <w:color w:val="000000"/>
          <w:sz w:val="28"/>
        </w:rPr>
        <w:t>
      лица</w:t>
      </w:r>
    </w:p>
    <w:p>
      <w:pPr>
        <w:spacing w:after="0"/>
        <w:ind w:left="0"/>
        <w:jc w:val="both"/>
      </w:pPr>
      <w:r>
        <w:rPr>
          <w:rFonts w:ascii="Times New Roman"/>
          <w:b w:val="false"/>
          <w:i w:val="false"/>
          <w:color w:val="000000"/>
          <w:sz w:val="28"/>
        </w:rPr>
        <w:t>
      Дата проверок</w:t>
      </w:r>
    </w:p>
    <w:p>
      <w:pPr>
        <w:spacing w:after="0"/>
        <w:ind w:left="0"/>
        <w:jc w:val="both"/>
      </w:pPr>
      <w:r>
        <w:rPr>
          <w:rFonts w:ascii="Times New Roman"/>
          <w:b w:val="false"/>
          <w:i w:val="false"/>
          <w:color w:val="000000"/>
          <w:sz w:val="28"/>
        </w:rPr>
        <w:t>
      Подпись главного бухгалтера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2-я страница ф. № 326- НМА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(предмета, комплекта)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Оборот за __________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3-я страница ф. № 326- НМА</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c>
          <w:tcPr>
            <w:tcW w:w="175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tcBorders>
          </w:tc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vMerge/>
            <w:tcBorders>
              <w:top w:val="nil"/>
            </w:tcBorders>
          </w:tcPr>
          <w:p/>
        </w:tc>
        <w:tc>
          <w:tcPr>
            <w:tcW w:w="0" w:type="auto"/>
            <w:vMerge/>
            <w:tcBorders>
              <w:top w:val="nil"/>
            </w:tcBorders>
          </w:tc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Вкладной лист № 2 к ф. № 326- НМА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 вкладного листа № 2 к ф. № 326- НМА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Оборотная ведомость по форме № 326-НМА применяется для контроля за правильностью бухгалтерских записей, по счетам синтетического и аналитического учета нематериальных активов 2710 "Нематериальные активы".</w:t>
      </w:r>
    </w:p>
    <w:p>
      <w:pPr>
        <w:spacing w:after="0"/>
        <w:ind w:left="0"/>
        <w:jc w:val="both"/>
      </w:pPr>
      <w:r>
        <w:rPr>
          <w:rFonts w:ascii="Times New Roman"/>
          <w:b w:val="false"/>
          <w:i w:val="false"/>
          <w:color w:val="000000"/>
          <w:sz w:val="28"/>
        </w:rPr>
        <w:t>
      Оборотная ведомость по форме № 326-НМА составляется ежемесячно по себестоимости (первоначальной стоимости), остатки по счетам нематериальных активов в оборотной ведомости сверяются с остатками в книге по форме № 308 "Журнал-главная".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2015 года № 578</w:t>
            </w:r>
            <w:r>
              <w:br/>
            </w:r>
            <w:r>
              <w:rPr>
                <w:rFonts w:ascii="Times New Roman"/>
                <w:b w:val="false"/>
                <w:i w:val="false"/>
                <w:color w:val="000000"/>
                <w:sz w:val="20"/>
              </w:rPr>
              <w:t>Приложение 19</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326-ИН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left"/>
      </w:pPr>
      <w:r>
        <w:rPr>
          <w:rFonts w:ascii="Times New Roman"/>
          <w:b/>
          <w:i w:val="false"/>
          <w:color w:val="000000"/>
        </w:rPr>
        <w:t xml:space="preserve"> Оборотная ведомость по инвестиционной недвижимости</w:t>
      </w:r>
      <w:r>
        <w:br/>
      </w:r>
      <w:r>
        <w:rPr>
          <w:rFonts w:ascii="Times New Roman"/>
          <w:b/>
          <w:i w:val="false"/>
          <w:color w:val="000000"/>
        </w:rPr>
        <w:t>за ________ г.</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счета/субсчета и фамилия и.о. материально-ответственного                                лица</w:t>
      </w:r>
    </w:p>
    <w:p>
      <w:pPr>
        <w:spacing w:after="0"/>
        <w:ind w:left="0"/>
        <w:jc w:val="both"/>
      </w:pPr>
      <w:r>
        <w:rPr>
          <w:rFonts w:ascii="Times New Roman"/>
          <w:b w:val="false"/>
          <w:i w:val="false"/>
          <w:color w:val="000000"/>
          <w:sz w:val="28"/>
        </w:rPr>
        <w:t>
      Дата проверок</w:t>
      </w:r>
    </w:p>
    <w:p>
      <w:pPr>
        <w:spacing w:after="0"/>
        <w:ind w:left="0"/>
        <w:jc w:val="both"/>
      </w:pPr>
      <w:r>
        <w:rPr>
          <w:rFonts w:ascii="Times New Roman"/>
          <w:b w:val="false"/>
          <w:i w:val="false"/>
          <w:color w:val="000000"/>
          <w:sz w:val="28"/>
        </w:rPr>
        <w:t>
      Подпись главного бухгалтера</w:t>
      </w:r>
    </w:p>
    <w:p>
      <w:pPr>
        <w:spacing w:after="0"/>
        <w:ind w:left="0"/>
        <w:jc w:val="both"/>
      </w:pPr>
      <w:r>
        <w:rPr>
          <w:rFonts w:ascii="Times New Roman"/>
          <w:b w:val="false"/>
          <w:i w:val="false"/>
          <w:color w:val="000000"/>
          <w:sz w:val="28"/>
        </w:rPr>
        <w:t>
      2-я страница ф. № 326-ИН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(предмета, комплекта)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Оборот за __________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3-я страница ф. № 326-ИН</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c>
          <w:tcPr>
            <w:tcW w:w="175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tcBorders>
          </w:tc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vMerge/>
            <w:tcBorders>
              <w:top w:val="nil"/>
            </w:tcBorders>
          </w:tcPr>
          <w:p/>
        </w:tc>
        <w:tc>
          <w:tcPr>
            <w:tcW w:w="0" w:type="auto"/>
            <w:vMerge/>
            <w:tcBorders>
              <w:top w:val="nil"/>
            </w:tcBorders>
          </w:tc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Вкладной лист № 2 к ф. № 326-ИН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 вкладного листа № 2 к ф. № 326-ИН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и т.д. до конца (линовка через 16 пунктов)</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Оборотная ведомость по форме № 326-ИН применяется для контроля за правильностью бухгалтерских записей, по счетам синтетического и аналитического учета инвестиционной недвижимости 2510 "Инвестиционная недвижимость". Оборотная ведомость по форме № 326-ИН составляется ежемесячно по себестоимости (первоначальной стоимости), остатки по счетам инвестиционной недвижимости в оборотной ведомости сверяются с остатками в книге по форме № 308 "Журнал-главная"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2015 года № 578</w:t>
            </w:r>
            <w:r>
              <w:br/>
            </w:r>
            <w:r>
              <w:rPr>
                <w:rFonts w:ascii="Times New Roman"/>
                <w:b w:val="false"/>
                <w:i w:val="false"/>
                <w:color w:val="000000"/>
                <w:sz w:val="20"/>
              </w:rPr>
              <w:t>Приложение 67</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463</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left"/>
      </w:pPr>
      <w:r>
        <w:rPr>
          <w:rFonts w:ascii="Times New Roman"/>
          <w:b/>
          <w:i w:val="false"/>
          <w:color w:val="000000"/>
        </w:rPr>
        <w:t xml:space="preserve"> Расчет резерва по неиспользованным отпускам</w:t>
      </w:r>
      <w:r>
        <w:br/>
      </w:r>
      <w:r>
        <w:rPr>
          <w:rFonts w:ascii="Times New Roman"/>
          <w:b/>
          <w:i w:val="false"/>
          <w:color w:val="000000"/>
        </w:rPr>
        <w:t>за ______________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неиспользованного отпуска прошлых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отпуска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(гр.2+ гр.3)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предоставленного отпуска за отчетный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неиспользованного отпуска на конец отчетного периода (гр.4-гр.5)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неиспользованным отпускам на начало отчетного периода, тенге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резерва по неиспользованным отпускам за отчетный период, тенге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Среднедневная заработная плата, тенге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 резерв по неиспользованным отпускам на конец отчетного периода, тенге (гр.6*гр.9)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Расчет составил 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Проверил:_________________________________________________________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Бухгалтерская служба составляет Расчет по форме № 463 по субсчету 3246 "Краткосрочная кредиторская задолженность перед работниками по неиспользованным отпускам". В Расчете по форме № 463 отражаются следующие данные: фамилия, имя, отчество работников государственного учреждения, количество дней неиспользованного отпуска прошлых периодов, количество дней отпуска за отчетный период количество дней предоставленного отпуска за отчетный период, количество дней неиспользованного отпуска на конец отчетного периода, сальдо резерва по неиспользованным отпускам на начало отчетного периода, уменьшение резерва по неиспользованным отпускам за отчетный период, среднедневная заработная плата (данный показатель переносится по форме № 425 "Расчет о представлении отпуска (увольнении)" по каждому сотруднику), в графе 10 по форме № 463 производится начисление суммы в резерв по неиспользованным отпускам. Данная форма заполняется один раз в год, по состоянию на 31 декабря отчетного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2015 года № 578</w:t>
            </w:r>
            <w:r>
              <w:br/>
            </w:r>
            <w:r>
              <w:rPr>
                <w:rFonts w:ascii="Times New Roman"/>
                <w:b w:val="false"/>
                <w:i w:val="false"/>
                <w:color w:val="000000"/>
                <w:sz w:val="20"/>
              </w:rPr>
              <w:t>Приложение 94</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409</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left"/>
      </w:pPr>
      <w:r>
        <w:rPr>
          <w:rFonts w:ascii="Times New Roman"/>
          <w:b/>
          <w:i w:val="false"/>
          <w:color w:val="000000"/>
        </w:rPr>
        <w:t xml:space="preserve"> Мемориальный ордер 15</w:t>
      </w:r>
      <w:r>
        <w:br/>
      </w:r>
      <w:r>
        <w:rPr>
          <w:rFonts w:ascii="Times New Roman"/>
          <w:b/>
          <w:i w:val="false"/>
          <w:color w:val="000000"/>
        </w:rPr>
        <w:t>за _________________ г</w:t>
      </w:r>
      <w:r>
        <w:br/>
      </w:r>
      <w:r>
        <w:rPr>
          <w:rFonts w:ascii="Times New Roman"/>
          <w:b/>
          <w:i w:val="false"/>
          <w:color w:val="000000"/>
        </w:rPr>
        <w:t>Накопительная ведомость начисления</w:t>
      </w:r>
      <w:r>
        <w:br/>
      </w:r>
      <w:r>
        <w:rPr>
          <w:rFonts w:ascii="Times New Roman"/>
          <w:b/>
          <w:i w:val="false"/>
          <w:color w:val="000000"/>
        </w:rPr>
        <w:t>доходов от необменных операций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дебет счетов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кредита счетов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90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Исполнитель 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_____________________ Приложение на ________ листах</w:t>
      </w:r>
    </w:p>
    <w:p>
      <w:pPr>
        <w:spacing w:after="0"/>
        <w:ind w:left="0"/>
        <w:jc w:val="both"/>
      </w:pPr>
      <w:r>
        <w:rPr>
          <w:rFonts w:ascii="Times New Roman"/>
          <w:b w:val="false"/>
          <w:i w:val="false"/>
          <w:color w:val="000000"/>
          <w:sz w:val="28"/>
        </w:rPr>
        <w:t xml:space="preserve">
      должность подпись (фамилия, </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для начисления доходов от необменных операций по счетам 6010 "Доходы от финансирования текущей деятельности", 6020 "Доходы от финансирования капитальных вложений", 6030 "Доходы по трансфертам", 6040 "Доходы от финансирования по выплате субсидий", 6050 "Доходы от спонсорской и благотворительной помощи", 6060 "Доходы по грантам", 6070 "Доходы от финансирования за счет внешних займов", 6080 "Прочие доходы от необменных операций" и 6090 "Возврат остатков бюджетных средств". В Накопительной ведомости по форме № 409 мемориальный ордер 15, на основании соответствующих документов доходы от необменных операций группируются по видам. В конце месяца в Накопительной ведомости по форме № 409 подводятся итоги, которые соответствующей корреспонденцией оформляются мемориальным ордером 15 по форме № 409. Мемориальный ордер 15 подписывается исполнителем и главным бухгалтером или лицом им уполномоченным, после чего данные переносятся в книгу по форме № 308 "Журнал-главная".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