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fc03" w14:textId="78bf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Натуральные нормы форменной одежды и специального имущества сотрудников полиции, уголовно-исполнительной системы органов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19 ноября 2015 года № 940. Зарегистрирован в Министерстве юстиции Республики Казахстан от 21 декабря 2015 года № 12440. Утратил силу приказом Министра внутренних дел Республики Казахстан от 31 июля 2025 года № 572.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31.07.2025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приказа Министра внутренних дел РК от 17.06.2019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нормы форменной одежды и специального имущества сотрудников полиции, уголовно-исполнительной системы органов внутренних дел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17.06.2019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Начальникам департаментов внутренних дел, уголовно-исполнительной системы областей, города республиканского значения и столицы республики, на транспорте, организаций образования Министерства внутренних дел Республики Казахстан оснащение форменной одеждой сотрудников полиции, уголовно-исполнительной системы осуществлять поэтапно, в пределах средств, предусмотренных в республиканском и местных бюджетах на соответствующий год.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тыла Министерства внутренних дел Республики Казахстан: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копию настоящего приказа направить в периодические печатные издания и информационно-правовую систему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настоящий приказ разместить на интернет-ресурсе Министерства внутренних дел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генерал-майора полиции Бисенкулова Б.Б.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2015 года № 940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форменной одежды и специального имущества сотрудников полиции, уголовно-исполнительной системы органов внутренних дел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Натуральные нормы - в редакции приказа Министра внутренних дел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1034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1 Натуральная норма форменной одежды генералов полиции, юстиции органов внутренних дел Республики Казахстан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Обмундирование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Фуражка парадная темно-синего цвета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парадная бежевого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камуфляжной расцветки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Папаха из каракуля серого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из каракуля серого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парадное с каракулевым воротником серого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кожаное черного цвета с каракулевым воротником серого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с каракулевым воротником серого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Плащ демисезонный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парадный и брюки темно-синего цвета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парадный бежевого цвета и брюки темно-синего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повседневный с брюками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короткими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Пуловер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камуфляжной расцветки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летний камуфляжной расцветки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зимний камуфляжной расцветки с каракулевым воротником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 специальный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специальный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Обувь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Полуботинки черного цвета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с высоким берцем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с высоким берцем утепленные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Белье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короткими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повседневная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повседневная с короткими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повседневный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белого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Амуниция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Знак-символ "Генеральская звезда"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Носить с парадной формой бежевого цвета.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Выдается генералам полиции и юстиции для участия в сборах, учениях, при осложнении оперативной обстановки или возникновения кризисных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Генералам полиции, юстиции органов внутренних дел Республики Казахстан выдавать вместо одних предметов форменной одежды другие из числа предметов, предусмотренных натуральной нормой, в пределах стоимости заменяемых предметов.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2 Натуральная норма форменной одежды сотрудников полиции аппаратов управлений органов внутренних дел Республики Казахстан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Обмундирование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каракулевая (для полковников)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парадный с брюками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Китель повседневный с брюками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длинными рукавами (для мужчин)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короткими рукавами (для мужчин)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Пуловер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Обувь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Белье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короткими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повседневная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повседневная с короткими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повседневный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Амуниция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норме обеспечиваются сотрудники полиции аппаратов управлений (центральный аппарат Министерства внутренних дел Республики Казахстан, аппараты управления департаментов полиции областей, городов республиканского значения, столицы, на транспорте, городских, районных, районных в городах, поселковых, линейных органов полиции), постоянный аттестованный состав полиции организаций образования Министерства внутренних дел Республики Казахстан, сотрудники Республиканского государственного учреждения "Государственная фельдъегерская служба Республики Казахстан" Аппарата правительства Республики Казахстан, рядовой и начальствующий составы аппаратов управлений государственных учреждений, сотрудники дежурных частей, миграции и инспектора по делам несовершеннолетних, командный состав строевых подразделений (командиры полков, батальонов и их заместители) Министерства внутренних дел Республики Казахстан.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3 Натуральная норма форменной одежды сотрудников-женщин полиции аппаратов управлений органов внутренних дел Республики Казахстан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Обмундирование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каракулевая (для полковников)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парадный с юбкой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повседневный с юбкой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длинными рукавами (для женщин)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короткими рукавами (для женщин)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форменное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Пуловер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Обувь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утепленные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Белье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белого цвета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белого цвета с короткими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повседневная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повседневная с короткими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повседневный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Амуниция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норме обеспечиваются сотрудники-женщины полиции аппаратов управлений (центральный аппарат Министерства внутренних дел Республики Казахстан, аппараты управления департаментов полиции областей, городов республиканского значения и столицы, на транспорте, городских, районных, районных в городах, поселковых, линейных органов полиции), постоянный аттестованный состав организаций образования Министерства внутренних дел Республики Казахстан, сотрудники Республиканского государственного учреждения "Государственная фельдъегерская служба Республики Казахстан" Аппарата правительства Республики Казахстан, рядовой и начальствующий составы аппаратов управлений государственных учреждений, сотрудники дежурных частей, миграции и инспектора по делам несовершеннолетних, командный состав строевых подразделений (командиры полков, батальонов и их заместители) Министерства внутренних дел Республики Казахстан.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4 Натуральная норма форменной одежды участковых инспекторов полиции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Обмундирование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каракулевая (для полковников)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трикотажная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для несения службы (для сотрудников УИП)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 для несения службы (для сотрудников УИП)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парадный с брюками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парадный с юбкой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длинными рукавами (для сотрудников УИП)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короткими рукавами (для сотрудников УИП)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для несения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Обувь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летние для несения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демисезонные для несения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для несения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Белье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белого цвета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белого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(поло) повседневная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(поло) белого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Амуниция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Выдается сотрудникам-мужчинам.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Выдается сотрудникам-женщинам.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ношения зимний период, когда имеется необходимость ношения капюшона (степь, трасса).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5 Натуральная норма форменной одежды сотрудников несущих наружную службу по охране общественного порядка, в том числе патрульной полиции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Обмундирование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Шапка каракулевая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полковников)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трикотажная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утепленный для несения службы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 для несения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парадный с брюками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парадный с юбкой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для несения службы с длинными рукавами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для несения службы с короткими рукавами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Специальный костюм-дождевик (для сотрудников ПП)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Сигнальный жилет летний (для сотрудников ПП)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Сигнальный жилет зимний (для сотрудников ПП)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для несения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для несения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Обувь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летние для несения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демисезонные для несения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для несения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Белье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белого цвета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белого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(поло) повседневная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(поло) белого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Амуниция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Выдается сотрудникам-мужчинам.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Выдается сотрудникам-женщинам.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ношения зимний период, когда имеется необходимость ношения капюшона (степь, трасса).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норме обеспечиваются сотрудники патрульной полиции, на транспорте, метрополитене, специализированной службы охраны, кинологической и природоохранной служб, специальных учреждений изоляторов временного содержания, специальных приемников, приемников-распределителей, конвойных служб, по охране зданий органов внутренних дел.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6 Натуральная норма форменной одежды полицейских водителей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трикотажная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парадный с брюками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повседневный с длинными рукавами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повседневный с короткими рукавами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Обувь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Белье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белого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(поло) повседневная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Амуниция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ношения зимний период, когда имеется необходимость ношения капюшона (степь, трасса).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норме обеспечиваются полицейские водители непосредственно выполняющие функции водителя.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Полицейские-водители (патрульная полиция, наружная служба) одеваются согласно Главе 5.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7 Натуральная норма форменной одежды курсантов организаций образования Министерства внутренних дел Республики Казахстан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Обмундирование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повседневный с брюками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повседневный с юбкой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длинными рукавами (для мужчин)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короткими рукавами (для мужчин)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длинными рукавами (для женщин)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короткими рукавами (для женщин)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Обувь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утепленные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обувь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казарменные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Белье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белого цвета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повседневная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повседневная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белого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повседневный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Амуниция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Выдается курсантам 4 курса, обучающимся в организациях образования Министерства внутренних дел Республики Казахстан. Курсанты, обучающиеся за пределами Республики Казахстан обеспечиваются по всей норме положенности.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норме обеспечивается переменный аттестованный состав организаций образования Министерства внутренних дел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присвоении курсантам организаций образования Министерства внутренних дел званий среднего начальствующего состава, а также при окончании курсантами организации образования и убытия к месту службы ранее выданное вещевое имущество засчитывается им на плановое обеспечение (на оставшийся срок носки) с выдачей к предметам форменной одежды по 1 паре погон со знаками различия в соответствии с присвоенным специальным.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8 Натуральная норма специального форменного обмундирования
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пред. на 1 чел.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управлений полиции и УИС, в том числе постоянный состав организаций образования, сотрудники дежурных частей, миграции, полицейские-водители, патрульная и туристская полиция, участковые инспектора и по делам несовершеннолетних, командный состав строевых подразделений (командиры полков, батальонов и их заместители), фельдъегерская служба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специализированной службы охраны, сотрудники по охране зданий ОВД, инструкторы боевой и специальной подготовки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сотрудники учреждений УИС, несущие наружную службу по охране режимных объектов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Кинологи, конвойная служба, наружная охрана специальных объектов с особыми условиями несения службы (грязь, копоть, выпадение химических осадков) подразделений специализированной службы охраны, специальные учреждения изоляторов временного содержания, специальные приемники, приемники-распределители, заведующие складом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носки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 камуфляжной расцветки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камуфляжной расцветки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 утепленные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военного времени специальное форменное обмундирование выдается всему личному составу и сроки носки не исчисляются.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9 Натуральная норма форменной одежды (инвентарное имущество) сотрудников полиции органов внутренних дел Республики Казахстан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Сотрудникам, входящим в состав почетного караула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каракулевая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Шинель с каракулевым воротником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парадный и брюки в сапоги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хромовые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Перевязь парадная для знаменосца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Перевязь парадная для ассистентов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Шашка кавалерийская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белого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Сотрудникам патрульной полиции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тренировочный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церемониальная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мотоциклетный для тренировок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мотоциклетный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мотоциклетный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мотоциклетная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Накидка для трупа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одноразового использования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Сотрудникам патрулирующим на воде и вблизи водоемов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защитный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специальные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специальные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жилет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для ограждения места происшествия 50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одноразового использования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спасательная 30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капюшон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Сотрудникам кинологической службы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Дрессировочный костюм со скрытой защитой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дрессировочный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Шубка для рукава дрессировочного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из водоотталкивающей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Разгрузочный жилет для кинолога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зимний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специальные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Сотрудникам подразделений конной полиции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в сапоги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зимний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Подшлемник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специальные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хромовые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Сотрудникам оперативно-криминалистической службы и следственно-оперативных групп, а также сотрудникам задействованным в мероприятиях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 (один белый и один темный)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зимний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или бейсболка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 надписью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медицинские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одноразового использования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патологоанатомический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одноразового использования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Светоотражающая лента 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одноразового использования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специальные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Теплые вещи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одежда для защиты от пониженных температур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для защиты от пониженных температур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8.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Амуниция и предметы специального обмундирования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несения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 несессером для личных вещей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специальный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Куртка-дождевик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теплоизоляционный (каремат)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Противопожарное полотно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Кобура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9.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Текстильные принадлежности, в том числе для обеспечения гигиены сотрудников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подушечная верхняя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теплое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пикейное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 банное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Выдается на подразделение. Данное имущество носится только при выполнении церемониальных ритуалов, на торжественных мероприятиях и официальных встречах.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Выдается сотрудникам эскортного взвода патрульной полиции.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Отпускается по одной единице - на неподвижный пост полиции по государственной охране водохозяйственных стратегических объектов и объектов отраслей экономики.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изделия, выдаются личному составу, задействованному в ликвидации стихийных бедствий и при чрезвычайных ситуациях без учета сроков 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Выдается на единицу автотранспортного средства для патрульной полиции, по необходимости.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Выдается сотрудникам кинологической службы, несущим службу с розыскными, патрульными, штурмовыми и конвойно-сторожевыми собаками. Центрам кинологической службы отпускаются из расчета на каждые десять собак, а Кинологическому центру Министерства внутренних дел - по 1 единице на учебную подгруппу.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Отпускается по одной единице на учебную подгруппу и вожатым служебных собак.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Отпускается по одной единице - на наружный неподвижный пост полиции, постовым уголовно-исполнительной системы, охраняющим объекты, по 2 единицы - на отдел (отделение) полиции, обслуживающие сельскую местность, на 20% переменного аттестованного состава организаций образования Министерства внутренних дел, на 50% личного состава дежурных частей, контролерских служб уголовно-исполнительной системы, патрульной службы, конной полиции, постов "Рубеж" и специализированной службы охраны, несущих наружную службу при понижении температуры окружающей среды ниже минус 20°С.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Выдается также сотрудникам других подразделений ОВД, фельдъегерской службы при несении службы в случае необходимости.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Выдается сотрудникам органов внутренних дел в период проведения сборов, учений, при осложнении оперативной обстановки или возникновении кризисных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Выдается высшему начальствующему составу и сотрудникам, оговоренным в Главах 1, 2, 3, 10, 11 настоящих натуральных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Выдается сотрудникам, оговоренным в Главах 4, 5, 6 - настоящих натуральных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Выдается переменному составу организаций образования Министерства внутренних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Выдается следственно-оперативной группе при выезде на место происшествия.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Выдается переменному составу организаций образования Министерства внутренних дел и сотрудникам полиции органов внутренних дел, проживающих в общежитиях и палаточных лагерях на время сборов и учений, а также для комнат отдыха в дежурных частях и караульных помещениях органов внутренних дел.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10 Натуральная норма форменной одежды сотрудников уголовно-исполнительной системы органов внутренних дел Республики Казахстан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Обмундирование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повседневная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каракулевая (для полковников)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парадный с брюками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Китель повседневный с брюками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длинными рукавами (для мужчин)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короткими рукавами (для мужчин)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Обувь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Белье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короткими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повседневная с длинными рукавами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повседневная с короткими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повседневный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Амуниция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 данной норме обеспечиваются сотрудники (центрального аппарата) Комитета уголовно-исполнительной системы Министерства внутренних дел Республики Казахстан, Департаментов уголовно-исполнительной системы областей, городов республиканского значения и столицы республики.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Для сотрудников учреждений уголовно-исполнительной системы, несущих наружную службу по охране режимных объектов.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11 Натуральная норма форменной одежды сотрудников-женщин уголовно-исполнительной системы органов внутренних дел Республики Казахстан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Обмундирование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повседневная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каракулевая (для полковников)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парадный с юбкой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повседневный с юбкой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длинными рукавами (для женщин)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короткими рукавами (для женщин)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форменное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Пуловер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Обувь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утепленные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Белье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белого цвета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белого цвета с короткими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повседневная с длинными рукавами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повседневная с короткими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повседневный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Амуниция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 данной норме обеспечиваются сотрудники-женщины (центрального аппарата) Комитета уголовно-исполнительной системы Министерства внутренних дел Республики Казахстан, Департаментов уголовно-исполнительной системы областей, городов республиканского значения и столицы республики.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сотрудников-женщин учреждений уголовно-исполнительной системы, несущих наружную службу по охране режимных объектов.</w:t>
            </w:r>
          </w:p>
        </w:tc>
      </w:tr>
    </w:tbl>
    <w:bookmarkStart w:name="z388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фурнитуры входящей в комплект предметов форменной и специальной одежды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Входящая в комплект фурнитура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Головные уборы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Кокарда на околыш фуражки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Кокарда на шапку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Ремешок филигранный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Пуговица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необходимости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Погоны (погоны-муфты)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Нарукавные знаки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нашивки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необходимости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Нагрудная нашивка "Қазақстан" на летнее специальное обмундирование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Нагрудная нашивка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"Группа крови"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95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"/>
    <w:bookmarkStart w:name="z39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погон и фурнитуры производится отдельно на каждый предмет форменного обмундирования. Списание с учета погон и фурнитуры производится при выдаче их со склада, форменная одежда – по истечении установленного срока носки.</w:t>
      </w:r>
    </w:p>
    <w:bookmarkEnd w:id="9"/>
    <w:bookmarkStart w:name="z39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</w:p>
    <w:bookmarkEnd w:id="10"/>
    <w:bookmarkStart w:name="z39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ОВД – Органы внутренних дел</w:t>
      </w:r>
    </w:p>
    <w:bookmarkEnd w:id="11"/>
    <w:bookmarkStart w:name="z39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</w:t>
      </w:r>
    </w:p>
    <w:bookmarkEnd w:id="12"/>
    <w:bookmarkStart w:name="z39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КУИС – Комитет уголовно исполнительной системы</w:t>
      </w:r>
    </w:p>
    <w:bookmarkEnd w:id="13"/>
    <w:bookmarkStart w:name="z39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УИС - Уголовно исполнительная система</w:t>
      </w:r>
    </w:p>
    <w:bookmarkEnd w:id="14"/>
    <w:bookmarkStart w:name="z39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УИП – Участковые инспектора полиции</w:t>
      </w:r>
    </w:p>
    <w:bookmarkEnd w:id="15"/>
    <w:bookmarkStart w:name="z39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 – Патрульная полиция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