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d60" w14:textId="582a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2015 года № 629. Зарегистрирован в Министерстве юстиции Республики Казахстан 21 декабря 2015 года № 12433.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под № 9756, опубликованный в информационно-правовой системе "Әділет" 17 октября 2014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629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Функциональная классификация расходов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прав и возможностей женщин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Парламента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Парламента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ХОЗУ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информационной безопасности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защиты информации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специалистов государственных органов и учреждений в области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 верховенства Конституции Республики Казахстан на территории республики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государства, Премьер-Министра и других должностных лиц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автоматизированной интегрированной  информационной системы "Электронные государственные закупки"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Налоговых органов, связанных с изменением налогового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собственности и использование его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 конфискованного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Счетного комитета 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уполномоченного органа по координации внешнеполитической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центрального аппарата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 международных организациях, уставных и других органах Содружества Независимых Государств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Фундаментальные  научные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премии и стипендии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субъектов научной и/или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научных исследований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национальной статистической системы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сбору, обработке и распространению статистических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 исполнения бюджета, управления коммунальной собственностью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предупреждению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 интересов страны в области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реформирования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культуры, спорта и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свободы и вероисповедания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административно-технологического комплекса "Transport tower"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бюджетного кредитования и государственно-частного партнерства, в том числе концессии, инвестиционных проектов для предоставления государственных гарантий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проведения Астанинского экономического Форума  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 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 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реализации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и разработка научно-прикладных методик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 административно-территориальной  единицы, жизни и здоровью людей, общереспубликанского либо международного значения 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реализации государственной  политики в области организации обороны и Вооруженных Сил 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"Казтехнологии"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 военно-техническим специальностям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обороны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 вооружения, военной и иной техники, оборудования военного назначения и систем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автоматизированной системы управления Вооруженных Сил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создание информационных систем в области предупреждения и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органов и подведомственных учреждений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национального потенциала по оценке рисков, предупреждению и реагированию на стихийные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 на проведение учений по действиям при угрозе и возникновении кризисной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процессуальных действий, а также 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Национальной гвардии Республики Казахстан по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служебных зданий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 проявлениями экстремизма и сепаратизма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 жительства и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 жительства и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оперативно-розыскной деятельности по противодействию коррупционным преступлениям и правонарушениям и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 правосудия местными органами судебной власти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судебной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судебном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судебного мониторинга в Республике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гранта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уполномоченного органа в области  высшего надзора и формирования государственной правовой статистики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прокуратуры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 защита интересов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Межгосударственное информационное взаимодействие по ведению криминального и оперативного учетов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системы информационного обмена для правоохранительных и специальных государственных  органов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"Единый реестр досудебных расследований"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осужденных, подозреваемых и обвиняемых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создание информационных систем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 программ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уполномоченного органа в области правового обеспечения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осуществлению национального превентивного механизма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юстиции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 принципу "одного окна"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институционального укрепления сектора правосудия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судебно-медицинской, судебно-наркологической, судебно-психиатрической экспертизам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судебно-медицинской, судебно-наркологической, судебно-психиатрической экспертиз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 детских дошкольных организаций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 на развитие 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 детских дошкольных организаций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и реконструкцию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детских дошкольных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и реконструкцию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и реконструкцию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Нравственно-духовное образование детей и учащейся молодежи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 по подушевому финансированию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апробирование подушевого финансирования в 10-11 классах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Кызылординской области на обеспечение деятельности организаций образования города Байконур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и реконструкцию объектов 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апробирование подушевого финансирования в 10-11 классах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и оказание социальной поддержки обучающимся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конкурсов, мероприятий республиканского значения в сфере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области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 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с высшим, послевузовским образованием и оказание социальной поддержки обучающимся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 учебных заведениях за рубежом в рамках программы "Болашак"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и послевузовским образованием и организации деятельности в 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 по возврату образовательных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повышение квалификации руководителей (топ-менеджеров) вузов Республики Казахстан на базе АОО "Назарбаев Университет"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образовательные накопления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обучения, повышения квалификации и переподготовки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боевой и методической подготовки "Бүркіт"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реализации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организаций образования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образования, осуществляющих деятельность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образования, осуществляющих деятельность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молодежной политики и по развитию языков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медицинской технике, приобретенной на условиях финансового лизинга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 для работников бюджетной сферы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отдельным категориям 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 обеспечение медицинских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обеспечение детей до 5-летнего возраста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беременных железо-  и йодосодержащими препаратами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детей и подростков, находящихся на диспансерном учете при амбулаторном лечении хронических заболеваний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обеспечение детей до 5-летнего возраста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беременных железо-  и йодосодержащими препаратами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детей и подростков, находящихся на диспансерном учете при амбулаторном лечении хронических заболеваний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"Железнодорожные госпитали медицины катастроф"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инвалидам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участникам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лицам, приравненным к инвалидам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лицам, приравненным к участникам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вдовам воинов, погибших в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женам (мужьям) умерших инвалидов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Героям Советского Союза, Героям Социалистического труда, кавалерам орденов Славы трех степеней, Трудовой Славы трех степеней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семьям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труженикам тыла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государственные пособия участникам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инвалидам I и II групп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инвалидам III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детям-инвалидам до 16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многодетным матерям, награжденные подвесками "Алтын алка", "Кумис алка" или получившие ранее звание "Мать-героиня" и награжденные орденом  "Материнская слава"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многодетным семьям, имеющие четырех и более совместно проживающих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жертвам политических репрессий, имеющие инвалидность или являющиеся пенсионерами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 лицам, которым назначены пенсии за особые заслуги перед Республикой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денежная компенсация реабилитированным гражданам - жертвам массовых политических репрессий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 организаций социального обеспечения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 пенсий и пособий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 программ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Приют для несовершеннолетних детей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 программ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медицинских услуг по протезированию, обеспечению протезно-ортопедическими средствами и обучению пользования ими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социальной защиты населения в соответствии c приоритетами социальной модернизации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по информационно-аналитическому обеспечению по базе занятости и бедности, модернизация политики занятости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по базе занятости и бедности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состояния рынка труда и модернизация политики занятости Республики Казахстан с учетом перспектив  развития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введение стандартов оказания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размещение государственного социального заказа в неправительственных организациях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мероприятий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объектов социального обеспечения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реализацию мероприятий по обеспечению занятости населения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обеспечению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 программ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 районов (городов областного значения)  на введение стандартов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 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"Казахстанский фонд гарантирования ипотечных кредитов" для реализации механизма гарантирования долевых вкладов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"Ипотечная организация "Казахстанская ипотечная компания" на строительство арендного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жилищного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завершение строительства общежитий для молодежи, развитие инженерно-коммуникационной инфраструктуры в рамках реализации мероприятий по обеспечению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 программ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и/или сооружение недостающих 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Дорожной карте занятости 2020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 коммунального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 отношений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твердо-бытовым отходам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водоснабжению и водоотведению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в сфере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исполнению поручения в рамках модернизации строительства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оператору, оказываемые в рамках субсидирования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централизованного технического обследования систем теплоснабжения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 районов (городов областного значения) на 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 по 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 районов (городов областного значения) на развитие системы водоснабжения и водоотведения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 по 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 по 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 по 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 коммунального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историко-культурных ценностей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историко-культурных ценностей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социально-важных видов литературы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культуры и архивного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поддержки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к научно-историческим ценностям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стабильности,  укрепление казахстанского патриотизма, взаимоотношение институтов гражданского общества 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информационного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 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 - 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сфере атомной 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нормативно-технической базы в топливно-энергетическом комплексе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нефтегазовых скважин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закрытия шахт Карагандинского угольного бассейна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Республиканское государственное специализированное предприятие  "Карагандаликвидшахт"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 районов (городов областного значения) на развитие газотранспортной системы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 районов (городов областного значения) на развитие газотранспортной системы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 коммунального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"КазАгро"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стоимости услуг по доставке воды сельскохозяйственным 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переработки, реализации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Противоэпизоотические мероприятия, ликвидация очагов острых и хронических инфекционных  заболеваний  животных и птиц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 лабораторная диагностика в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пищевой безопасности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в области животноводства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 объектов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 по кредитам (лизингу) на поддержку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  производства, переработки, реализации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 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ресурсами зерна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научно-методических услуг по определению агрохимического состава почв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агрометеорологическому и космическому мониторингу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мероприятий в растениеводстве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в области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субсидирование затрат перерабатывающих предприятий на закуп сельскохозяйственной продукции для производства продуктов ее глубокой переработки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плодовых культур и винограда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 отношений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ветеринарного контроля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мероприятия в области водного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в области водного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мелиорация на участке реки Есиль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объектов природно-заповедного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лесных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мероприятий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хозяйства, животного мира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по переходу к "зеленой экономике" и Программы партнерства "Зеленый Мост"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задач информационного обеспечения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национального природного парка "Бурабай"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 Государственного национального природного парка "Бурабай"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государственного земельного кадастра, геодезической и картографической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 отношений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сельского, водного, лесного,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 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налоговой и иной задолженности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 за счет средств резерва 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планирования, мониторинга, сохранения и эффективного использования природных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положений Рамочной Конвенции ООН об изменении климата и Киотского протокола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оптовых рынков по торговле продукцией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 коммунального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 отношений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динамики местного содержания в контрактах на недропользование, а также контрактных обязательств по обучению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создания новых, модернизация и оздоровление действующих производств в рамках направления "Производительность-2020"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индустриального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Телемостов с участием Главы государства по презентации проектов Карты индустриализации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местного содержания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"Оңтүстік"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Генерального плана пригородной зоны города Алматы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 направленная на улучшение качества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 дорожно-строительных и ремонтных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работ по строительству, реконструкции, ремонту и содержанию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технико-экономических обоснований бюджетных инвестиционных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автомобильных дорог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судоходном состоянии и содержание шлюзов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 технической безопасности судов 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 подготовки пилотов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по изготовлению, выдаче и контролю удостоверений личности моряка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строительство метрополитена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сети постов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научно-технологической и опытно-экспериментальной базы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 аппаратами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банкам-агентам по обслуживанию бюджетного кредита в рамках межправительственного соглашения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электронного правительства, инфокоммуникационной инфраструктуры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межведомственных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населения в рамках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инфраструктуры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убытков операторов сельской связи по предоставлению универсальных услуг связи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мониторинга информационно-коммуникационных сетей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управления и мониторинга сетей операторов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развития и внедрения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 пассажирского транспорта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субсидии для инвестиционных приоритетных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 индустриальных зон, 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 усиление предпринимательского потенциала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и финансового агента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 на поддержку частного предпринимательства в регионах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финансирования субъектов предпринимательства моногородов, малых городов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города Жанаозен Мангистауской области на поддержку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предпринимательства города Жанаозен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перевода средств в 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 должностным окладам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институтов национальной инновационной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функционированию и развитию автономного кластерного фонда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 города Алматы на развитие инфраструктуры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реализацию бюджетных инвестиционных проектов в моногородаx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в области государственного материального резерва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сопровождение проектов правительственного займа и проектов по заимствованию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 программ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 на текущие расходы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 трансферты на развитие бюджетам районов (городов областного значения)  на расходы развития по ликвидации последствий чрезвычайных ситуаций социального, 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 должностным окладам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КГП "ВСК "Медеу" для внедрения системы энергосберегающих технологий на высокогорном спортивном комплексе "Медеу"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концессионных обязательств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 за счет средств резерва 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сельских округов в реализацию мер по содействию экономическому развитию регионов 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предпринимательства - обучение предпринимательству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 коммунального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 отношений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обеспечению деятельности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за размещение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