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e525" w14:textId="28ce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технического обследования надежности и устойчивости зданий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702. Зарегистрирован в Министерстве юстиции Республики Казахстан 18 декабря 2015 года № 12425. Утратило силу приказом Министра промышленности и строительства Республики Казахстан от 29 мая 2026 года № 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702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технического обследования надежности и устойчивости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технического обследования надежности и устойчивости зданий и сооружений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– Закон) и регламентируют порядок осуществления технического обследования надежности и устойчивости зданий и сооружений.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государственными нормативами в области архитектуры, градостроительства и строительства.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осуществления технического обследования надежности и устойчивости зданий и сооружений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обследование надежности и устойчивости зданий и сооружений производится в случаях: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примененных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последствий пожаров и стихийных бедствий;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выдачи предписания органами государственного архитектурно-строительного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утвержденных проектных решений, связанных с изменениями конструктивной схемы зданий и сооружений, технологии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исчерпания зданием, сооружением нормативных сроков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экономической целесообразности ремонта или реконструкции;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увеличения нормируемых природно-климатических воздействий (снеговые, ветровые воздействия);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наступления сроков технических осмотров строений при технической эксплуатации зданий и сооружений (регулярно);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консервации либо приостановления строящегося объекта сроком более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модернизации, реконструкции, перевооружения, изменения целевого назначения эксплуатируемого помещения или строения.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Техническое обследование надежности и устойчивости зданий и сооружений осуществляется согласно договору на осуществление технического обследования надежности и устойчивости зданий и сооружений (далее – договор) в соответствии с техническим заданием.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при привлечении эксперта, имеющего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технического обследования надежности и устойчивости зданий и сооружений (далее – эксперт), либо аккредитованной организации, имеющей в своем составе аттестованных экспертов (далее – организация), руководствуется настоящими Правилами, другими нормативными правовыми актами и государственными нормативами Республики Казахстан в области архитектуры, градостроительства и строительства, а также условиями договора.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технического обследования надежности и устойчивости зданий и сооружений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 либо организация при проведении технического обследования надежности и устойчивости зданий и сооружений осуществляет следующие функции: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Заказчика обследования исходные данные: существующую проектно-сметную документацию, заключение экспертизы, заключение по инженерно-геологическим изысканиям, исполнительно-техническую документацию, разрешительную документацию, правоустанавливающие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визуальный осмотр с фотофиксацией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Заказчику программу действий с местами необходимых вскрытий несущих конструкций, для организации и выполнения Заказчиком всех необходимых действий по подготовке объекта к выполнению технического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предварительное изучение и анализ предоставленных исходных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детальное инструментальное обследование основных несущих и ограждающих конструкций, в том числе оснований и фундаментов;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детального инструментального обследования привлекает аккредитованную специализированную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инженерно-геодезическую съемку всего обследуемого объекта и его конструктивных элементов на выявление отклонений от нормативных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проверяет качество применяемых на объектах строительных материалов, конструкций и изделий, организация их лабораторных испытаний в соответствии со стандартами и другими нормативно-техническими документами, действующими в Республике Казахстан, и наличие документов удостоверяющих качество (технические паспорта, сертификаты, результаты лабораторных испытаний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изучение полученных результатов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выполняет поверочный расчет здания (сооружения) в рекомендованных программных комплексах с учетом полученных результатов обследования и лабораторных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инженерный анализ всех полученных данных (анализ исходных данных, результатов обследования и поверочных расчетов, с определением категории работоспособности конструкций);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экспертное заключение по результатам инженерного анализа проведенного технического обследования с необходимыми приложениями по фактическим данным объекта (планы, разрезы, исполнительные съемки несущих конструкций, фотоприложение, лабораторные протокола, подтверждающие материалы) с выводами о результатах проведенного технического обследования надежности и устойчивости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сделанных выводов разрабатывает рекомендации по усилению (восстановлению) необходимых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выдает Заказчику 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техническому обследованию объекта с выводами и рекомендациями по усилению (восстановлению) необходимых конструкций.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Права и обязанности лиц, осуществляющих техническое обследование надежности и устойчивости зданий и сооружений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оказывает эксперту или организации полное техническое содействие при осуществлении технического обследования надежности и устойчивости зданий и сооружений.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технического обследования надежности и устойчивости зданий и сооружений в условиях действующего предприятия, эксперты, выполняющие обследование, должны быть проинструктированы о специальных правилах техники безопасности, действующих на данном объекте.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выполнения экспертных работ по техническому обследованию надежности и устойчивости зданий и сооружений определяется договором и не превышает: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тридцать календарных дней для технически несложных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шестьдесят календарных дней для уникальных и технически сложных объектов первого и второго уровней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 двадцать календарных дней для уникальных и технически сложных объектов производственного назначения первого уровня ответственности.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Эксперт, выполняющий техническое обследование надежности и устойчивости зданий и сооружений, несет ответственность в соответствии с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качество проводимых исследований, правильность выносимых решений и полноту разработанных рекомендаций.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выводы и указания экспертов по результатам технических обследований являются обязательными для исполнения заказчиком.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технического обследования надежности и устойчивости зданий и сооружений не допускается вмешательство в профессиональную деятельность экспертов.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невыполнение (ненадлежащее выполнение) обязанностей либо осуществление своей деятельности с нарушением требований законодательства Республики Казахстан лицо, осуществляющее техническое обследование надежности и устойчивости зданий и сооружений, несет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экспертному заключению по техническому обследованию надежности и устойчивости зданий и сооружений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Экспертное заключение по техническому обследованию надежности и устойчивости зданий и сооружений должно содержать: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(наименование организации исполнителя, наименование объекта, кем утверждается, регистрационный номер);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технического обследования (номер и дата договора, техническое задание на техническое обследование надежности и устойчивости зданий и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исходных данных, предоставленных Заказчиком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описание площадки расположения обследуемого объекта (описание расположения площадки, климатических условий, инженерно-геологических условий площадки);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объемно-планировочные и конструктивные решения (описание принятых объемно-планировочных и конструктивных решений);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обследования (описание проведенных обследований, выявленных дефектов и нарушений);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поверочного расчета (указание используемой расчетной программы, описание расчетной схемы, таблица сбора нагрузок, расчетные модели объекта, протокола расчета, схемы усилий в несущих элементах, выводы по расчетной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инженерный анализ всех полученных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приложения (фотоматериалы, заключение по инженерно-геологическим испытаниям, графические материалы, исполнительная съемка, лабораторные протокола испытаний, исполнительно-техническая документация).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Экспертное заключение по техническому обследованию надежности и устойчивости зданий и сооружений, выдаваемое организацией, подписывается всеми аттестованными экспертами, проводившими техническое обследование, проставляется персональный штамп экспертов и утверждается первым руководителем организации.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техническому обследованию надежности и устойчивости зданий и сооружений, выполняемое экспертом, подписывается им, и проставляется персональный штамп.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