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8ab0" w14:textId="c918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в сфере технического и профессионального, послесреднего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6 ноября 2015 года № 627. Зарегистрирован в Министерстве юстиции Республики Казахстан 15 декабря 2015 года № 12417. Утратил силу приказом Министра образования и науки Республики Казахстан от 22 мая 2020 года № 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согласно приложению 1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лицам, не завершившим техническое и профессиональное, послесреднее образование" согласно приложению 2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модернизации профессионально-технического и послесреднего образования (Каленова Д.Ж.)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Балыкбаев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ноября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627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"Перевод и восстановление обучающихся в организациях</w:t>
      </w:r>
      <w:r>
        <w:br/>
      </w:r>
      <w:r>
        <w:rPr>
          <w:rFonts w:ascii="Times New Roman"/>
          <w:b/>
          <w:i w:val="false"/>
          <w:color w:val="000000"/>
        </w:rPr>
        <w:t>образования, реализующих образовательные программы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профессионального, послесреднего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государственная услуга).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технического и профессионального, послесреднего образования (далее – услугодатель).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– в течение одного месяца, но не позже, чем за пять дней до начала очередной экзаменационной сессии принимающей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переезда родителей или законных представителей несовершеннолетнего обучающегося на другое место жительства, допускается его перевод не в каникулярный период при представлении 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– в течение двух недель со дня его подачи;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восстановления отчисленных в течение семестра за неоплату обучения, в случае погашения задолженности: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четырех недель после дня отчисления при предъявлении документа о погашении задолженности по оплате, в течение трех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услугополучателем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минут.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приказ о переводе или восстановлении обучающихся в учебное заведение технического и профессионального, послесреднего образования.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с понедельника по субботу включительно,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в целях оказания государственной услуги для перевода с одной специальности на другую, с одной формы обучения на другую, с одного языкового отделения на другое, с обучения на платной основе на обучение по образовательному заказу в одной организации образования при обращении услугополучателя к услугодателю: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в целях оказания государственной услуги для перевода в другую организацию образования при обращении услугополучателя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переводе (в произвольной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из зачетной книжки (или книжка успеваемости) обучающегося, заверенная подписью руководителя организации образования, откуда он переводится.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в целях оказания государственной услуги для восстановления при обращении услугополучателя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восстановлении (в произвольной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>, выдаваемая лицам, не завершившим образование по форме, утвержденной приказом Министра образования и науки Республики Казахстан от 12 июня 2009 года № 289 "Об утверждении форм справки, выдаваемой лицам, не завершившим образование" (зарегистрирован в Реестре государственной регистрации нормативных правовых актов за № 5717).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на платной основе, отчисленных в течение семестра за неоплату обучения, документ о погашении задолженности по оплате.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центрального государственного органа,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его должностных лиц по вопросам оказания государственных услуг: жалоба подается в письменном виде: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 по адресу, указанному в пункте 12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услугодателя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Адреса мест оказания государственной услуги размещены на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интернет-ресурсе Министерства: www.edu.gov.kz.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 размещены на интернет-ресурсе Министерства: www.edu.gov.kz. Единый контакт-центр по вопросам оказания государственных услуг: 8-800-080-7777, 1414.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627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лицам, не завершившим</w:t>
      </w:r>
      <w:r>
        <w:br/>
      </w:r>
      <w:r>
        <w:rPr>
          <w:rFonts w:ascii="Times New Roman"/>
          <w:b/>
          <w:i w:val="false"/>
          <w:color w:val="000000"/>
        </w:rPr>
        <w:t>техническое-профессиональное, послесреднее образование"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15.05.2018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справки лицам, не завершившим техническое-профессиональное, послесреднее образование" (далее – государственная услуга).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Государственная услуга оказывается организациями технического и профессионального, послесреднего образования (далее – услугодатель).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32"/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документов услугодателю, в Государственную корпорацию по месту нахождения услугодателя – 3 (три) рабочих дня, не по месту нахождения услугодателя – 8 (восемь) рабочих дней.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20 (двадцать) минут, в Государственной корпорацию – 15 (пятнадцать) минут;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услугодателю – 30 (тридцать) минут, в Государственной корпорации – 15 (пятнадцать) минут.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выдача 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лицам, не завершившим техническое и профессиональное, послесреднее образование, по форме утвержденной приказом Министра образования и науки Республики Казахстан от 12 июня 2009 года № 289 (зарегистрирован в Реестре государственной регистрации нормативных правовых актов под № 5717).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- услугополучатель).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прием осуществляется в порядке "электронной" очереди, без ускоренного обслуживания, возможно бронирование электронной очереди посредством портала.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 к услугодателю: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услугополучателя (либо его законного представителя) о предоставлении справки лицам, не завершившим техническое и профессиональное, послесреднее образование на имя руководителя организации технического и профессионального, послесреднего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(оригинал требуется для идентификации).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услугополучателя (либо его законного представителя) о предоставлении справки лицам, не завершившим техническое и профессиональное, послесреднее образование на имя руководителя организации технического и профессионального, послесреднего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передает услугодателю.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документа удостоверяющего личность (либо его представителя по нотариально заверенной доверенности).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при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согласно перечню, предусмотренному пунктом 9 настоящего стандарта государственной услуги: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выдает расписку об отказе в приеме документов в произвольной форме;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61"/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Государственной корпорации и (или) ее работников по вопросам оказания государственных услуг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услугодателя и (или) его должностных лиц по вопросам оказания государственной услуги: жалоба подается в письменном виде: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Министерства либо лица его замещающего по адресу, указанному в пункте 14 настоящего стандарта государственной услуги;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 по адресу, указанному в пункте 14 настоящего стандарта государственной услуги.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канцелярии Министерства, услугодателя с указанием фамилии и инициалов лица, принявшего жалобу, срока и места получения ответа на поданную жалобу.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решения,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15 (пятнадцати) рабочих дней со дня ее регистрации.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73"/>
    <w:bookmarkStart w:name="z7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в установленном законодательством Республики Казахстан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производиться работником Государственной корпорации с выездом по месту их жительства при обращении услугополучателя через Единый контакт-центр 1414, 8 800 080 7777.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www.gov4c.kz;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Информацию о порядке и статусе оказания государственной услуги услугополучатель получает посредством Единого контакт-центра: 1414, 8 800 080 7777.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размещены на интернет-ресурсе Министерства: www.edu.gov.kz и Единого контакт-центра: www.egov.kz.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обучения______________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поступления_____________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отчисления______________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(при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изменении фамилии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(имени, отчества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 услугополучателя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справку о не завершении технического и профессионального,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указать причину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использования сведений, составляющих охраняемую законом тайну, содержащихся в информационных системах.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"______"_______________20___года                                        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подпись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фамилия имя, отчество (при его наличии) услугополучателя заполняется печатными буквами, согласно документу, удостоверяющему личность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справки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1)________________________________________;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2)________________________________________.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(двух) экземплярах, по одному для каждой стороны.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   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Ф. И. О. (при его наличии) (работника                                 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Государственной корпорации)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Ф. И. О. (при его наличии) _____________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Получил: Ф. И. О. (при его наличии)/подпись услугополучателя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