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40cb" w14:textId="6b34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учебной программы первоначальной подготовки добровольных пожарных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ноября 2015 года № 888. Зарегистрирован в Министерстве юстиции Республики Казахстан 14 декабря 2015 года № 12416.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учебную программу первоначальной подготовки добровольных пожарных.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мая 2014 года № 256 "Об утверждении учебной программы первоначальной подготовки добровольных пожарных" (зарегистрированный в Реестре государственной регистрации нормативных правовых актов № 9493, опубликованный в информационно-правовой системе "Әділет" 13 июня 2014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2021 года № 888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Учебная программа первоначальной подготовки добровольных пожарных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Учебная программа –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Тематический план подготовки добровольных пожарных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Нормативная правовая база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регламентирующие вопросы обеспечения пожарной безопасности в Республике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и снаряжение. Сбор, выезд по тревоге и следование на пожар.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пожарными рукавами, ручными и лафетными стволами по подаче огнетушащих веществ.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пожарными лестницами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со спасательной веревкой. Спасание и самоспасание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разборка конструкций на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с установкой пожарного автомобиля (мотопомпы) на водоисточник. Действия пожарного при развертывании.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Специальные оборудования, средства связи, специальная пожарная техника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 пожарных автомобилей и пожарных мотопомп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оборудование, вывозимое на пожарных автомобилях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рукава, рукавное оборудование, пожарные стволы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Тактика проведения аварийно-спасательных работ и тушения пожаров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горении и горючих веществах, пожаре и его развитии. Основы прекращения горения на пожаре.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пожара. Действия при разведке пожара.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Поисково-спасательные работы на пожаре. Действия при спасании людей и эвакуации имущества.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тушения пожаров. Действия при тушении пожара.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тушения пожаров в населенных пунктах и организациях.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тушения степных пожаров.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Пожарно-профилактическая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пожарной безопасности населенных пунктов, организаций, степных массивов.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строительных материалов и их горючесть.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меры пожарной безопасности в населенных пунктах, организациях, степных массивах. Противопожарные мероприятия при производстве огневых и ремонтных работ.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и внутреннее противопожарное водоснабжение.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Оказание первой помощи пострадавшим на пожаре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правила остановки кровотечения.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правила и способы проведения искусственного дыхания и наружного (непрямого) массажа сердца. Определения пульса.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помощи при ранениях, ушибах, вывихах, переломах.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помощи при химических и термических ожогах, обморожении.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Обучение населения мерам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действиям при возникновении пожара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населением противопожарного инструктажа и изучение пожарно-технического минимума.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Техника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 при тушении пожара.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готовность к действиям в экстремальной ситуации.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зачетов.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Тематический план подготовки добровольных пожарных-водителей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маркировка пожарных автомобилей.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автомобили основного назначения, и их основные тактико-технические данные.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автомобили специального назначения, и их основные тактико-технические данные.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дополнительного охлаждения двигателя. Емкость для воды и пенообразователя. Обогрев емкостей для воды, пенообразователя и насосного отсека.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насосы.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Вакуумная система. Блок газоструйного вакуум-аппарата и газовой сирены.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приборы и аппараты пенного тушения.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мотопомпы.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управления. Контрольно-измерительные приборы пожарных автомобилей. Дополнительное электрооборудование пожарных автомобилей. Отопитель кабины боевого расчета.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Кузов, пожарно-техническое оборудование.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Диагностирование технического состояния пожарных автомобилей и их специальных агрегатов.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характеристика и обязанности водителя пожарного автомобиля.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пожарных автомобилей.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документация. Нормы расхода топлива и смазочных материалов, порядок списания.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 тушения пожаров.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оборудование и приемы работы с ним.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водоснабжение. Забор воды из водоисточников.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теории и основы безопасности движения пожарных автомобилей. Правила движения автомобилей, оборудованных специальными световыми и звуковыми сигналами.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пожарных автомобилях.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зачетов.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завершению обучения проводится заседание комиссии по результатам первоначальной подготовки с оформлением соответствующего протокола,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Учебной программе и выдачей сертификата о прохождении первоначальной подготовки добровольных пожарных по соответствующей категории,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Учебной программе.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тем подлежащих освоению добровольными пожарными: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база в области пожарной безопасности: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Нормативные правовые акты, регламентирующие вопросы обеспечения пожарной безопасности в Республике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1, 2. Основные положения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за № 24045),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782 "Об утверждении Правил осуществления деятельности профессиональных противопожарных служб" (зарегистрирован в Реестре государственной регистрации нормативных правовых актов за № 9931). Цели и задачи деятельности добровольных противопожарных формирований.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Пожарно-спасательная подготовка: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Боевая одежда и снаряжение пожарного. Сбор, выезд по тревоге и следование на пожар.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Экипировка пожарного, надевание боевой одежды и снаряжения. Порядок действий личного состава смены при сборе, выезде по тревоге и следовании на пожар, техника безопасности.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занятие.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Упражнения с пожарными рукавами, ручными и лафетными стволами по подаче огнетушащих веществ.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Упражнения с пожарными рукавами, стволами, рукавной арматурой и принадлежностями.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№ 3. Упражнения с пожарными лестницами.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Практическая отработка приемов снятия лестниц их переноски, установки, подъема в этажи, уборка и укладка на автомобиль.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Упражнения со спасательной веревкой. Спасание и самоспасание.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Сматывание веревки в клубок, закрепление за конструкцию четырьмя способами. Вязка спасательной петли и одевание на пострадавших. Спасание пострадавших и самоспасание.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5. Вскрытие и разборка конструкций на пожаре.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Определение места и объема вскрытия конструкций на пожаре для спасания пострадавших и выпуска дыма. Инструмент, применяемый для вскрытия и разборки конструкций.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6. Развертывание с установкой пожарного автомобиля (мотопомпы) на водоисточник. Действия пожарного при развертывании.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Развертывание отделения с подачей одного (двух) ствола на 2-3 рукава без установки и с установкой пожарного автомобиля на водоисточник.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оборудование, средства связи, специальная пожарная техника: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Тактико-технические характеристики пожарных автомобилей и пожарных мотопомп.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Классификация пожарных автомобилей. Назначение, марки, тактико-технические характеристики основных, специальных и вспомогательных пожарных автомобилей. Назначение, типы пожарных мотопомп, область их применения. Основные технические характеристики и устройство: мотопомп.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Пожарно-техническое оборудование, вывозимое на пожарных автомобилях.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Размещение и порядок хранения оборудования на пожарном автомобиле. Табель положенности пожарного оборудования на автомобиле. Оборудование пожарного автомобиля основного назначения.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3. Пожарные рукава, рукавное оборудование, пожарные стволы.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устройство, виды пожарных рукавов и рукавной арматуры, пожарных стволов. Эксплуатация, уход и испытание напорных и напорно-всасывающих рукавов. Техника безопасности при работе с пожарными рукавами и стволами.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Огнетушители.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область применения и принцип работы углекислотных, порошковых и воздушно-пенных огнетушителей.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занятия.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5. Организация связи.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1. Назначение и общие принципы организации связи. Аппаратура связи. Стационарные, переносные радиостанции, их устройство и порядок работы. Организация связи на пожаре. Правила ведения радиообмена.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тактика проведения аварийно-спасательных работ и тушения пожаров: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Общие сведения о горении и горючих веществах, пожаре и его развитии. Основы прекращения горения на пожаре.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Общие понятия о процессе горения. Краткие сведения о пожарной опасности и характере горения наиболее распространенных горючих веществ. Температура воспламенения, скорость горения в зависимости от измельченности веществ, смачиваемость водой, способность образовывать взрывоопасные смеси.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и выбор огнетушащих средств. Общие сведения об основных огнетушащих веществах и способах тушения.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Разведка пожара. Действия пожарного при разведке пожара.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Цель и задачи разведки пожара. Организация разведки и ее проведение, обязанности лиц, проводящих разведку. Действия при разведке пожара. Методы проведения разведки. Принятие мер по спасанию людей, нуждающихся в помощи. Техника безопасности при проведении разведки пожара.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3. Поисково-спасательные работы на пожаре. Действия пожарного при спасании людей и эвакуации имущества.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В каких случаях проводятся поисково-спасательные работы. Способы отыскания людей, порядок, пути и способы спасания. Действия пожарного при спасании людей и эвакуации имущества. Техника безопасности при спасании людей и эвакуации имущества.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проведения: аудиторное.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Тактика тушения пожаров. Действия при тушении пожара.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Понятие о пожарной тактике. Боевой устав органов противопожарной службы - основа пожарной тактики. Действия при тушении пожара. Тушение пожаров - составная часть системы противопожарной защиты и основной вид боевых действий подразделений противопожарной службы. Задачи и принципы тушения пожаров.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5. Особенности тушения пожаров в населенных пунктах и организациях.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Пожарно-тактическая характеристика, особенности развития и тушения пожаров в населенных пунктах и организациях.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безопасности при тушении пожара.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6. Особенности тушения степных пожаров.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Пожарно-тактическая характеристика, особенности развития и тушения степных пожаров.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безопасности при тушении пожара.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пожарно-профилактическая подготовка: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Общие принципы обеспечения пожарной безопасности населенных пунктов, организаций, степных массивов.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Задачи пожарной профилактики. Основные причины возникновения и распространения пожаров в населенных пунктах, организациях, степных массивах. Понятия "пожарная опасность" и "пожарная безопасность". Понятие о направлениях обеспечения пожарной безопасности объекта. Понятия "система предотвращения пожара", "система противопожарной защиты", "противопожарный режим". Основные нормативные документы, регламентирующие пожарную безопасность.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Виды строительных материалов и их горючесть.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Характеристика пожароопасных свойств веществ и материалов: группа горючести, температура вспышки, температура воспламенения, температура самовоспламенения, температура самовозгорания. Температурные и концентрационные пределы воспламенения и распространения пламени. Условия пожаро-взрывобезопасности при использовании веществ и материалов.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3. Общие меры пожарной безопасности в населенных пунктах, организациях, степных массивах. Противопожарные мероприятия при производстве огневых и ремонтных работ.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Основные причины пожаров, происходящих в населенных пунктах, организациях, степных массивах. Противопожарные инструкции (общеобъектовые, цеховые и для отдельных производственных установок). Обязанности должностных лиц, ответственных за соблюдение пожарной безопасности предприятий, отдельных цехов.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огневых работ и их пожарная опасность. Постоянные и временные места проведения огневых работ. Организация надзора за огневыми работами. Основные руководящие документы на проведение огневых работ. Осмотр места проведения огневых работ до и после их окончания. Организация и проведение огневых работ на пожаро-взрывоопасных объектах, установках и оборудовании.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Наружное и внутреннее противопожарное водоснабжение.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Схемы наружного и внутреннего водоснабжения объектов хозяйствования. Устройство и противопожарные требования при эксплуатации пожарных водоемов и гидрантов. Требования к размещению и оборудованию внутренних пожарных кранов, использование при пожаре.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первой помощи пострадавшим на пожаре: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Основные правила остановки кровотечения.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Наложение давящей повязки, прижатие артерий, максимальное сгибание конечностей, наложение жгута.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Основные правила и способы проведения искусственного дыхания и наружного (непрямого) массажа сердца. Определения пульса.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Признаки жизни и смерти (биологической и клинической). Признаки остановки сердца. Порядок определения пульса. Алгоритмы сердечно-легочной реанимации одним и двумя пожарными. Отработка навыков сердечно-легочной реанимации.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3. Способы оказания первой помощи при ранениях, ушибах, вывихах, переломах.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Проникающие ранения черепа, груди, живота. Особенности оказания первой помощи (обработка ран, повязки, обезболивание, укладка и транспортировка). Первая помощь при ранах головы, шеи, грудной клетки (повязки на область головы, шеи, лицевой части, подбородок). Само- и взаимопомощь при ранах груди и живота. Пневмоторакс. Само- и взаимопомощь. Повязки, отработка навыков наложения повязок на верхние и нижние конечности (плечо, локтевой сустав, кисть, пальцы).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Способы оказания первой помощи при химических и термических ожогах, обморожении.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Ожоги, виды, тяжесть. Алгоритмы первой помощи, профилактика шока. Виды обморожения, оказание первой помощи. Гипотермия и гипертермия, особенности оказания первой помощи.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населения мерам пожарной безопасности и действиям при возникновении пожара: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Проведение с населением и работниками организаций противопожарного инструктажа и изучение пожарно-технического минимума.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Порядок организации обучения мерам пожарной безопасности населения и работников организаций, путем проведения противопожарного инструктажа или обучения пожарно-техническому минимуму. Виды противопожарных инструктажей и периодичность их проведения.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 аудиторное;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техника безопасности: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Техника безопасности при тушении пожара.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Требования к пожарной технике, пожарно-техническому оборудованию, боевой одежде и снаряжению. Требования правил техники безопасности при тушении пожара. Техника безопасности при сборе и выезде по тревоге, следовании на пожар (аварию), стихийное бедствие, техника безопасности при развертывании и тушении пожаров.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психологическая подготовка: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Психологическая готовность к действиям в экстремальной ситуации.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Поведение личности в экстремальной ситуации. Понятие экстремальной ситуации. Снятие психоэмоционального напряжения.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тем подлежащих освоению добровольными пожарными-водителями: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Классификация и маркировка пожарных автомобилей.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Классификация пожарных автомобилей по роду выполняемых работ, типу базового шасси, грузоподъемности. Разделение пожарных автомобилей на три группы (основные, специальные, вспомогательные). Маркировка пожарных автомобилей - основа их оперативно-тактических характеристик.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2. Пожарные автомобили основного назначения, и их основные тактико-технические данные.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Краткая тактико-техническая характеристика, область применения автоцистерн и насосно-рукавных автомобилей. Назначение, расположение, устройство и взаимодействие основных агрегатов и систем специального назначения.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3. Пожарные автомобили специального назначения, и их основные тактико-технические данные.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Общие сведения о пожарных автомобилях специального назначения. Назначение, общее устройство, основные параметры, принцип работы.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4. Система дополнительного охлаждения двигателя. Емкость для воды и пенообразователя. Обогрев емкостей для воды, пенообразователя и насосного отсека.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Устройство и работа системы дополнительного охлаждения. Контроль и регулировка температуры охлаждающей жидкости. Основные неисправности системы дополнительного охлаждения. Признаки и причины неисправностей и способы их устранения.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расположение волноломов, горловины, контрольной трубки, отстойника и труб подогрева. Крепление цистерны и бака на раме автомобиля. Подсоединение водопенных коммуникаций. Основные неисправности емкостей для воды и пенообразователя и способы их устранения. Работы при техническом обслуживании емкостей и приемы их выполнения.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Обогрев емкостей для воды, пенообразователя и насосного отсека.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5. Пожарные насосы.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Назначение и принцип работы пожарного центробежного насоса, комбинированного со ступенью высокого давления. Устройство насосов. Назначение основных узлов и деталей насоса. Назначение и расположение: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контрольных приборов (мановакуумметров, тахометра);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вакуум-клапана;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пеносмесителя, задвижек;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трубопроводов, вентилей;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сливного краника и других водопенных коммуникаций. Крепление насосов на раме автомобиля.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и причины неисправностей и способы их устранения. Проверка герметичности насоса.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6. Вакуумная система. Блок газоструйного вакуум-аппарата и газовой сирены.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расположение, устройство и работа газоструйного вакуум-аппарата и газовой сирены. Органы управления работой блока. Основные неисправности и способы их устранения.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расположение и взаимодействие приборов вакуумной системы. Устройство и принцип действия вакуумного клапана насоса. Приемы включения вакуумной системы. Причины неисправностей и способы их устранения.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7. Средства, приборы и аппараты пенного тушения.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Пеносмесители: назначение, виды, устройство, принцип действия и техническая характеристика. Установка пеносмесителя на насосе и подсоединение трубопроводов.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Пеносливные и пенообразующие устройства: назначение, виды, устройство. Работа воздушно-пенных стволов, генераторов пены. Основные неисправности приборов и аппаратов пенного тушения. Признаки и причины неисправностей и способы их устранения.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8. Пожарные мотопомпы.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типы пожарных мотопомп, их применение. Основные технические характеристики и устройство мотопомп. Пожарное оборудование мотопомп. Основные неисправности и способы их устранения. Пуск, работа мотопомпы и уход за ней. Работы при техническом обслуживании. Техника безопасности при работе.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9. Органы управления. Контрольно-измерительные приборы пожарных автомобилей. Дополнительное электрооборудование пожарных автомобилей. Отопитель кабины боевого расчета.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Расположение и назначение рычагов (сцепления, коробки отбора мощностей и так далее). Приемы действия органами управления.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приборы, их назначение, устройство, принцип действия и расположение.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расположение приборов освещения и сигнализации. Принцип действия и расположения переключателей, выключателей и предохранителей. Схема дополнительного электрооборудования. Основные неисправности дополнительных приборов освещения и сигнализации. Признаки и причины неисправности и способы их устранения.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бензоэлектрического отопителя. Управление и контроль за работой отопителя.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10. Кузов, пожарно-техническое оборудование.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Кабина боевого расчета и кузов изучаемых пожарных автомобилей. Расположение и назначение отсеков.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размещение и крепление: водопенного оборудования, пожарных стволов, пожарных рукавов и принадлежностей, ручных пожарных лестниц, ручного инструмента для пожарных. Табель положенности пожарного оборудования.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11. Диагностирование технического состояния пожарных автомобилей и их специальных агрегатов.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Назначение, цель и задачи технического диагностирования. Место диагностики в технологическом процессе технического обслуживания и ремонта пожарных автомобилей. Нормативные значения параметров диагностирования. Проверка и испытание специальных агрегатов пожарных автомобилей при отсутствии диагностических средств. Диагностические карты проверки технического состояния пожарных автомобилей. Техника безопасности при диагностировании автомобилей.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12. Квалификационная характеристика и обязанности водителя пожарного автомобиля.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Профессиональные дополнительные требования, предъявляемые к водителю пожарного автомобиля. Обязанности водителя пожарного автомобиля: при ведении боевых действий на пожаре.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13. Техническое обслуживание и ремонт пожарных автомобилей.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Виды и периодичность технического обслуживания. Содержание работ при проведении технического обслуживания, сезонного обслуживания и перед постановкой автомобиля в боевой расчет после возвращения его с пожара.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Система, виды и методы ремонта пожарных автомобилей. Факторы, влияющие на величину и нормы межремонтных пробегов пожарных автомобилей. Сдача автомобилей в ремонт и получение из ремонта. Организация проведения ремонта. Технические требования к пожарному автомобилю после ремонта. Техническая документация на ремонт пожарного автомобиля, учет ремонта. Техника безопасности при ремонте пожарных автомобилей.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14. Техническая документация. Нормы расхода топлива и смазочных материалов, порядок списания.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Технический паспорт, формуляр и эксплуатационная карточка пожарного автомобиля. График технического обслуживания, журнал технического обслуживания пожарного автомобиля, карточки учета работы автомобильных шин и аккумуляторных батарей. Периодичность и правила их заполнения.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жидкого топлива и смазочных материалов для пожарных автомобилей. Летняя и зимняя нормы расхода топлива. Порядок списания горючего. Понятие о топливной экономичности автомобилей и расходе топлива. Методы и приемы экономичного управления автомобилем. Регулировка систем автомобиля на экономичное расходование топлива. Особенности эксплуатации и расхода топлива в экстремальных условиях. Влияние квалификации водителя на расход топлива.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15. Основы тактики тушения пожаров.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Общие понятия о пожарной тактике. Основные действия подразделений противопожарной службы при тушении пожара. Содержание работ водителя при проведении боевых действий на пожаре. Характерные ошибки, допускаемые водителями при тушении пожара.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16. Пожарно-техническое оборудование и приемы работы с ним.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Виды, назначение и устройство пожарно-технического оборудования. Всасывающие рукава, всасывающая сетка их назначение, устройство, краткая характеристика. Ключи для соединительных, всасывающих и напорных рукавов.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Напорные рукава, их назначение и краткая характеристика. Водосборник для пожарных рукавов, соединительные рукавные головки, прокладки, задержки, зажимы, седла, мостики, их назначение и использование при прокладке рукавных линий.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стволы для подачи воды (перекрывные, распылители, комбинированные, лафетные), насадки и их назначение. Понятие о расходе воды и дальности струи. Зависимость их от давления у насадки. Гидроэлеватор и водоуборочный эжектор. Их назначение, устройство, порядок работы.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Рукавные разветвления, их назначение и устройство. Техника безопасности при работе с рукавами, рукавными катушками, при сборке рукавной линии для забора воды.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17. Противопожарное водоснабжение. Забор воды из водоисточников.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Общие сведения о пожарном водоснабжении. Виды и расположение водоисточников, которые используются для тушения пожара. Пожарный гидрант, его назначение и устройство, расположение пожарных гидрантов на водопроводной сети. Указатели гидрантов и правила пользования ими. Особенности эксплуатации пожарных гидрантов в летнее и зимнее время.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колонка, ее назначение и устройство. Взаимодействие частей гидранта и колонки при установке колонки на гидрант, пуске и закрытии воды.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безопасности при установке пожарного автомобиля на водоисточники и при работе с пожарной колонкой. Установка пожарного автомобиля для забора воды из водоема.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18. Элементы теории и основы безопасности движения пожарных автомобилей. Правила движения автомобилей, оборудованных специальными световыми и звуковыми сигналами.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Элементы теории движения автомобиля. Силы, действующие на автомобиль. Расположение центра тяжести пожарного автомобиля. Средняя скорость движения. Торможение автомобиля. Устойчивость и управляемость пожарного автомобиля.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к вождению автомобилей оборудованных специальными звуковыми и световыми сигналами. Обязательные для водителя при управлении автомобилем.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19. Работа на пожарных автомобилях.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1, 2. Выбор места для установки автомобиля, мотопомпы для забора воды из водоисточников (гидрант или открытый водоем).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всасывающей и напорной линии. Пуск и действие вакуум-аппарата, насоса и подача воды в рукавные линии. Забор воды из гидранта, с открытого водоема и цистерны.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насосом с помощью гидроэлеватора с глубин и расстояний, превышающих практические пределы всасывания.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пожарных</w:t>
            </w:r>
          </w:p>
        </w:tc>
      </w:tr>
    </w:tbl>
    <w:bookmarkStart w:name="z2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заседания комиссии по результатам первоначальной подготовки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учебного центра)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(распоряжением)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 20__ года № ___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 20__ года провела проверку знаний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первоначальной подготовки и установила следующие результаты: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добровольных пожарных  </w:t>
            </w:r>
          </w:p>
        </w:tc>
      </w:tr>
    </w:tbl>
    <w:bookmarkStart w:name="z2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о прохождении первоначальной подготовки добровольных пожарных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орталығының атауы (мемлекеттік тілде)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Символика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центра, (на русском языке)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 СЕРТИФИКАТ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_________________________________________________берілді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өрт сөндірушінің бастапқы даярлаудан өткені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первоначальной подготовки добровольного пожарного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санаты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обучаемого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ортылығының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учебного центра _____________ (Т.А.Ә., Ф.И.О.) (қолы, 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