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6dab" w14:textId="7fd6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испытательного срока до одного года для лиц, впервые поступающих на службу в органы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ноября 2015 года № 130. Зарегистрирован в Министерстве юстиции Республики Казахстан 14 декабря 2015 года № 12415. Утратил силу приказом Генерального Прокурора Республики Казахстан от 4 мая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04.05.2020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испытательного срока до одного года для лиц, впервые поступающих на службу в органы прокуратуры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Генеральной прокуратуры Республики Казахстан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органов, ведомств и учреждений прокуратуры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кадровой работы Генеральной прокуратуры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130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испытательного срока до одного года для лиц,</w:t>
      </w:r>
      <w:r>
        <w:br/>
      </w:r>
      <w:r>
        <w:rPr>
          <w:rFonts w:ascii="Times New Roman"/>
          <w:b/>
          <w:i w:val="false"/>
          <w:color w:val="000000"/>
        </w:rPr>
        <w:t>впервые поступающих на службу в органы прокуратуры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испытательного срока до одного года для лиц, впервые поступающих на службу в органы прокуратуры Республики Казахстан,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(далее – Закон) и регулируют порядок установления испытательного срока для лиц, впервые поступающих на службу в органы прокуратуры Республики Казахстан.     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испытательного срока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Испытательный срок устанавливается в целях проверки соответствия замещаемой должности лица, впервые принятого на службу в органы прокуратуры.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лиц, впервые поступивших на службу в органы прокуратуры, продолжительность испытательного срока устанавливается в следующем порядке: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стаж работы (службы) по специальности, соответствующей функциональным направлениям конкретной должности, три года и более – шесть месяцев;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стаж работы (службы) по специальности до 3-х лет – один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Продолжительность испытательного срока устанавливается приказом руководителя органа прокуратуры либо уполномоченного руководителя органа прокуратуры о назначении на должность. Лицо, которому установлен испытательный срок, ознакамливается с порядком установления испытательного срока и приказом о назначении на должность.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Испытательный срок сокращается Генеральным Прокурором Республики Казахстан или по согласованию с ним на основании мотивированного представления руководителя структурного подразделения Генеральной прокуратуры Республики Казахстан или уполномоченного руководителя органа прокуратуры при условии достижения лицом, в период прохождения испытательного срока, высоких показателей в работе.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окончании испытательного срока кадровая служба органа прокуратуры на основании заключения (представления) непосредственного руководителя вносит представление руководителю органа прокуратуры либо уполномоченному руководителю органа прокуратуры о целесообразности дальнейшего прохождения лицом службы в органах прокуратуры.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факты, подтверждающие неспособность выполнения лицом возложенных на него должностных обязанностей, письменно фиксируются его непосредственным руководителем и отражаются в представлении о результатах прохождения испытания.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Обнаружившаяся непригодность лица к службе в органах прокуратуры в течение испытательного срока является основанием его увольнения из органов прокуратуры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