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1310" w14:textId="eba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ноября 2015 года № 597. Зарегистрирован в Министерстве юстиции Республики Казахстан 14 декабря 2015 года № 12410. Утратил силу приказом Министра юстиции Республики Казахстан от 26 июня 2019 года № 349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 Министра юстиции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 (зарегистрированный в Реестре государственной регистрации нормативных правовых актов за № 11384, опубликованный в информационно-правовой системе "Әділет" 09 июля 2015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утвержденным указанным приказом: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свидетельство об аннулировании облигаций и (или) акций и (или) отчет об итогах погашения облигаций либо письмо уполномоченного органа, осуществляющего государственное регулирование рынка ценных бумаг, об отсутствии зарегистрированных в уполномоченном органе, осуществляющем государственное регулирование рынка ценных бумаг, выпусков акций и (или) облигаций;".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