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46da" w14:textId="9454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подведомственных организаций Министерства юстиции Республики Казахстан телефонной связью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7 декабря 2015 года № 612. Зарегистрирован в Министерстве юстиции Республики Казахстан 14 декабря 2015 года № 12409. Утратил силу приказом Министра юстиции Республики Казахстан от 22 мая 2025 года № 275.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Натуральные нормы обеспечения государственного учреждения "Центр судебной экспертизы Министерства юстиции Республики Казахстан" телефонной связью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Натуральные нормы обеспечения государственного учреждения "Институт законодательства Республики Казахстан" телефонной связью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Реализацию утвержденных норм осуществлять в пределах средств предусмотренных в республиканском бюджете для государственных учреждений "Центр судебной экспертизы Министерства юстиции Республики Казахстан" и "Институт законодательства Республики Казахстан" на соответствующий финансовый год.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Центру судебной экспертизы Министерства юстиции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информационно–правовой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юстиции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курирующих Заместителей министра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декабря 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612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юстиции РК от 29.12.2018 </w:t>
      </w:r>
      <w:r>
        <w:rPr>
          <w:rFonts w:ascii="Times New Roman"/>
          <w:b w:val="false"/>
          <w:i w:val="false"/>
          <w:color w:val="ff0000"/>
          <w:sz w:val="28"/>
        </w:rPr>
        <w:t>№ 1648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"Институт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 телефонной связью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телефонной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Междугородная телефонная связь внутри республики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Директор, заместители директора, приемная директора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Международная телефонная связь со странами Содружества Независимых Государств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связь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городскими номерами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Директор, заместители директора, приемная директора, главный бухгалтер, руководители структурных подразделений – по одному номеру, главные, ведущие, старшие, младшие научные сотрудники, научные сотрудники, главные, ведущие, старшие эксперты, эксперты - один номер на четверых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