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a1b" w14:textId="6c91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дополнительного образования для взрослых по повышению квалификации педагогических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ноября 2015 года № 630. Зарегистрирован в Министерстве юстиции Республики Казахстан 11 декабря 2015 года № 12385. Утратил силу приказом Министра образования и науки Республики Казахстан от 20 апреля 2020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10.04.2017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"Предоставление дополнительного образования для взрослых по повышению квалификации педагогических кадров".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10.04.2017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ноября 2015 года № 630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10.04.2017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"Предоставление дополнительного образования для взрослых по повышению квалификации педагогических кадров"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дополнительного образования для взрослых по повышению квалификации педагогических кадров" (далее – государственная услуга).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(далее– Министерство).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следующими организациями дополнительного образования для взрослых, проводящих курсы повышения квалификации (далее –услугодатель):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Автономной организацией образования "Назарбаев Интеллектуальные школы" (далее - АОО "НИШ");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Акционерным обществом "Национальный центр повышения квалификации "Өрлеу" (далее – АО "НЦПК "Өрлеу") и его филиалами;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для оказания государственной услуги осуществляются через канцелярию услугодателя.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– от 36 академических часов до 9 месяцев;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– 15 (пятнадцать) минут.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бумажная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выдача сертификата по соответствующей программе собственного образца и/или по установленной форме.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на курсы оформляется приказом руководителя организации, проводящей курсы повышения квалификации.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с 09.00 до 18.00 часов с перерывом на обед с 13.00 до 14.00 часов, за исключением выходных и праздничных дней, согласно трудовому законодательству Республики Казахстан. Прием заявлений и выдачи результатов оказания государственной услуги устанавливается с 9.00 часов до 17.30 часов с перерывом на обед с 13.00 часов до 14.30 часов.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или заявка управления образования областей, городов Астаны и Алматы, составленная в произвольной форме;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заявителя;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с указанием должности и стажа работы;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дипломов, сертификатов и другие документы, подтверждающие успехи в учебной и общественной жизни (при наличии).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- подтверждением принятия заявления на бумажном носителе является отметка на его копии о регистрации в канцелярии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даты и времени приема пакета документов.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услугополучателю в приеме документов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услугодатель выдает услугополучателю расписку, составленную в произвольной форме, с указанием причин отказа.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(или)его должностных лиц по вопросам оказания государственных услуг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 пункте 12 настоящего стандарта государственной услуги.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письменном виде по почте либо нарочно через канцелярию услугодателя или соответствующего МИО.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МИО с указанием фамилии, имени, отчества (при его наличии) лица, принявшего жалобу, срока и места получения ответа на поданную жалобу.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адрес, контактный телефон и подписывается услугополучателем.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соответствующего МИО,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соответствующего МИО.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в разделе "Государственные услуги";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 по вопросам оказания государственных услуг: 8-800-080-7777, 1414.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фамилия, имя и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отчество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Я, ________________________________________________________________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Ф.И.О.(при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рассмотреть мою кандидатуру для обучения на курсах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педагогических кадров Республики Казахстан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в группе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языком обучения.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                  "____" _____________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заявителя)                                    (дата подачи заявления)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