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7cc69" w14:textId="207cc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здравоохранения Республики Казахстан от 6 января 2011 года № 15 "Об утверждении Положения о деятельности психиатрических организаций в Республике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и социального развития Республики Казахстан от 9 ноября 2015 года № 852. Зарегистрирован в Министерстве юстиции Республики Казахстан 10 декабря 2015 года № 12379. Утратил силу приказом Министра здравоохранения Республики Казахстан от 24 сентября 2018 года № ҚР ДСМ-17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24.09.2018 </w:t>
      </w:r>
      <w:r>
        <w:rPr>
          <w:rFonts w:ascii="Times New Roman"/>
          <w:b w:val="false"/>
          <w:i w:val="false"/>
          <w:color w:val="ff0000"/>
          <w:sz w:val="28"/>
        </w:rPr>
        <w:t>№ ҚР ДСМ-17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 Кодекса Республики Казахстан от 18 сентября 2009 года "О здоровье народа и системе здравоохранения"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6 января 2011 года № 15 "Об утверждении Положения о деятельности психиатрических организаций в Республике Казахстан" (зарегистрирован в Реестре государственной регистрации нормативных правовых актов Республики Казахстан за № 6776) следующее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деятельности психиатрических организаций в Республике Казахстан, утвержденном указанным приказом, внести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11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психиатрические больницы, кроме обязательных подразделений включают: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стационарные клинические отделения: общепсихиатрические,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психотерапевтические, психосоматические, геронтологические, детские,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специализированные (психотуберкулезные), отделение судебно-психиатрической экспертизы, отделение для принудительного лечения;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палату интенсивной терапии;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лечебно-трудовые мастерские;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амбулаторно-поликлиническое подразделение;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амбулаторно-психиатрические экспертные отделы (отделения), в зависимости от региональной потребности;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стационарозамещающие подразделения: дневные стационары, ночные стационары, мультидисциплинарные бригады;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организационно-методический или статистический отдел (кабинет);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скорую специализированную психиатрическую помощь;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психиатрические (психоневрологические) диспансеры, кроме обязательных подразделений включают: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амбулаторно-поликлиническое подразделение;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стационарозамещающие подразделения: дневные стационары, ночные стационары, мультидисциплинарные бригады;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амбулаторно-психиатрические экспертные отделы (отделения), в зависимости от региональной потребности;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отделения для принудительного лечения;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организационно-методический или статистический отдел (кабинет);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скорую специализированную психиатрическую помощь, в зависимости от региональной потребности;";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пятая группа (группа активного динамического наблюдения) - пациенты, склонные к социально-опасным действиям, в том числе, имеющие риск совершения насильственных действий сексуального характера в отношении несовершеннолетних, а также лица с высоким суицидальным риском. Частота осмотра ежемесячно (при показаниях - чаще).".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организации медицинской помощи Министерства здравоохранения и социального развития Республики Казахстан в установленном законодательстве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приказа на интернет-ресурсе Министерства здравоохранения и социального развития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и социального развития Республики Казахстан сведений об исполнении мероприятий, предусмотренных подпунктами 1), 2) и 3) настоящего пункта. 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и социального развития Республики Казахстан Цой А.В.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 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развития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Дуйсенова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