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9d2d" w14:textId="6149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17 ноября 2015 года № 565. Зарегистрирован в Министерстве юстиции Республики Казахстан 10 декабря 2015 года № 12377.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Утратил силу приказом Министра финансов РК от 18.04.2025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10007, опубликованный в информационно-правовой системе "Әділет" 8 января 2015 года):</w:t>
      </w:r>
    </w:p>
    <w:bookmarkEnd w:id="2"/>
    <w:bookmarkStart w:name="z10" w:id="3"/>
    <w:p>
      <w:pPr>
        <w:spacing w:after="0"/>
        <w:ind w:left="0"/>
        <w:jc w:val="both"/>
      </w:pPr>
      <w:r>
        <w:rPr>
          <w:rFonts w:ascii="Times New Roman"/>
          <w:b w:val="false"/>
          <w:i w:val="false"/>
          <w:color w:val="000000"/>
          <w:sz w:val="28"/>
        </w:rPr>
        <w:t>
      в Правилах составления и представления бюджетной заявки,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169, 211, 212, 221, 321, 322, 323, 331, 332, 339, 341, 359, 411, 412, 417, 418, 419, 421, 422, 423, 429, 431, 432, 433, 434, 435, 436, 441, 451, 511, 512, 513, 514, 519, 521, 531, 541, 611, 612, 621, 711, 712, 713, 714, 715, 721 и 722 составляются в произвольной форме.</w:t>
      </w:r>
    </w:p>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435 и 423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и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p>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зарегистрированного в Реестре государственной регистрации нормативных правовых актов под № 9934.";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"60. Пояснительная записка составляется в произвольной форме, информация в ней излагается кратко.</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пояснительная записка к бюджетной заявке содержит:</w:t>
      </w:r>
    </w:p>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"66.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"69.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Бюджетного кодекса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стратегических целей и задач в курируемой отрасли (сфере) рассматривает:</w:t>
      </w:r>
    </w:p>
    <w:p>
      <w:pPr>
        <w:spacing w:after="0"/>
        <w:ind w:left="0"/>
        <w:jc w:val="both"/>
      </w:pP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правильности выбора целевых индикаторов и степени их достижения;</w:t>
      </w:r>
    </w:p>
    <w:p>
      <w:pPr>
        <w:spacing w:after="0"/>
        <w:ind w:left="0"/>
        <w:jc w:val="both"/>
      </w:pPr>
      <w:r>
        <w:rPr>
          <w:rFonts w:ascii="Times New Roman"/>
          <w:b w:val="false"/>
          <w:i w:val="false"/>
          <w:color w:val="000000"/>
          <w:sz w:val="28"/>
        </w:rPr>
        <w:t>
      2) проекты бюджетных программ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p>
      <w:pPr>
        <w:spacing w:after="0"/>
        <w:ind w:left="0"/>
        <w:jc w:val="both"/>
      </w:pPr>
      <w:r>
        <w:rPr>
          <w:rFonts w:ascii="Times New Roman"/>
          <w:b w:val="false"/>
          <w:i w:val="false"/>
          <w:color w:val="000000"/>
          <w:sz w:val="28"/>
        </w:rPr>
        <w:t>
      70.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деятельности государственного органа по управлению бюджетными средствами рассматривает:</w:t>
      </w:r>
    </w:p>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целями и целевыми индикаторами стратегического плана;</w:t>
      </w:r>
    </w:p>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p>
    <w:p>
      <w:pPr>
        <w:spacing w:after="0"/>
        <w:ind w:left="0"/>
        <w:jc w:val="both"/>
      </w:pPr>
      <w:r>
        <w:rPr>
          <w:rFonts w:ascii="Times New Roman"/>
          <w:b w:val="false"/>
          <w:i w:val="false"/>
          <w:color w:val="000000"/>
          <w:sz w:val="28"/>
        </w:rPr>
        <w:t>
      71.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p>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p>
      <w:pPr>
        <w:spacing w:after="0"/>
        <w:ind w:left="0"/>
        <w:jc w:val="both"/>
      </w:pP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bookmarkStart w:name="z3" w:id="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Start w:name="z4" w:id="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