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65eb3" w14:textId="de65e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образования и науки Республики Казахстан от 24 октября 2007 года № 506 "Об утверждении Типовых правил деятельности педагогического совета организаций технического и профессионального образования, послесреднего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12 ноября 2015 года № 643. Зарегистрирован в Министерстве юстиции Республики Казахстан 9 декабря 2015 года № 12371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24 октября 2007 года № 506 «Об утверждении Типовых правил деятельности педагогического совета организаций технического и профессионального образования, послесреднего образования» (зарегистрированный в Реестре государственной регистрации нормативных правовых актов Республики Казахстан под № 4993, опубликованный в газете «Юридическая газета» от 30 ноября 2007 года № 184 (1387))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Типовых правил организации работы педагогического совета организаций технического и профессионального, послесреднего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прилагаемые Типовые правила организации работы педагогического совета организаций технического и профессионального, послесреднего образования.»;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педагогического совета организаций технического и профессионального, послесреднего образования,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«Типовые правила организации работы педагогического совета организаций технического и профессионального, послесреднего образования (далее – Правила)»;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Настоящие Типовые правила организации работы педагогического совета организаций технического и профессионального, послесреднего образования (далее - Правила) определяют порядок деятельности педагогического совета (далее - педагогический совет) организаций технического и профессионального, послесреднего образования (далее - организация образования)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образовании» от 27 июля 2007 года независимо от форм собственности и ведомственной подчиненности.»;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часть первую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В состав педагогического совета организации образования входят: руководящий состав организации образования, все преподаватели и учебно-вспомогательный персонал, представители базовых предприятий, учреждений, обучающиеся и родительской общественности, а также по согласованию входит представитель Национальной палаты предпринимателей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 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Порядок организации работы педагогического совета».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модернизации профессионально-технического и послесреднего образования (Каленова Д.Ж.)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 Имангалиева Е.Н.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  </w:t>
      </w:r>
      <w:r>
        <w:rPr>
          <w:rFonts w:ascii="Times New Roman"/>
          <w:b w:val="false"/>
          <w:i/>
          <w:color w:val="000000"/>
          <w:sz w:val="28"/>
        </w:rPr>
        <w:t>            А. Саринжипов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