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0eda1" w14:textId="640ed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нормативные правовые акты Республики Казахстан по вопросам страховой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20 октября 2015 года № 197. Зарегистрировано в Министерстве юстиции Республики Казахстан 7 декабря 2015 года № 12364.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совершенствования нормативных правовых актов Республики Казахстан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1. Утратил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декабря 2012 года № 387 "Об утверждении Методики расчета ставки обязательных, дополнительных взносов и условных обязательств, порядка и сроков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выплат" (зарегистрированное в Реестре государственной регистрации нормативных правовых актов под № 8329, опубликованное 5 июня 2013 года в газете "Казахстанская правда" № 190-191 (27464-27465)) следующие изменения:</w:t>
      </w:r>
    </w:p>
    <w:bookmarkEnd w:id="1"/>
    <w:bookmarkStart w:name="z3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обязательных, дополнительных взносов и условных обязательств, порядка и сроков уплаты обязательных, дополнительных и чрезвычайных взносов, формирования и учета условных обязательств страховыми организациями - участниками Фонда гарантирования страховых выплат, утвержденной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Ставка обязательных взносов утверждается советом директоров Фонда гарантирования страховых выплат (далее - Фонд).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Формула расчета базовой ставки обязательного взноса на текущий финансовый год утверждается советом директоров Фонда и подлежит пересмотру каждые 3 (три)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базовой ставки обязательного взноса не учитывается доля перестраховщика в страховых резервах.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Ставка обязательного взноса, определяемая в соответствии с пунктом 2 Методики, рассчитывается Фондом и составляет не менее 0,35 (ноля целых тридцати пяти сотых) процента от суммы начисленных страховых премий и не более 2 (двух) процентов от суммы начисленных страховых премий.";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После получения информации, предусмотренной пунктом 4 Методики, Фонд в течение 30 (тридцати) календарных дней рассчитывает, утверждает ставку обязательных взносов по согласованию с уполномоченным органом по регулированию, контролю и надзору финансового рынка и финансовых организаций (далее - уполномоченный орган)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 с учетом повышающего коэффициента и доводит ее до сведения страховых организаций - участников.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страховыми организациями - участниками недостоверной (неполной) информации о количестве заключенных договоров страхования, общей начисленной сумме страховых премий и страховых выплат Фонд производит корректировку ставки обязательных взносов. При этом в случае уменьшения ставки обязательных взносов Фонд зачисляет излишне уплаченные страховыми организациями - участниками суммы в счет уплаты ими будущих взносов за текущий финансовый год. В случае увеличения ставки обязательных взносов страховые организации - участники уплачивают Фонду дополнительные суммы в срок,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Базовая ставка обязательного взноса индивидуально увеличивается путем умножения базовой ставки на соответствующий повышающий коэффициент в зависимости от совокупного (агрегированного) балла страховой организации - участника. Совокупный (агрегированный) балл определяется по показателям финансового состояния страховой организации - участника по итогам предыдущего финансового года, в том числе учитывает следующие показатели: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чистых страховых премий (без учета доли перестраховщика) к собственному капиталу;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страховых премий (с учетом доли перестраховщика) к собственному капиталу;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гарантируемого вида обязательного страхования в совокупном страховом портфеле страховой организации и в целом на рынке;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задолженности страхователей по договорам страхования к собственному капиталу;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норматива достаточности маржи платежеспособности (Нмп) и норматива достаточности высоколиквидных активов (Нва);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коэффициенты, характеризующие убыточность (комбинированный коэффициент);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отношение расходов на ведение дела (комиссионные вознаграждения и административные расходы) к страховым премиям.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повышающего коэффициента, совокупного (агрегированного) балла и показателей финансового состояния устанавливаются советом директоров Фонда.";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Формула расчета ставки дополнительного взноса на текущий финансовый год утверждается советом директоров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Ставка дополнительного взноса, определяемая в соответствии с пунктом 9 Методики, рассчитывается Фондом и составляет не менее 0 (ноля) процентов и не более 2 (двух) процентов от общей суммы начисленных страховых премий по гарантируемому виду страхования.";</w:t>
      </w:r>
    </w:p>
    <w:bookmarkStart w:name="z3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После получения информации, предусмотренной пунктом 4 Методики, Фонд в течение 30 (тридцати) календарных дней рассчитывает, утверждает ставку дополнительных взносов по согласованию с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 и доводит ее до сведения страховых организаций - участников в письменном виде.";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Ставка условных обязательств утверждается советом директоров Фонда.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Формула расчета ставки условных обязательств на текущий финансовый год утверждается советом директоров Фонда и подлежит пересмотру каждые 3 (три) года.";</w:t>
      </w:r>
    </w:p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Фонд в течение 30 (тридцати) календарных дней с даты получения от всех страховых организаций - участников информации, предусмотренной пунктом 4 Методики, рассчитывает, утверждает по согласованию с уполномоченным органом ставку условных обязательств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 Закона Республики Казахстан от 3 июня 2003 года "О Фонде гарантирования страховых выплат" и доводит ее до сведения страховых организаций - участников.".</w:t>
      </w:r>
    </w:p>
    <w:bookmarkStart w:name="z4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контроля и надзора (Абдрахманов Н.А.)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Департаментом правового обеспечения (Досмухамбетов Н.М.)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 ресурсе Национального Банка Республики Казахстан после его официального опубликования.</w:t>
      </w:r>
    </w:p>
    <w:bookmarkStart w:name="z4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Департаменту международных отношений и связей с общественностью (Казыбаев А.К.) обеспечить направление настоящего постановления на официальное опубликование в периодических печатных изданиях в течение десяти календарных дней после его государственной регистрации в Министерстве юстиции Республики Казахстан.</w:t>
      </w:r>
    </w:p>
    <w:bookmarkEnd w:id="6"/>
    <w:bookmarkStart w:name="z4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Кожахметова К.Б.</w:t>
      </w:r>
    </w:p>
    <w:bookmarkEnd w:id="7"/>
    <w:bookmarkStart w:name="z4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Келимбетов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197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САҚТАНДЫРУШЫНЫҢ ЛОГОТИПІ/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ЛОГОТИП СТРАХОВЩИКА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197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САҚТАНДЫРУШЫНЫҢ ЛОГОТИПІ/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ЛОГОТИП СТРАХОВЩИКА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октября 2015 года № 197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САҚТАНДЫРУШЫНЫҢ ЛОГОТИПІ/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ЛОГОТИП СТРАХОВЩИКА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постановлением Правления Национального Банка РК от 29.10.2018 </w:t>
      </w:r>
      <w:r>
        <w:rPr>
          <w:rFonts w:ascii="Times New Roman"/>
          <w:b w:val="false"/>
          <w:i w:val="false"/>
          <w:color w:val="00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