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c965" w14:textId="ce2c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192. Зарегистрировано в Министерстве юстиции Республики Казахстан 3 декабря 2015 года № 12346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порядка установления Национальным Банком Республики Казахстан официального курса национальной валюты Республики Казахстан к иностранным валютам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7977, опубликован 27 декабря 2012 года в газете «Казахстанская правда» № 449-450 (27268-27269)),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установления официального курса национальной валюты Республики Казахстан к иностранным валютам, утвержденных указанным постановлением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5)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2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Национальный Банк устанавливает официальный курс национальной валюты по отношению к иностранным валютам ежедневно в рабочие дни, в которые фондовая биржа проводит торги по иностранным валютам.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иностранных валют, официальный курс национальной валюты к которым устанавливаются Национальным Банком, определен в приложении к Правилам (далее – приложение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Средневзвешенный биржевой курс национальной валюты к доллару США, сложившийся по состоянию на 15-30 часов астанинского времени по итогам двух сессий фондовой биржи, утренней (основной) и дневной (дополнительной), устанавливается как официальный курс национальной валюты к доллару США на следующий рабочий день за днем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другим иностранным валютам, указанным в приложении к Правилам, курс национальной валюты по отношению к иностранной валюте, рассчитывается Национальным Банком с использованием кросс-курса к доллару США, сложившегося в соответствии с котировками спроса, полученными по каналам информационного агентства по состоянию на 16-00 часов астанинского времени в день проведения торгов на фондовой бирже и устанавливается как официальный курс на следующий рабочий день.»;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3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Национальный Банк публикует официальные курсы иностранных валют по отношению к национальной валюте согласно приложению к Правилам в день установления официального курса национальной валюты по отношению к иностранным валютам на интернет-ресурсе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подразделение подготавливает документ об официальных курсах иностранных валют к национальной валюте с указанием сроков их действия согласно приложению к Правилам. Документ подписывается руководством Национального Банка либо лицом, уполномоченным на подписание документа об официальных курсах иностранных валют к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 об официальных курсах иностранных валют к национальной валюте в день его подписания до 18.00 часов времени города Астаны доводится до сведения подразделений Национального Банка, банков второго уровня и других заинтересованных организаций путем передачи данных через официальные каналы связи (центральный телетайп, телекс, международная межбанковская система передачи информации и совершения платежей (SWIFT)) и электронную почту.»;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и управления активами (Молдабекова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Кусаинова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        К. Келимбетов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192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официального 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валюты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иностранным валютам        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иностранных валют, официальный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национальной валюты к которым устанавливается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Национальным Банком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 Республики Казахстан информирует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официальных курсах иностранных валют к национальной валюте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«___» 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3"/>
        <w:gridCol w:w="4017"/>
      </w:tblGrid>
      <w:tr>
        <w:trPr>
          <w:trHeight w:val="30" w:hRule="atLeast"/>
        </w:trPr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доллар (AUD)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 манат (AZN)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драм (AMD)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рубль (BYR)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Бразильский реал (BRL)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 форинт (HUF)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 Республики Корея (KRW)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доллар (HKD)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Грузинский лари (GEL)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крона (DKK)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Дирхам ОАЭ (AED)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США (USD)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(EUR)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рупия (INR)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Иранский риал (IRR)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доллар (CAD)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юань (CNY)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 сом (KGS)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динар (KWD)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Малазийский ринггит (MYR)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Мексиканский песо (MXN)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Молдавский лей (MDL)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крона (NOK)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злотый (PLN)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 (RUB)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 Саудовской Аравии (SAR)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Сингапурский доллар (SGD)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сомони (TJS)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бат (THB)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лира (TRY)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сум (UZS)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гривна (UAH)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стерлингов Соединенного Королевства (GBP)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крона (CZK)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крона (SEK)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франк (CHF)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Южноафриканской рэнд (ZAR)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йена (JPY)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дата подписания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Председатель/Заместителя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(либо лицо, уполномоченное на подписание)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