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bfb" w14:textId="7c9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ноября 2015 года № 598. Зарегистрирован в Министерстве юстиции Республики Казахстан 3 декабря 2015 года № 12343.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16 Закона Республики Казахстан от 17 апреля 1995 года "О государственной регистрации юридических лиц и учетной регистрации филиалов и представительств"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№ 4625, опубликованный в газете "Юридическая газета" от 11 июля 2007 года, № 104 (1307) и Собрании актов центральных исполнительных и иных центральных государственных органов Республики Казахстан, 2007 года март-апрель)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юридических лиц и учетной регистрации филиалов и представительств: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свидетельство об аннулировании облигаций и (или) акций и (или) отчет об итогах погашения облигаций либо письмо уполномоченного органа, осуществляющего государственное регулирование рынка Ценных бумаг, об отсутствии зарегистрированных в уполномоченном органе, осуществляющем государственное регулирование рынка ценных бумаг, выпусков акций и (или) облигаций;".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юстиции Республики Казахстан Әбдiрайым Б.Ж.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