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c98a" w14:textId="dd3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запаса по видам пестицидов и Правил его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2015 года № 15-05/844. Зарегистрирован в Министерстве юстиции Республики Казахстан 30 ноября 2015 года № 12332.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запаса по видам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запаса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 апреля 2012 года № 18-03/159 "Об утверждении Правил использования запаса пестицидов (ядохимикатов)" (зарегистрирован в Реестре государственной регистрации нормативных правовых актов № 7645, опубликованный 4 августа 2012 года в газете "Казахстанская правда" № 251-253 (27070-27072)).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" w:id="8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приказу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сентября 2015 года № 15-05/844</w:t>
      </w:r>
    </w:p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Норматив запаса по видам пестицидов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опасного вредного организма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запаса от прогнозируемой площади, 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(азиатская, мароккская и итальянский прус)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15-05/844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запаса пестицидов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запаса пестицидов (далее – Правила) разработаны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использования запаса пестицидов.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Комитета государственной инспекции в агропромышленном комплексе Министерства сельского хозяйства Республики Казахстан (далее – Комитет).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формирования и контроля за сохранностью, использованием запаса пестицидов осуществляется Комитетом.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запаса пестицидов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запаса пестицидов осуществляется по распределению Главного государственного инспектора по защите растений Республики Казахстан (далее – государственный инспектор) в следующих случаях: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вспышки массового распространения особо опасных вредных организмов,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организмов, утвержденный приказом Министра сельского хозяйства Республики Казахстан от 30 марта 2015 года № 4-4/282 (зарегистрирован в Реестре государственной регистрации нормативных правовых актов № 11739), и превышению прогнозных объемов; 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проникновения (залета) особо опасных вредных организмов из сопредельных государств и необходимости внепланового проведения фитосанитарных мероприятий.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вспышке массового распространения, превышении прогнозных объемов или проникновении (залете) особо опасных вредных организмов подтверждается актом о проведении обследований на заселенность (зараженность),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составляется специалистами государственной организации, осуществляющей фитосанитарный мониторинг, и утверждается руководителями областных территориальных инспекций Комитета.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вспышке массового распространения, превышении прогнозных объемов или проникновении (залете) особо опасных вредных организмов представляется в Комитет в течение 1 (одного) календарного дня.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информации о возникновении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инспектор в течение 1 (одного) рабочего дня утверждает распределение запаса пестицидов с учетом вида особо опасного вредного организма.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запаса пестицидов оформляется разнарядка, которая направляется Комитетом в организацию, осуществляющую хранение запаса пестицидов в течение 1 (одного) рабочего дня.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Разнарядка о предоставления транспортных средств для транспортировки запаса пестицидов направляется Комитетом в транспортную организацию в течение 1 (одного) рабочего дня.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хранение запаса пестицидов, обеспечивает их выдачу транспортной организации для транспортировки к местам применения.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организация осуществляет доставку запаса пестицидов в регионы к местам их применения.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транспортировка запаса пестицидов производится с оформлением соответствующих документов.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приема запаса пестицидов на местах и оценки оказания услуг по их применению решением руководителя областной территориальной инспекции создается комиссия.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руководители и специалисты по защите растений территориальных инспекций Комитета и местных исполнительных органов (по согласованию), а также представители поставщика по защите растений (по согласованию).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прием запаса пестицидов на местах и обеспечивает их применение против особо опасных вредных организмов с учетом сложившейся фитосанитарной обстановки.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применения запаса пестицидов оформляются акты оценки оказанных услуг по защите растений,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оценки оказанных услуг по защите растений представляются в Комитет для списания запаса пестицидов.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Закуп услуг по хранению и транспортировке пестицидов осуществляется за счет бюджетных средств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Обновление запаса пестицидов осуществляется из ежегодно закупаемого объема пестицидов в пределах сумм по направлению расходов в соответствующей бюджетной программе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запаса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______________ 20____ года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проведении обследований на заселенность (зараженность)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особо опасного вредного организма)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(городов),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обследовано,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Заселено (заражено),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выше экономического порога вредоносности, тысяч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агропромышленном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областного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методический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фитосанитарной диагностики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прогнозов" Комитета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в агропромышленном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запаса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оценки оказанных услуг по защите растений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______________________________________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(указать: чьим решением создана комиссия, дату и номер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___________________________________, уполномоченный согласно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 от "__" _________ 20__ года представлять интересы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произвели осмотр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поставщика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оказанных _____________________________________________ по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(самолетами, сверхлегкой авиацией, аэрозольными генераторами, атомайзерными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установками, тракторными опрыскивателями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обработке против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вредного организма)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землях ___________________________ района, согласно Договору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 20____ года и составили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эффективность,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пестицид (торговое название)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(литров, килограммов)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(литров/гектар, килограммов/гектар)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обработки,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гектар,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 Услуг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