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405" w14:textId="a863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октября 2015 года № 679. Зарегистрирован в Министерстве юстиции Республики Казахстан 27 ноября 2015 года № 12327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 (зарегистрированный в Реестре государственной регистрации нормативных правовых актов № 10467, опубликованный в информационно-правовой системе «Әділет» 3 апреля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наймодатель – уполномоченный орган по государственному имуществу или местный исполнительный орган (исполнительный орган финансируемый из местного бюджета) либо аким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физические и негосударственные юридические лица,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гарантийный взнос – денежная сумма, вносимая физическим или негосударственным юридическим лицом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 – физическое или негосударственное юридическое лицо, зарегистрированное в установленном порядке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единый оператор в сфере учета государственного имущества – юридическое лицо,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 имущественного найма (аренды) (далее – объект) – движимое и недвижимое имущество (вещи), находящиеся в государственной собственности, за исключением водохозяйственных сооружений, земельных участков, жилищного фонда и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являются объектом (предметом) договора имущественного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тендер – это форма торгов по предоставлению в имущественный наем (аренду) объектов, проводимая с использованием веб-портала реестра в электронном формате, при которых наймодатель обязуется на основе принятых им исходных условий заключить договор с тем из участников тендера, который предложит лучшие для наймодателя условия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веб-портал реестра – интернет-ресурс, размещенный в сети Интернет по адресу www.gosreestr.kz, предоставляющий единую точку доступа к электронной базе данных по договорам имущественного найма (аренды) государственного имущества (далее –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Национальный оператор почты – юридическое лицо,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договор – договор имущественного найма (аренды)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Предоставление в имущественный наем (аренду) помещений, зданий и сооружений под расчетно-кассовые отделы банков второго уровня и помещений, находящиеся на балансе центров обслуживания населения, вне зависимости от его площади производится на тендерной основе.»;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Предоставление объекта в имущественный наем (аренду) без проведения тендера, осуществляется на основании заявки на предоставление объекта в имущественный наем (аренду) (далее – заявка) согласно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веб-портале реестра с указанием наименования объекта, его балансодержателя, а также обоснования потребности в объекте с приложением электронных (сканированных) копий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копии свидетельства о государственной регистрации юридического лица (справки о государственной регистрации юридического лица) и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копии документа, удостоверяющего личность заявителя, свидетельства о государственной регистрации индивидуального предпринимателя (для индивидуального предпринимателя), адресной справки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физических или юридических лиц – заграничный паспорт или учредительные документы с нотариально заверенным переводом на государственный и/или русский языки.»;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10)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состав тендерной комиссии включаются представители наймодателя, балансодержателя, Национальной палаты предпринимателей Республики Казахстан и иных организаций. Число членов тендерной комиссии составляет не менее пяти человек.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является представителем наймодателя и не является членом комиссии. Секретарь комиссии в день проведения тендера формирует на веб-портале протокол о результатах тендера и публикует его после процедуры голосования членами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Единый оператор в сфере учета государственного имущества обеспечивает функционирование веб-портала реестра, а также принимает гарантийные взносы участников, перечисляет гарантийный взнос участника, победившего в тендере на счет наймодателя и возвращает гарантийные взносы другим участникам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Регистрация участников тендера на веб-портале реестра производится со дня публикации извещения о проведении тендера и заканчивается за два часа до проведения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Для регистрации в качестве участника необходимо на веб-портале реестра зарегистрировать заявку на участие в тендере по предоставлению в имущественный наем (аренду) государственного имущества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Участники регистрируют заявку на участие в тендере, содержащую согласие с тендерными условиями и ценовое предложение, загружаемое в электронный конверт на специально отведенной веб-странице Реестра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физические или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и/или русский языки.»;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Основанием для отказа веб-порталом реестра в принятии заявки является несоблюдение участником требований, указанных в пунктах 23 и 25 настоящих Правил, а также не поступление гарантийного взноса, указанного в извещении о проведении тендера, на счет единого оператора в сфере учета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наличия сведений о поступлении гарантийного взноса на счет единого оператора в сфере учета государственного имущества, веб-портал реестра осуществляет принятие заявки и допуск участников. При отсутствии сведений о поступлении гарантийного взноса на счет единого оператора в сфере учета государственного имущества, веб-портал реестра отклоняет заявку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Участники вносят гарантийный взнос в размере, сроки и порядке, указанные в извещении о проведении тендера на счет единого оператора в сфере учета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вносится участником либо от имени участника любым физическим 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после опубликования извещения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для участия в тендере при предоставлении объекта недвижимости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 При предоставлении иного имущества гарантийный взнос устанавливается в размере месячной арендной 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Гарантийный взнос не возвращается единым оператором в сфере учета государственного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победителю в случае его отказа от заключения договора на условиях, отвечающих предложениям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не подписания протокола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гарантийные взносы возвращаются единым оператором в сфере учета государственного имущества в течение трех рабочих дней с даты проведения тендера на реквизиты, указываемые участником тендера в заявке.»;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Если на момент окончания срока приема заявок зарегистрировано не более одной заявки, тендер признается не состоявшимся (за исключением второго и последующих тендеров).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тендеры признаются состоявшимся при наличии на момент окончания срока приема заявок не менее одной зарегистрированной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тендер объявляется несостоявшимся, вскрытие заявок на участие в тендере не производится и наймодателем в течение двадцати четырех часов после времени и даты тендера, указанных в извещении о проведении тендера, подписывается с использованием ЭЦП акт о несостоявшемся тендере, формируемый веб-порталом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Тендер на веб-портале реестра проводится со вторника по пятницу, за исключением выходных и праздничных дней, предусмотренных законодательством Республики Казахстан. Тендер проводится в период с 10:00 до 13:00 часов по времени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заявок на участие в тендере производится посредством веб-портала реестра автоматически по наступлению даты и времени тендера, указанных в извещении о проведении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При проведении тендера победителем тендера признается участник тендера, предложивший наибольшую сумму арендной платы за объект и отвечающий всем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предложенные участниками, победителем, признается участник, ранее зарегистрировавший заявку на участие в тендере.»;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Протокол о результатах тендера формируется секретарем комиссии на веб-портале реестра и подписывается с использованием ЭЦП наймодателем и победителем в день его проведения.»;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государственных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приложению 3 к настоящим Правилам и осуществляется по формуле: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 = Рбс х S х Кт х Кк х Кск х Кр х Квд х Копф,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государственных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 = С х Nam/100 х Кп,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–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–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государственных юридических лиц, осуществляется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Ач=Ап/12/Д/24,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государственных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государственных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имущественный наем (аренду) столовых государственных юридических лиц среднего образования, в которых имеются обеденные залы, в расчет аренды включается только площадь пищеблока и подсобные помещения, так как площади обеденных залов в имущественный наем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арендной платы передаваемых в имущественный наем (аренду) помещений, находящихся в государственных юридических лицах среднего образования, производится за учебный год, при подаче письменного заявления поставщика, заключившего договор о закупках услуг по организации питания обучающихся в организациях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октября 2015 год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национальной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2015 года № 679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передачи государственного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наем (аренду)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предоставление объекта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Рассмотрев опубликованную на веб-портале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 информацию о предоставлении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 государственного имущества,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ознакомившись с Правилами передачи государственного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доверенности) желает получить в аренду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нижеследующий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объекте (-ах) имущественного найма (аренды):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9"/>
        <w:gridCol w:w="7071"/>
      </w:tblGrid>
      <w:tr>
        <w:trPr>
          <w:trHeight w:val="30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имущественного найма (аренды)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реквизиты балансодержателя объекта имущественного найма (аренды)</w:t>
            </w:r>
          </w:p>
        </w:tc>
      </w:tr>
      <w:tr>
        <w:trPr>
          <w:trHeight w:val="30" w:hRule="atLeast"/>
        </w:trPr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 имущественного найма (аренды) требуется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(указываются обоснования потребности в объекте)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Представляю (-ем) сведения о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ИИН ______________________ Паспортные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или наименование юридического лица и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 руководителя юридического лица или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Заявка принята веб-порталом реестра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 ____ часов ____ мин.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национальной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2015 года № 679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передачи государственного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наем (аренду)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участие в тендере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имущественный наем (аренду)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Рассмотрев опубликованное извещение о предоставлении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 государственного имущества,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ознакомившись с правилами передачи государственного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юридического лица и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наличии) руководителя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действующего на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желает принять участие в тендере, который состоится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20 __ года на веб-портале реестра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www.gosreestr.kz.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 гарантийный (-х) взнос (-ов)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в тендере общей суммой _______(_______________________)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(цифрами)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специальный транзитный счет единого оператора в сфере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имущественного найма (аренды),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714"/>
        <w:gridCol w:w="642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найма (аренды)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гарантийного взноса,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Итого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внесенных гарантийных взносах: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608"/>
        <w:gridCol w:w="3175"/>
        <w:gridCol w:w="3176"/>
        <w:gridCol w:w="3176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гарантийного взноса и наименование объекта имущественного найма (аренды), по которому внесен гарантийный взнос для участия в тендере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Итого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Согласен (-ы) с тем, что в случае обнаружения моего (нашего)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требованиям, предъявляемым к участнику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(нанимателю), я (мы) лишаюсь (-емся) права участия в тендере,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подписанный мной (нами) протокол о результатах тендера и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найма (аренды) государственного имущества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признаны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буду(-ем) определен (-ы) победителем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(-ями) тендера, принимаю(-ем) на себя обязательства подписать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 результатах тендера в день проведения тендера и подписать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имущественного найма (аренды) в течение десяти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со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гарантийного взноса не возвращается и остается у наймодателя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подписания протокола о результатах тендера в день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 подписать договор имущественного найма (аренды)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силу договора, действующего до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найма (аренды)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лица, оплатившего гарантийный взнос: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ИИН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лица, оплатившего гарантийный взнос: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или наименование юридического лица и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руководителя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представителя, действующего на основании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 __ г.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национальной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2015 года № 679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передачи государственного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наем (аренду)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Базовая ставка и размеры применяемых коэффициентов,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учитывающих тип строения, вид нежилого помещения,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комфортности, территориальное расположение,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нанимателя, организационно-правовую форму нанимателя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169"/>
        <w:gridCol w:w="720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и Алматы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поселок, сельский округ, район в городе, город, район, область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залы, спортивные площадки)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прочие строения (сооружения)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прочее (крыша, чердак, тамбур, мансарда, лоджия, открытые спортивные сооружения и другое)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республиканского имущества –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коммунального имущества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 и города Байконыр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почты, банкоматов, терминалов оплаты (мультикасс) (в зданиях государственных юридических лиц с ограниченным доступом применяется понижающий коэффициент - 0,5)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области здравоохранения, культуры и спорта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сфере сотовой связи, сети интернет (размещение телекоммуникационного оборудования и другое)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организации питания сотрудников, оказания бытовых услуг в зданиях государственных юридических лиц с пропускной системой (ограниченным доступом)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организации общественного питания (столовая, буфет) в учебных заведениях (школах, гимназиях, лицеях, колледжах и спортивных школах) и общежитиях учебных заведений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для иных видов деятельности, за исключением видов деятельности, указанных в пунктах 5.1-5.10.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контролируемых государством акционерных обществ (товариществ с ограниченной ответственностью)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объединений, некоммерческих организаций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