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75d9" w14:textId="3697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информации Республики Казахстан от 29 июня 2012 года № 89/1 "Об утверждении Правил оказания услуг операторами телерадиовещания"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октября 2015 года № 1005. Зарегистрирован в Министерстве юстиции Республики Казахстан 27 ноября 2015 года № 12321. Утратил силу приказом и.о. Министра культуры и информации Республики Казахстан от 29 октября 2024 года № 500-НҚ.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29.10.2024 </w:t>
      </w:r>
      <w:r>
        <w:rPr>
          <w:rFonts w:ascii="Times New Roman"/>
          <w:b w:val="false"/>
          <w:i w:val="false"/>
          <w:color w:val="ff0000"/>
          <w:sz w:val="28"/>
        </w:rPr>
        <w:t>№ 500-НҚ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24 марта 1998 года "О нормативно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29 июня 2012 года № 89/1 "Об утверждении Правил оказания услуг операторами телерадиовещания" (зарегистрирован в Реестре государственной регистрации нормативных правовых актов за № 7820)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пункта 2 настоящего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