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452f" w14:textId="9174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октября 2015 года № 18-03/947. Зарегистрирован в Министерстве юстиции Республики Казахстан 24 ноября 2015 года № 12314.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Министра сельского хозяйства Республики Казахстан,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18-03/947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в которые 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приказом Министра сельского хозяйства РК от 23.05.2016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сельского хозяйства РК от 06.11.2024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декабря 2014 года № 18-02/681 "Об утверждении Правил воспроизводства лесов и лесоразведения и контроля за их качеством" (зарегистрирован в Реестре государственной регистрации нормативных правовых актов № 10119, опубликованный от 3 апреля 2015 года в информационно-правовой системе "Әділет"):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и.о. Министра экологии, геологии и природных ресурсов РК от 04.02.2020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января 2015 года № 18-02/44 "Об утверждении Правил заготовки, переработки, хранения и использования лесных семян и контроля за их качеством" (зарегистрирован в Реестре государственной регистрации нормативных правовых актов № 10346, опубликованный от 18 марта 2015 года в информационно-правовой системе "Әділет"):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заготовки, переработки, хранения и использования лесных семян и контроля за их качеством, утвержденным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на государственном языке изложить в новой редакции согласно приложениям 2, 3, к настоящему Перечню, текст на русском языке не изменяется.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18-03/57 "Об утверждении Правил проведения охотничьего минимума республиканской ассоциацией общественных объединений охотников и субъектов охотничьего хозяйства" (зарегистрирован в Реестре государственной регистрации нормативных правовых актов № 10415, опубликованный от 1 апреля 2015 года в информационно-правовой системе "Әділет"):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охотничьего минимума республиканской ассоциацией общественных объединений охотников и субъектов охотничьего хозяйства, утвержденных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и 1 и 2 государственном языках к вышеуказанным Правилам изложить в новой редакции согласно приложению 4, 5 и 6 к настоящему Перечню.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февраля 2015 года № 18-03/105 "Об утверждении перечня дериватов" (зарегистрирован в Реестре государственной регистрации нормативных правовых актов № 10482, опубликованный от 31 марта 2015 года в информационно-правовой системе "Әділет"):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дериватов, утвержденном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Производные животные: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внесено изменение на государственном языке, текст на русском языке не изменяется.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18-04/148 "Об утверждении Правил рыболовства" (зарегистрирован в Реестре государственной регистрации нормативных правовых актов за № 10606, опубликованный от 16 апреля 2015 года в информационно-правовой системе "Әділет"):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рыболовства, утвержденных вышеуказанным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Капитан судна, бригадир, звеньевой или лицо ответственное за промысловое рыболовства, имеют при себе, либо на борту судно, а также на каждом промысловом участке: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прошнурованный и пронумерованный промысловый журнал, скрепленный подписью субъекта рыбного хозяйства или пользователя животным миром и заверенный печатью территориального подразделения.".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мая 2015 года № 18-1/429 "Об утверждении Положения о государственной лесной охране" (зарегистрирован в Реестре государственной регистрации нормативных правовых актов № 11326, опубликованный от 24 июня 2015 года в информационно-правовой системе "Әділет"):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государственной лесной охране, утвержденных указанным приказом внесено изменение на государственном языке, текст на русском языке не изменяется.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