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5ab61" w14:textId="ab5ab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общегосударственных статистических наблюдений по статистике культуры и инструкций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23 октября 2015 года № 168. Зарегистрирован в Министерстве юстиции Республики Казахстан 19 ноября 2015 года № 12306. Утратил силу приказом Председателя Комитета по статистике Министерства национальной экономики Республики Казахстан от 16 сентября ноября 2016 года № 211</w:t>
      </w:r>
    </w:p>
    <w:p>
      <w:pPr>
        <w:spacing w:after="0"/>
        <w:ind w:left="0"/>
        <w:jc w:val="both"/>
      </w:pPr>
      <w:bookmarkStart w:name="z1" w:id="0"/>
      <w:r>
        <w:rPr>
          <w:rFonts w:ascii="Times New Roman"/>
          <w:b w:val="false"/>
          <w:i w:val="false"/>
          <w:color w:val="ff0000"/>
          <w:sz w:val="28"/>
        </w:rPr>
        <w:t xml:space="preserve">
      Сноска. Утратил силу приказом Председателя Комитета по статистике Министерства национальной экономики РК от 16.09.2016 </w:t>
      </w:r>
      <w:r>
        <w:rPr>
          <w:rFonts w:ascii="Times New Roman"/>
          <w:b w:val="false"/>
          <w:i w:val="false"/>
          <w:color w:val="ff0000"/>
          <w:sz w:val="28"/>
        </w:rPr>
        <w:t>№ 211</w:t>
      </w:r>
      <w:r>
        <w:rPr>
          <w:rFonts w:ascii="Times New Roman"/>
          <w:b w:val="false"/>
          <w:i w:val="false"/>
          <w:color w:val="ff0000"/>
          <w:sz w:val="28"/>
        </w:rPr>
        <w:t xml:space="preserve"> (вводится в действие с 01.01.2017)</w:t>
      </w:r>
    </w:p>
    <w:bookmarkEnd w:id="0"/>
    <w:bookmarkStart w:name="z2" w:id="1"/>
    <w:p>
      <w:pPr>
        <w:spacing w:after="0"/>
        <w:ind w:left="0"/>
        <w:jc w:val="both"/>
      </w:pPr>
      <w:r>
        <w:rPr>
          <w:rFonts w:ascii="Times New Roman"/>
          <w:b w:val="false"/>
          <w:i w:val="false"/>
          <w:color w:val="000000"/>
          <w:sz w:val="28"/>
        </w:rPr>
        <w:t>      В соответствии с подпунктами 3) и 8) </w:t>
      </w:r>
      <w:r>
        <w:rPr>
          <w:rFonts w:ascii="Times New Roman"/>
          <w:b w:val="false"/>
          <w:i w:val="false"/>
          <w:color w:val="000000"/>
          <w:sz w:val="28"/>
        </w:rPr>
        <w:t>статьи 12</w:t>
      </w:r>
      <w:r>
        <w:rPr>
          <w:rFonts w:ascii="Times New Roman"/>
          <w:b w:val="false"/>
          <w:i w:val="false"/>
          <w:color w:val="000000"/>
          <w:sz w:val="28"/>
        </w:rPr>
        <w:t xml:space="preserve"> Закона </w:t>
      </w:r>
      <w:r>
        <w:br/>
      </w:r>
      <w:r>
        <w:rPr>
          <w:rFonts w:ascii="Times New Roman"/>
          <w:b w:val="false"/>
          <w:i w:val="false"/>
          <w:color w:val="000000"/>
          <w:sz w:val="28"/>
        </w:rPr>
        <w:t>
Республики Казахстан от 19 марта 2010 года «О государственной статистике», а также с подпунктом 9) </w:t>
      </w:r>
      <w:r>
        <w:rPr>
          <w:rFonts w:ascii="Times New Roman"/>
          <w:b w:val="false"/>
          <w:i w:val="false"/>
          <w:color w:val="000000"/>
          <w:sz w:val="28"/>
        </w:rPr>
        <w:t>пункта 13</w:t>
      </w:r>
      <w:r>
        <w:rPr>
          <w:rFonts w:ascii="Times New Roman"/>
          <w:b w:val="false"/>
          <w:i w:val="false"/>
          <w:color w:val="000000"/>
          <w:sz w:val="28"/>
        </w:rPr>
        <w:t xml:space="preserve"> Положения о Комитете по статистике Министерства национальной экономики Республики Казахстан, утвержденного приказом Министра национальной экономики Республики Казахстан от 30 сентября 2014 года № 33 (зарегистрированным в Реестре государственной регистрации нормативных правовых актов № 9779)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w:t>
      </w:r>
      <w:r>
        <w:br/>
      </w:r>
      <w:r>
        <w:rPr>
          <w:rFonts w:ascii="Times New Roman"/>
          <w:b w:val="false"/>
          <w:i w:val="false"/>
          <w:color w:val="000000"/>
          <w:sz w:val="28"/>
        </w:rPr>
        <w:t>
</w:t>
      </w:r>
      <w:r>
        <w:rPr>
          <w:rFonts w:ascii="Times New Roman"/>
          <w:b w:val="false"/>
          <w:i w:val="false"/>
          <w:color w:val="000000"/>
          <w:sz w:val="28"/>
        </w:rPr>
        <w:t>
      1) статистическую форму общегосударственного статистического наблюдения «Отчет о деятельности библиотеки» (код 0561104, индекс 1-библиотека, периодичность годовая),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инструкцию по заполнению статистической формы общегосударственного статистического наблюдения «Отчет о деятельности библиотеки» (код 0561104, индекс 1-библиотека, периодичность годовая),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 статистическую форму общегосударственного статистического наблюдения «Отчет о деятельности зоопарка» (код 0581104, индекс 1-зоопарк, периодичность годовая),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4) инструкцию по заполнению статистической формы общегосударственного статистического наблюдения «Отчет о деятельности зоопарка» (код 0581104, индекс 1-зоопарк, периодичность годовая),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 </w:t>
      </w:r>
      <w:r>
        <w:br/>
      </w:r>
      <w:r>
        <w:rPr>
          <w:rFonts w:ascii="Times New Roman"/>
          <w:b w:val="false"/>
          <w:i w:val="false"/>
          <w:color w:val="000000"/>
          <w:sz w:val="28"/>
        </w:rPr>
        <w:t>
</w:t>
      </w:r>
      <w:r>
        <w:rPr>
          <w:rFonts w:ascii="Times New Roman"/>
          <w:b w:val="false"/>
          <w:i w:val="false"/>
          <w:color w:val="000000"/>
          <w:sz w:val="28"/>
        </w:rPr>
        <w:t>
      5) статистическую форму общегосударственного статистического наблюдения «Отчет о деятельности учреждения культуры клубного типа» (код 0541104, индекс 1-клуб, периодичность годовая),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6) инструкцию по заполнению статистической формы общегосударственного статистического наблюдения «Отчет о деятельности учреждения культуры клубного типа» (код 0541104, индекс 1-клуб, периодичность годовая),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xml:space="preserve">
      7) статистическую форму общегосударственного статистического наблюдения «Отчет о концертной деятельности» (код 0601104, индекс </w:t>
      </w:r>
      <w:r>
        <w:br/>
      </w:r>
      <w:r>
        <w:rPr>
          <w:rFonts w:ascii="Times New Roman"/>
          <w:b w:val="false"/>
          <w:i w:val="false"/>
          <w:color w:val="000000"/>
          <w:sz w:val="28"/>
        </w:rPr>
        <w:t>
</w:t>
      </w:r>
      <w:r>
        <w:rPr>
          <w:rFonts w:ascii="Times New Roman"/>
          <w:b w:val="false"/>
          <w:i w:val="false"/>
          <w:color w:val="000000"/>
          <w:sz w:val="28"/>
        </w:rPr>
        <w:t>
1-концерт, периодичность годовая),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 </w:t>
      </w:r>
      <w:r>
        <w:br/>
      </w:r>
      <w:r>
        <w:rPr>
          <w:rFonts w:ascii="Times New Roman"/>
          <w:b w:val="false"/>
          <w:i w:val="false"/>
          <w:color w:val="000000"/>
          <w:sz w:val="28"/>
        </w:rPr>
        <w:t>
</w:t>
      </w:r>
      <w:r>
        <w:rPr>
          <w:rFonts w:ascii="Times New Roman"/>
          <w:b w:val="false"/>
          <w:i w:val="false"/>
          <w:color w:val="000000"/>
          <w:sz w:val="28"/>
        </w:rPr>
        <w:t>
      8) инструкцию по заполнению статистической формы общегосударственного статистического наблюдения «Отчет о концертной деятельности» (код 0601104, индекс 1-концерт, периодичность годовая),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xml:space="preserve">
      9) статистическую форму общегосударственного статистического наблюдения «Отчет о деятельности музея» (код 0531104, индекс </w:t>
      </w:r>
      <w:r>
        <w:br/>
      </w:r>
      <w:r>
        <w:rPr>
          <w:rFonts w:ascii="Times New Roman"/>
          <w:b w:val="false"/>
          <w:i w:val="false"/>
          <w:color w:val="000000"/>
          <w:sz w:val="28"/>
        </w:rPr>
        <w:t>
</w:t>
      </w:r>
      <w:r>
        <w:rPr>
          <w:rFonts w:ascii="Times New Roman"/>
          <w:b w:val="false"/>
          <w:i w:val="false"/>
          <w:color w:val="000000"/>
          <w:sz w:val="28"/>
        </w:rPr>
        <w:t>
1-музей, периодичность годовая),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10) инструкцию по заполнению статистической формы общегосударственного статистического наблюдения «Отчет о деятельности музея» (код 0531104, индекс 1-музей, периодичность годовая),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11) статистическую форму общегосударственного статистического наблюдения «Отчет о деятельности театра (цирка)» (код 0551104, индекс 1-театр (цирк), периодичность годовая),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12) инструкцию по заполнению статистической формы общегосударственного статистического наблюдения «Отчет о деятельности театра (цирка)» (код 0551104, индекс 1-театр (цирк), периодичность годовая),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13) статистическую форму общегосударственного статистического наблюдения «Отчет о деятельности организаций, осуществляющих кинопоказ и производство кинофильмов» (код 0591104, индекс 1-кино, периодичность годовая),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14) инструкцию по заполнению статистической формы общегосударственного статистического наблюдения «Отчет о деятельности организаций, осуществляющих кинопоказ и производство кинофильмов» (код 0591104, индекс 1-кино, периодичность годовая),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15) статистическую форму общегосударственного статистического наблюдения «Отчет о деятельности парка развлечений и отдыха» (код 0571104, индекс 1-парк, периодичность годовая),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16) инструкцию по заполнению статистической формы общегосударственного статистического наблюдения «Отчет о деятельности парка развлечений и отдыха» (код 0571104, индекс 1-парк, периодичность годовая),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30 октября 2014 года № 32 «Об утверждении статистических форм общегосударственных статистических наблюдений по статистике культуры и инструкций по их заполнению» (зарегистрированный в Реестре государственной регистрации нормативных правовых актов за № 9991, опубликованный в информационно-правовой системе «Әділет» от 2 февраля 2015 года).</w:t>
      </w:r>
      <w:r>
        <w:br/>
      </w:r>
      <w:r>
        <w:rPr>
          <w:rFonts w:ascii="Times New Roman"/>
          <w:b w:val="false"/>
          <w:i w:val="false"/>
          <w:color w:val="000000"/>
          <w:sz w:val="28"/>
        </w:rPr>
        <w:t>
</w:t>
      </w:r>
      <w:r>
        <w:rPr>
          <w:rFonts w:ascii="Times New Roman"/>
          <w:b w:val="false"/>
          <w:i w:val="false"/>
          <w:color w:val="000000"/>
          <w:sz w:val="28"/>
        </w:rPr>
        <w:t>
      1.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в установленном законодательном порядке:</w:t>
      </w:r>
      <w:r>
        <w:br/>
      </w:r>
      <w:r>
        <w:rPr>
          <w:rFonts w:ascii="Times New Roman"/>
          <w:b w:val="false"/>
          <w:i w:val="false"/>
          <w:color w:val="000000"/>
          <w:sz w:val="28"/>
        </w:rPr>
        <w:t>
</w:t>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2) в течение десяти календарных дней после государственной регистрации настоящего приказа направление его на официальное опубликование в периодических печатных изданиях и в информационно-правовой системе «Әділет»; </w:t>
      </w:r>
      <w:r>
        <w:br/>
      </w:r>
      <w:r>
        <w:rPr>
          <w:rFonts w:ascii="Times New Roman"/>
          <w:b w:val="false"/>
          <w:i w:val="false"/>
          <w:color w:val="000000"/>
          <w:sz w:val="28"/>
        </w:rPr>
        <w:t>
</w:t>
      </w:r>
      <w:r>
        <w:rPr>
          <w:rFonts w:ascii="Times New Roman"/>
          <w:b w:val="false"/>
          <w:i w:val="false"/>
          <w:color w:val="000000"/>
          <w:sz w:val="28"/>
        </w:rPr>
        <w:t>
      3) обязательную публикацию настоящего приказа на Интернет-ресурсе Комитета по статистике Министерства национальной экономики Республики Казахстан.</w:t>
      </w:r>
      <w:r>
        <w:br/>
      </w:r>
      <w:r>
        <w:rPr>
          <w:rFonts w:ascii="Times New Roman"/>
          <w:b w:val="false"/>
          <w:i w:val="false"/>
          <w:color w:val="000000"/>
          <w:sz w:val="28"/>
        </w:rPr>
        <w:t>
</w:t>
      </w:r>
      <w:r>
        <w:rPr>
          <w:rFonts w:ascii="Times New Roman"/>
          <w:b w:val="false"/>
          <w:i w:val="false"/>
          <w:color w:val="000000"/>
          <w:sz w:val="28"/>
        </w:rPr>
        <w:t>
      2.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в работе.</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оставляю за собой.</w:t>
      </w:r>
      <w:r>
        <w:br/>
      </w:r>
      <w:r>
        <w:rPr>
          <w:rFonts w:ascii="Times New Roman"/>
          <w:b w:val="false"/>
          <w:i w:val="false"/>
          <w:color w:val="000000"/>
          <w:sz w:val="28"/>
        </w:rPr>
        <w:t>
</w:t>
      </w:r>
      <w:r>
        <w:rPr>
          <w:rFonts w:ascii="Times New Roman"/>
          <w:b w:val="false"/>
          <w:i w:val="false"/>
          <w:color w:val="000000"/>
          <w:sz w:val="28"/>
        </w:rPr>
        <w:t>
      4. Настоящий приказ подлежит официальному опубликованию и вводится в действие с 1 января 2016 года.</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Председатель Комитета по</w:t>
      </w:r>
      <w:r>
        <w:br/>
      </w:r>
      <w:r>
        <w:rPr>
          <w:rFonts w:ascii="Times New Roman"/>
          <w:b w:val="false"/>
          <w:i w:val="false"/>
          <w:color w:val="000000"/>
          <w:sz w:val="28"/>
        </w:rPr>
        <w:t>
</w:t>
      </w:r>
      <w:r>
        <w:rPr>
          <w:rFonts w:ascii="Times New Roman"/>
          <w:b w:val="false"/>
          <w:i/>
          <w:color w:val="000000"/>
          <w:sz w:val="28"/>
        </w:rPr>
        <w:t>      статистике Министерства</w:t>
      </w:r>
      <w:r>
        <w:br/>
      </w:r>
      <w:r>
        <w:rPr>
          <w:rFonts w:ascii="Times New Roman"/>
          <w:b w:val="false"/>
          <w:i w:val="false"/>
          <w:color w:val="000000"/>
          <w:sz w:val="28"/>
        </w:rPr>
        <w:t>
</w:t>
      </w:r>
      <w:r>
        <w:rPr>
          <w:rFonts w:ascii="Times New Roman"/>
          <w:b w:val="false"/>
          <w:i/>
          <w:color w:val="000000"/>
          <w:sz w:val="28"/>
        </w:rPr>
        <w:t>      национальной экономики</w:t>
      </w:r>
      <w:r>
        <w:br/>
      </w:r>
      <w:r>
        <w:rPr>
          <w:rFonts w:ascii="Times New Roman"/>
          <w:b w:val="false"/>
          <w:i w:val="false"/>
          <w:color w:val="000000"/>
          <w:sz w:val="28"/>
        </w:rPr>
        <w:t>
</w:t>
      </w:r>
      <w:r>
        <w:rPr>
          <w:rFonts w:ascii="Times New Roman"/>
          <w:b w:val="false"/>
          <w:i/>
          <w:color w:val="000000"/>
          <w:sz w:val="28"/>
        </w:rPr>
        <w:t>      Республики Казахстан                                 А. Смаилов</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Министр культуры и спорта</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 А. Мухамедиулы</w:t>
      </w:r>
      <w:r>
        <w:br/>
      </w:r>
      <w:r>
        <w:rPr>
          <w:rFonts w:ascii="Times New Roman"/>
          <w:b w:val="false"/>
          <w:i w:val="false"/>
          <w:color w:val="000000"/>
          <w:sz w:val="28"/>
        </w:rPr>
        <w:t>
</w:t>
      </w:r>
      <w:r>
        <w:rPr>
          <w:rFonts w:ascii="Times New Roman"/>
          <w:b w:val="false"/>
          <w:i/>
          <w:color w:val="000000"/>
          <w:sz w:val="28"/>
        </w:rPr>
        <w:t xml:space="preserve">      26 октября 2015 года </w:t>
      </w:r>
    </w:p>
    <w:bookmarkStart w:name="z29" w:id="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Комитета по статистике Министерства</w:t>
      </w:r>
      <w:r>
        <w:br/>
      </w:r>
      <w:r>
        <w:rPr>
          <w:rFonts w:ascii="Times New Roman"/>
          <w:b w:val="false"/>
          <w:i w:val="false"/>
          <w:color w:val="000000"/>
          <w:sz w:val="28"/>
        </w:rPr>
        <w:t xml:space="preserve">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23 октября 2015 года № 168  </w:t>
      </w:r>
    </w:p>
    <w:bookmarkEnd w:id="2"/>
    <w:tbl>
      <w:tblPr>
        <w:tblW w:w="0" w:type="auto"/>
        <w:tblCellSpacing w:w="0" w:type="auto"/>
        <w:tblBorders>
          <w:top w:val="none"/>
          <w:left w:val="none"/>
          <w:bottom w:val="none"/>
          <w:right w:val="none"/>
          <w:insideH w:val="none"/>
          <w:insideV w:val="none"/>
        </w:tblBorders>
      </w:tblPr>
      <w:tblGrid>
        <w:gridCol w:w="14094"/>
      </w:tblGrid>
      <w:tr>
        <w:trPr>
          <w:trHeight w:val="30" w:hRule="atLeast"/>
        </w:trPr>
        <w:tc>
          <w:tcPr>
            <w:tcW w:w="14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3369"/>
              <w:gridCol w:w="4264"/>
              <w:gridCol w:w="6367"/>
            </w:tblGrid>
            <w:tr>
              <w:trPr>
                <w:trHeight w:val="30" w:hRule="atLeast"/>
              </w:trPr>
              <w:tc>
                <w:tcPr>
                  <w:tcW w:w="3369" w:type="dxa"/>
                  <w:tcBorders/>
                  <w:tcMar>
                    <w:top w:w="15" w:type="dxa"/>
                    <w:left w:w="15" w:type="dxa"/>
                    <w:bottom w:w="15" w:type="dxa"/>
                    <w:right w:w="15" w:type="dxa"/>
                  </w:tcMar>
                  <w:vAlign w:val="center"/>
                </w:tcPr>
                <w:p>
                  <w:pPr>
                    <w:spacing w:after="20"/>
                    <w:ind w:left="20"/>
                    <w:jc w:val="both"/>
                  </w:pPr>
                  <w:r>
                    <w:drawing>
                      <wp:inline distT="0" distB="0" distL="0" distR="0">
                        <wp:extent cx="1752600" cy="158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52600" cy="1587500"/>
                                </a:xfrm>
                                <a:prstGeom prst="rect">
                                  <a:avLst/>
                                </a:prstGeom>
                              </pic:spPr>
                            </pic:pic>
                          </a:graphicData>
                        </a:graphic>
                      </wp:inline>
                    </w:drawing>
                  </w:r>
                </w:p>
              </w:tc>
              <w:tc>
                <w:tcPr>
                  <w:tcW w:w="426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636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Ұлттық экономика министрлігінің </w:t>
                  </w:r>
                  <w:r>
                    <w:br/>
                  </w:r>
                  <w:r>
                    <w:rPr>
                      <w:rFonts w:ascii="Times New Roman"/>
                      <w:b w:val="false"/>
                      <w:i w:val="false"/>
                      <w:color w:val="000000"/>
                      <w:sz w:val="20"/>
                    </w:rPr>
                    <w:t>
</w:t>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
</w:t>
                  </w:r>
                  <w:r>
                    <w:rPr>
                      <w:rFonts w:ascii="Times New Roman"/>
                      <w:b w:val="false"/>
                      <w:i w:val="false"/>
                      <w:color w:val="000000"/>
                      <w:sz w:val="20"/>
                    </w:rPr>
                    <w:t>2015 жылғы 23 қазандағы № 168</w:t>
                  </w:r>
                  <w:r>
                    <w:br/>
                  </w:r>
                  <w:r>
                    <w:rPr>
                      <w:rFonts w:ascii="Times New Roman"/>
                      <w:b w:val="false"/>
                      <w:i w:val="false"/>
                      <w:color w:val="000000"/>
                      <w:sz w:val="20"/>
                    </w:rPr>
                    <w:t>
</w:t>
                  </w:r>
                  <w:r>
                    <w:rPr>
                      <w:rFonts w:ascii="Times New Roman"/>
                      <w:b w:val="false"/>
                      <w:i w:val="false"/>
                      <w:color w:val="000000"/>
                      <w:sz w:val="20"/>
                    </w:rPr>
                    <w:t>бұйрығына 1-қосымша</w:t>
                  </w:r>
                </w:p>
              </w:tc>
            </w:tr>
          </w:tbl>
          <w:p/>
          <w:tbl>
            <w:tblPr>
              <w:tblW w:w="0" w:type="auto"/>
              <w:tblCellSpacing w:w="0" w:type="auto"/>
              <w:tblBorders>
                <w:top w:val="none"/>
                <w:left w:val="none"/>
                <w:bottom w:val="none"/>
                <w:right w:val="none"/>
                <w:insideH w:val="none"/>
                <w:insideV w:val="none"/>
              </w:tblBorders>
            </w:tblPr>
            <w:tblGrid>
              <w:gridCol w:w="6645"/>
              <w:gridCol w:w="6755"/>
            </w:tblGrid>
            <w:tr>
              <w:trPr>
                <w:trHeight w:val="30" w:hRule="atLeast"/>
              </w:trPr>
              <w:tc>
                <w:tcPr>
                  <w:tcW w:w="664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675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7"/>
                    <w:gridCol w:w="850"/>
                    <w:gridCol w:w="850"/>
                    <w:gridCol w:w="850"/>
                    <w:gridCol w:w="850"/>
                    <w:gridCol w:w="1583"/>
                  </w:tblGrid>
                  <w:tr>
                    <w:trPr>
                      <w:trHeight w:val="705"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615" w:hRule="atLeast"/>
                    </w:trPr>
                    <w:tc>
                      <w:tcPr>
                        <w:tcW w:w="143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8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8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bl>
          <w:p/>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Республикасының 2014 жылғы 5 шілдедегі Кодексінің 497-бабында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от 5 июля 2014 года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6900"/>
              <w:gridCol w:w="6900"/>
            </w:tblGrid>
            <w:tr>
              <w:trPr>
                <w:trHeight w:val="30" w:hRule="atLeast"/>
              </w:trPr>
              <w:tc>
                <w:tcPr>
                  <w:tcW w:w="69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0561104</w:t>
                  </w:r>
                  <w:r>
                    <w:br/>
                  </w:r>
                  <w:r>
                    <w:rPr>
                      <w:rFonts w:ascii="Times New Roman"/>
                      <w:b w:val="false"/>
                      <w:i w:val="false"/>
                      <w:color w:val="000000"/>
                      <w:sz w:val="20"/>
                    </w:rPr>
                    <w:t>
</w:t>
                  </w:r>
                  <w:r>
                    <w:rPr>
                      <w:rFonts w:ascii="Times New Roman"/>
                      <w:b w:val="false"/>
                      <w:i w:val="false"/>
                      <w:color w:val="000000"/>
                      <w:sz w:val="20"/>
                    </w:rPr>
                    <w:t>Код статистической формы 0561104</w:t>
                  </w:r>
                </w:p>
              </w:tc>
              <w:tc>
                <w:tcPr>
                  <w:tcW w:w="69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Кітапхана қызметі туралы есеп</w:t>
                  </w:r>
                  <w:r>
                    <w:br/>
                  </w:r>
                  <w:r>
                    <w:rPr>
                      <w:rFonts w:ascii="Times New Roman"/>
                      <w:b w:val="false"/>
                      <w:i w:val="false"/>
                      <w:color w:val="000000"/>
                      <w:sz w:val="20"/>
                    </w:rPr>
                    <w:t>
</w:t>
                  </w:r>
                  <w:r>
                    <w:rPr>
                      <w:rFonts w:ascii="Times New Roman"/>
                      <w:b w:val="false"/>
                      <w:i w:val="false"/>
                      <w:color w:val="000000"/>
                      <w:sz w:val="20"/>
                    </w:rPr>
                    <w:t>Отчет о деятельности библиотеки</w:t>
                  </w:r>
                </w:p>
              </w:tc>
            </w:tr>
          </w:tbl>
          <w:p/>
          <w:p>
            <w:pPr>
              <w:spacing w:after="20"/>
              <w:ind w:left="20"/>
              <w:jc w:val="both"/>
            </w:pPr>
            <w:r>
              <w:rPr>
                <w:rFonts w:ascii="Times New Roman"/>
                <w:b/>
                <w:i w:val="false"/>
                <w:color w:val="000000"/>
                <w:sz w:val="20"/>
              </w:rPr>
              <w:t>1-кітапхана</w:t>
            </w:r>
            <w:r>
              <w:br/>
            </w:r>
            <w:r>
              <w:rPr>
                <w:rFonts w:ascii="Times New Roman"/>
                <w:b w:val="false"/>
                <w:i w:val="false"/>
                <w:color w:val="000000"/>
                <w:sz w:val="20"/>
              </w:rPr>
              <w:t>
</w:t>
            </w:r>
            <w:r>
              <w:rPr>
                <w:rFonts w:ascii="Times New Roman"/>
                <w:b w:val="false"/>
                <w:i w:val="false"/>
                <w:color w:val="000000"/>
                <w:sz w:val="20"/>
              </w:rPr>
              <w:t>1-библиотека</w:t>
            </w:r>
          </w:p>
          <w:tbl>
            <w:tblPr>
              <w:tblW w:w="0" w:type="auto"/>
              <w:tblCellSpacing w:w="0" w:type="auto"/>
              <w:tblBorders>
                <w:top w:val="none"/>
                <w:left w:val="none"/>
                <w:bottom w:val="none"/>
                <w:right w:val="none"/>
                <w:insideH w:val="none"/>
                <w:insideV w:val="none"/>
              </w:tblBorders>
            </w:tblPr>
            <w:tblGrid>
              <w:gridCol w:w="1369"/>
              <w:gridCol w:w="4703"/>
              <w:gridCol w:w="3353"/>
              <w:gridCol w:w="2659"/>
              <w:gridCol w:w="716"/>
            </w:tblGrid>
            <w:tr>
              <w:trPr>
                <w:trHeight w:val="30" w:hRule="atLeast"/>
              </w:trPr>
              <w:tc>
                <w:tcPr>
                  <w:tcW w:w="136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47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659" w:type="dxa"/>
                  <w:tcBorders/>
                  <w:tcMar>
                    <w:top w:w="15" w:type="dxa"/>
                    <w:left w:w="15" w:type="dxa"/>
                    <w:bottom w:w="15" w:type="dxa"/>
                    <w:right w:w="15" w:type="dxa"/>
                  </w:tcMar>
                  <w:vAlign w:val="center"/>
                </w:tcPr>
                <w:p>
                  <w:pPr>
                    <w:spacing w:after="20"/>
                    <w:ind w:left="20"/>
                    <w:jc w:val="both"/>
                  </w:pPr>
                  <w:r>
                    <w:drawing>
                      <wp:inline distT="0" distB="0" distL="0" distR="0">
                        <wp:extent cx="1473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473200" cy="482600"/>
                                </a:xfrm>
                                <a:prstGeom prst="rect">
                                  <a:avLst/>
                                </a:prstGeom>
                              </pic:spPr>
                            </pic:pic>
                          </a:graphicData>
                        </a:graphic>
                      </wp:inline>
                    </w:drawing>
                  </w:r>
                </w:p>
              </w:tc>
              <w:tc>
                <w:tcPr>
                  <w:tcW w:w="71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bl>
          <w:p/>
          <w:p>
            <w:pPr>
              <w:spacing w:after="20"/>
              <w:ind w:left="20"/>
              <w:jc w:val="both"/>
            </w:pPr>
            <w:r>
              <w:rPr>
                <w:rFonts w:ascii="Times New Roman"/>
                <w:b/>
                <w:i w:val="false"/>
                <w:color w:val="000000"/>
                <w:sz w:val="20"/>
              </w:rPr>
              <w:t>Негізгі және немесе қосалқы қызмет түрі Экономикалық қызмет түрлерінің номенклатурасының 91.01.2 «Оқырмандар залын, лекторийлар, көрсету залдарының қызметін қоса алғанда кітапхана қызметі» кодына сәйкес заңды тұлғалар және (немесе) олардың құрылымдық және оқшауланған бөлімшелері, дара кәсіпкерлер ұсынады.</w:t>
            </w:r>
          </w:p>
          <w:p>
            <w:pPr>
              <w:spacing w:after="20"/>
              <w:ind w:left="20"/>
              <w:jc w:val="both"/>
            </w:pPr>
            <w:r>
              <w:rPr>
                <w:rFonts w:ascii="Times New Roman"/>
                <w:b w:val="false"/>
                <w:i w:val="false"/>
                <w:color w:val="000000"/>
                <w:sz w:val="20"/>
              </w:rPr>
              <w:t>Представляют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Номенклатуры видов экономической деятельности: 91.01.2 - «Библиотечная деятельность, включая деятельность читальных залов, лекториев, демонстрационных залов». </w:t>
            </w:r>
          </w:p>
          <w:p>
            <w:pPr>
              <w:spacing w:after="20"/>
              <w:ind w:left="20"/>
              <w:jc w:val="both"/>
            </w:pPr>
            <w:r>
              <w:rPr>
                <w:rFonts w:ascii="Times New Roman"/>
                <w:b/>
                <w:i w:val="false"/>
                <w:color w:val="000000"/>
                <w:sz w:val="20"/>
              </w:rPr>
              <w:t>Тапсыру мерзімі – есепті кезеңнен кейінгі 28 қаңтар.</w:t>
            </w:r>
            <w:r>
              <w:br/>
            </w:r>
            <w:r>
              <w:rPr>
                <w:rFonts w:ascii="Times New Roman"/>
                <w:b w:val="false"/>
                <w:i w:val="false"/>
                <w:color w:val="000000"/>
                <w:sz w:val="20"/>
              </w:rPr>
              <w:t>
</w:t>
            </w:r>
            <w:r>
              <w:rPr>
                <w:rFonts w:ascii="Times New Roman"/>
                <w:b w:val="false"/>
                <w:i w:val="false"/>
                <w:color w:val="000000"/>
                <w:sz w:val="20"/>
              </w:rPr>
              <w:t>Срок представления - 28 января после отчетного периода.</w:t>
            </w:r>
          </w:p>
          <w:tbl>
            <w:tblPr>
              <w:tblW w:w="0" w:type="auto"/>
              <w:tblCellSpacing w:w="0" w:type="auto"/>
              <w:tblBorders>
                <w:top w:val="none"/>
                <w:left w:val="none"/>
                <w:bottom w:val="none"/>
                <w:right w:val="none"/>
                <w:insideH w:val="none"/>
                <w:insideV w:val="none"/>
              </w:tblBorders>
            </w:tblPr>
            <w:tblGrid>
              <w:gridCol w:w="1670"/>
              <w:gridCol w:w="7910"/>
            </w:tblGrid>
            <w:tr>
              <w:trPr>
                <w:trHeight w:val="30" w:hRule="atLeast"/>
              </w:trPr>
              <w:tc>
                <w:tcPr>
                  <w:tcW w:w="167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7910" w:type="dxa"/>
                  <w:tcBorders/>
                  <w:tcMar>
                    <w:top w:w="15" w:type="dxa"/>
                    <w:left w:w="15" w:type="dxa"/>
                    <w:bottom w:w="15" w:type="dxa"/>
                    <w:right w:w="15" w:type="dxa"/>
                  </w:tcMar>
                  <w:vAlign w:val="center"/>
                </w:tcPr>
                <w:p>
                  <w:pPr>
                    <w:spacing w:after="20"/>
                    <w:ind w:left="20"/>
                    <w:jc w:val="both"/>
                  </w:pPr>
                  <w:r>
                    <w:drawing>
                      <wp:inline distT="0" distB="0" distL="0" distR="0">
                        <wp:extent cx="4800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800600" cy="419100"/>
                                </a:xfrm>
                                <a:prstGeom prst="rect">
                                  <a:avLst/>
                                </a:prstGeom>
                              </pic:spPr>
                            </pic:pic>
                          </a:graphicData>
                        </a:graphic>
                      </wp:inline>
                    </w:drawing>
                  </w:r>
                </w:p>
              </w:tc>
            </w:tr>
          </w:tbl>
          <w:p/>
          <w:tbl>
            <w:tblPr>
              <w:tblW w:w="0" w:type="auto"/>
              <w:tblCellSpacing w:w="0" w:type="auto"/>
              <w:tblBorders>
                <w:top w:val="none"/>
                <w:left w:val="none"/>
                <w:bottom w:val="none"/>
                <w:right w:val="none"/>
                <w:insideH w:val="none"/>
                <w:insideV w:val="none"/>
              </w:tblBorders>
            </w:tblPr>
            <w:tblGrid>
              <w:gridCol w:w="1670"/>
              <w:gridCol w:w="7910"/>
            </w:tblGrid>
            <w:tr>
              <w:trPr>
                <w:trHeight w:val="30" w:hRule="atLeast"/>
              </w:trPr>
              <w:tc>
                <w:tcPr>
                  <w:tcW w:w="167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7910" w:type="dxa"/>
                  <w:tcBorders/>
                  <w:tcMar>
                    <w:top w:w="15" w:type="dxa"/>
                    <w:left w:w="15" w:type="dxa"/>
                    <w:bottom w:w="15" w:type="dxa"/>
                    <w:right w:w="15" w:type="dxa"/>
                  </w:tcMar>
                  <w:vAlign w:val="center"/>
                </w:tcPr>
                <w:p>
                  <w:pPr>
                    <w:spacing w:after="20"/>
                    <w:ind w:left="20"/>
                    <w:jc w:val="both"/>
                  </w:pPr>
                  <w:r>
                    <w:drawing>
                      <wp:inline distT="0" distB="0" distL="0" distR="0">
                        <wp:extent cx="4800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800600" cy="419100"/>
                                </a:xfrm>
                                <a:prstGeom prst="rect">
                                  <a:avLst/>
                                </a:prstGeom>
                              </pic:spPr>
                            </pic:pic>
                          </a:graphicData>
                        </a:graphic>
                      </wp:inline>
                    </w:drawing>
                  </w:r>
                </w:p>
              </w:tc>
            </w:tr>
          </w:tbl>
          <w:p/>
        </w:tc>
      </w:tr>
    </w:tbl>
    <w:p>
      <w:pPr>
        <w:spacing w:after="0"/>
        <w:ind w:left="0"/>
        <w:jc w:val="both"/>
      </w:pPr>
      <w:r>
        <w:rPr>
          <w:rFonts w:ascii="Times New Roman"/>
          <w:b/>
          <w:i w:val="false"/>
          <w:color w:val="000000"/>
          <w:sz w:val="28"/>
        </w:rPr>
        <w:t>1. Кітапханалардың негізгі типтерін көрсетіңіз, бірлік</w:t>
      </w:r>
      <w:r>
        <w:br/>
      </w:r>
      <w:r>
        <w:rPr>
          <w:rFonts w:ascii="Times New Roman"/>
          <w:b w:val="false"/>
          <w:i w:val="false"/>
          <w:color w:val="000000"/>
          <w:sz w:val="28"/>
        </w:rPr>
        <w:t>
   Укажите основные типы библиотек,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5484"/>
        <w:gridCol w:w="1876"/>
        <w:gridCol w:w="2021"/>
        <w:gridCol w:w="2021"/>
        <w:gridCol w:w="2021"/>
      </w:tblGrid>
      <w:tr>
        <w:trPr>
          <w:trHeight w:val="79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Ғылыми</w:t>
            </w:r>
            <w:r>
              <w:br/>
            </w:r>
            <w:r>
              <w:rPr>
                <w:rFonts w:ascii="Times New Roman"/>
                <w:b w:val="false"/>
                <w:i w:val="false"/>
                <w:color w:val="000000"/>
                <w:sz w:val="20"/>
              </w:rPr>
              <w:t>
</w:t>
            </w:r>
            <w:r>
              <w:rPr>
                <w:rFonts w:ascii="Times New Roman"/>
                <w:b w:val="false"/>
                <w:i w:val="false"/>
                <w:color w:val="000000"/>
                <w:sz w:val="20"/>
              </w:rPr>
              <w:t>Научные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Әмбебап </w:t>
            </w:r>
            <w:r>
              <w:rPr>
                <w:rFonts w:ascii="Times New Roman"/>
                <w:b w:val="false"/>
                <w:i w:val="false"/>
                <w:color w:val="000000"/>
                <w:sz w:val="20"/>
              </w:rPr>
              <w:t xml:space="preserve">Универсальные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w:t>
            </w:r>
            <w:r>
              <w:br/>
            </w:r>
            <w:r>
              <w:rPr>
                <w:rFonts w:ascii="Times New Roman"/>
                <w:b w:val="false"/>
                <w:i w:val="false"/>
                <w:color w:val="000000"/>
                <w:sz w:val="20"/>
              </w:rPr>
              <w:t>
</w:t>
            </w:r>
            <w:r>
              <w:rPr>
                <w:rFonts w:ascii="Times New Roman"/>
                <w:b w:val="false"/>
                <w:i w:val="false"/>
                <w:color w:val="000000"/>
                <w:sz w:val="20"/>
              </w:rPr>
              <w:t>Специальные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r>
              <w:br/>
            </w:r>
            <w:r>
              <w:rPr>
                <w:rFonts w:ascii="Times New Roman"/>
                <w:b w:val="false"/>
                <w:i w:val="false"/>
                <w:color w:val="000000"/>
                <w:sz w:val="20"/>
              </w:rPr>
              <w:t>
</w:t>
            </w:r>
            <w:r>
              <w:rPr>
                <w:rFonts w:ascii="Times New Roman"/>
                <w:b w:val="false"/>
                <w:i w:val="false"/>
                <w:color w:val="000000"/>
                <w:sz w:val="20"/>
              </w:rPr>
              <w:t>Прочие</w:t>
            </w:r>
          </w:p>
        </w:tc>
      </w:tr>
      <w:tr>
        <w:trPr>
          <w:trHeight w:val="18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0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Кітапханалардың саны</w:t>
            </w:r>
            <w:r>
              <w:br/>
            </w:r>
            <w:r>
              <w:rPr>
                <w:rFonts w:ascii="Times New Roman"/>
                <w:b w:val="false"/>
                <w:i w:val="false"/>
                <w:color w:val="000000"/>
                <w:sz w:val="20"/>
              </w:rPr>
              <w:t>
</w:t>
            </w:r>
            <w:r>
              <w:rPr>
                <w:rFonts w:ascii="Times New Roman"/>
                <w:b w:val="false"/>
                <w:i w:val="false"/>
                <w:color w:val="000000"/>
                <w:sz w:val="20"/>
              </w:rPr>
              <w:t>Число библиотек</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жерлерде</w:t>
            </w:r>
            <w:r>
              <w:br/>
            </w:r>
            <w:r>
              <w:rPr>
                <w:rFonts w:ascii="Times New Roman"/>
                <w:b w:val="false"/>
                <w:i w:val="false"/>
                <w:color w:val="000000"/>
                <w:sz w:val="20"/>
              </w:rPr>
              <w:t>
</w:t>
            </w:r>
            <w:r>
              <w:rPr>
                <w:rFonts w:ascii="Times New Roman"/>
                <w:b w:val="false"/>
                <w:i w:val="false"/>
                <w:color w:val="000000"/>
                <w:sz w:val="20"/>
              </w:rPr>
              <w:t>из них - в сельской местности</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Әдебиеттерді беру пунктілердің саны</w:t>
            </w:r>
            <w:r>
              <w:br/>
            </w:r>
            <w:r>
              <w:rPr>
                <w:rFonts w:ascii="Times New Roman"/>
                <w:b w:val="false"/>
                <w:i w:val="false"/>
                <w:color w:val="000000"/>
                <w:sz w:val="20"/>
              </w:rPr>
              <w:t>
</w:t>
            </w:r>
            <w:r>
              <w:rPr>
                <w:rFonts w:ascii="Times New Roman"/>
                <w:b w:val="false"/>
                <w:i w:val="false"/>
                <w:color w:val="000000"/>
                <w:sz w:val="20"/>
              </w:rPr>
              <w:t>Число пунктов выдачи литературы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Жылжымалы пунктілердің саны</w:t>
            </w:r>
            <w:r>
              <w:br/>
            </w:r>
            <w:r>
              <w:rPr>
                <w:rFonts w:ascii="Times New Roman"/>
                <w:b w:val="false"/>
                <w:i w:val="false"/>
                <w:color w:val="000000"/>
                <w:sz w:val="20"/>
              </w:rPr>
              <w:t>
</w:t>
            </w:r>
            <w:r>
              <w:rPr>
                <w:rFonts w:ascii="Times New Roman"/>
                <w:b w:val="false"/>
                <w:i w:val="false"/>
                <w:color w:val="000000"/>
                <w:sz w:val="20"/>
              </w:rPr>
              <w:t>Число передвижных пунктов</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2. Кітапханалар ғимараттарының (үй-жайларының) санын және олардың ауданын көрсетіңіз</w:t>
      </w:r>
      <w:r>
        <w:br/>
      </w:r>
      <w:r>
        <w:rPr>
          <w:rFonts w:ascii="Times New Roman"/>
          <w:b w:val="false"/>
          <w:i w:val="false"/>
          <w:color w:val="000000"/>
          <w:sz w:val="28"/>
        </w:rPr>
        <w:t>
   Укажите число зданий (помещений) библиотек и их площадь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2559"/>
        <w:gridCol w:w="1643"/>
        <w:gridCol w:w="1618"/>
        <w:gridCol w:w="1618"/>
        <w:gridCol w:w="1515"/>
        <w:gridCol w:w="1334"/>
        <w:gridCol w:w="1349"/>
        <w:gridCol w:w="1644"/>
      </w:tblGrid>
      <w:tr>
        <w:trPr>
          <w:trHeight w:val="465" w:hRule="atLeast"/>
        </w:trPr>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Кітапхана ғимараттарының (үй-жайларының) саны, бірлік</w:t>
            </w:r>
            <w:r>
              <w:br/>
            </w:r>
            <w:r>
              <w:rPr>
                <w:rFonts w:ascii="Times New Roman"/>
                <w:b w:val="false"/>
                <w:i w:val="false"/>
                <w:color w:val="000000"/>
                <w:sz w:val="20"/>
              </w:rPr>
              <w:t>
</w:t>
            </w:r>
            <w:r>
              <w:rPr>
                <w:rFonts w:ascii="Times New Roman"/>
                <w:b w:val="false"/>
                <w:i w:val="false"/>
                <w:color w:val="000000"/>
                <w:sz w:val="20"/>
              </w:rPr>
              <w:t>Число зданий (помещений) библиотек,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орналасқаны</w:t>
            </w:r>
            <w:r>
              <w:br/>
            </w:r>
            <w:r>
              <w:rPr>
                <w:rFonts w:ascii="Times New Roman"/>
                <w:b w:val="false"/>
                <w:i w:val="false"/>
                <w:color w:val="000000"/>
                <w:sz w:val="20"/>
              </w:rPr>
              <w:t>
</w:t>
            </w:r>
            <w:r>
              <w:rPr>
                <w:rFonts w:ascii="Times New Roman"/>
                <w:b w:val="false"/>
                <w:i w:val="false"/>
                <w:color w:val="000000"/>
                <w:sz w:val="20"/>
              </w:rPr>
              <w:t>В том числе, расположены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бағаннан</w:t>
            </w:r>
            <w:r>
              <w:br/>
            </w:r>
            <w:r>
              <w:rPr>
                <w:rFonts w:ascii="Times New Roman"/>
                <w:b w:val="false"/>
                <w:i w:val="false"/>
                <w:color w:val="000000"/>
                <w:sz w:val="20"/>
              </w:rPr>
              <w:t>
</w:t>
            </w:r>
            <w:r>
              <w:rPr>
                <w:rFonts w:ascii="Times New Roman"/>
                <w:b w:val="false"/>
                <w:i w:val="false"/>
                <w:color w:val="000000"/>
                <w:sz w:val="20"/>
              </w:rPr>
              <w:t>Из графы 1</w:t>
            </w:r>
          </w:p>
        </w:tc>
        <w:tc>
          <w:tcPr>
            <w:tcW w:w="1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Кітапхана ғимараттарының (үй-жайларының) жалпы ауданы, шаршы метр</w:t>
            </w:r>
            <w:r>
              <w:br/>
            </w:r>
            <w:r>
              <w:rPr>
                <w:rFonts w:ascii="Times New Roman"/>
                <w:b w:val="false"/>
                <w:i w:val="false"/>
                <w:color w:val="000000"/>
                <w:sz w:val="20"/>
              </w:rPr>
              <w:t>
</w:t>
            </w:r>
            <w:r>
              <w:rPr>
                <w:rFonts w:ascii="Times New Roman"/>
                <w:b w:val="false"/>
                <w:i w:val="false"/>
                <w:color w:val="000000"/>
                <w:sz w:val="20"/>
              </w:rPr>
              <w:t>Общая площадь зданий (помещений) библиотек, квадратных метров</w:t>
            </w:r>
          </w:p>
        </w:tc>
      </w:tr>
      <w:tr>
        <w:trPr>
          <w:trHeight w:val="25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бейімделген ғимараттардағы</w:t>
            </w:r>
            <w:r>
              <w:br/>
            </w:r>
            <w:r>
              <w:rPr>
                <w:rFonts w:ascii="Times New Roman"/>
                <w:b w:val="false"/>
                <w:i w:val="false"/>
                <w:color w:val="000000"/>
                <w:sz w:val="20"/>
              </w:rPr>
              <w:t>
</w:t>
            </w:r>
            <w:r>
              <w:rPr>
                <w:rFonts w:ascii="Times New Roman"/>
                <w:b w:val="false"/>
                <w:i w:val="false"/>
                <w:color w:val="000000"/>
                <w:sz w:val="20"/>
              </w:rPr>
              <w:t>в приспособленных зданиях (помещениях)</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үй-жайлардағы</w:t>
            </w:r>
            <w:r>
              <w:br/>
            </w:r>
            <w:r>
              <w:rPr>
                <w:rFonts w:ascii="Times New Roman"/>
                <w:b w:val="false"/>
                <w:i w:val="false"/>
                <w:color w:val="000000"/>
                <w:sz w:val="20"/>
              </w:rPr>
              <w:t>
</w:t>
            </w:r>
            <w:r>
              <w:rPr>
                <w:rFonts w:ascii="Times New Roman"/>
                <w:b w:val="false"/>
                <w:i w:val="false"/>
                <w:color w:val="000000"/>
                <w:sz w:val="20"/>
              </w:rPr>
              <w:t>в других зданиях (помещениях)</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жылытылмайтын ғимараттарда (үй-жайларда)</w:t>
            </w:r>
            <w:r>
              <w:br/>
            </w:r>
            <w:r>
              <w:rPr>
                <w:rFonts w:ascii="Times New Roman"/>
                <w:b w:val="false"/>
                <w:i w:val="false"/>
                <w:color w:val="000000"/>
                <w:sz w:val="20"/>
              </w:rPr>
              <w:t>
</w:t>
            </w:r>
            <w:r>
              <w:rPr>
                <w:rFonts w:ascii="Times New Roman"/>
                <w:b w:val="false"/>
                <w:i w:val="false"/>
                <w:color w:val="000000"/>
                <w:sz w:val="20"/>
              </w:rPr>
              <w:t>в неотапливаемых зданиях (помещениях)</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апатты жағдайдағы</w:t>
            </w:r>
            <w:r>
              <w:br/>
            </w:r>
            <w:r>
              <w:rPr>
                <w:rFonts w:ascii="Times New Roman"/>
                <w:b w:val="false"/>
                <w:i w:val="false"/>
                <w:color w:val="000000"/>
                <w:sz w:val="20"/>
              </w:rPr>
              <w:t>
</w:t>
            </w:r>
            <w:r>
              <w:rPr>
                <w:rFonts w:ascii="Times New Roman"/>
                <w:b w:val="false"/>
                <w:i w:val="false"/>
                <w:color w:val="000000"/>
                <w:sz w:val="20"/>
              </w:rPr>
              <w:t>в аварийном состоянии</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күрделі жөндеуді талап ететін</w:t>
            </w:r>
            <w:r>
              <w:br/>
            </w:r>
            <w:r>
              <w:rPr>
                <w:rFonts w:ascii="Times New Roman"/>
                <w:b w:val="false"/>
                <w:i w:val="false"/>
                <w:color w:val="000000"/>
                <w:sz w:val="20"/>
              </w:rPr>
              <w:t>
</w:t>
            </w:r>
            <w:r>
              <w:rPr>
                <w:rFonts w:ascii="Times New Roman"/>
                <w:b w:val="false"/>
                <w:i w:val="false"/>
                <w:color w:val="000000"/>
                <w:sz w:val="20"/>
              </w:rPr>
              <w:t>требует капитального ремонта</w:t>
            </w:r>
          </w:p>
        </w:tc>
        <w:tc>
          <w:tcPr>
            <w:tcW w:w="0" w:type="auto"/>
            <w:vMerge/>
            <w:tcBorders>
              <w:top w:val="nil"/>
              <w:left w:val="single" w:color="cfcfcf" w:sz="5"/>
              <w:bottom w:val="single" w:color="cfcfcf" w:sz="5"/>
              <w:right w:val="single" w:color="cfcfcf" w:sz="5"/>
            </w:tcBorders>
          </w:tcPr>
          <w:p/>
        </w:tc>
      </w:tr>
      <w:tr>
        <w:trPr>
          <w:trHeight w:val="21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7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 жерлерде</w:t>
            </w:r>
            <w:r>
              <w:br/>
            </w:r>
            <w:r>
              <w:rPr>
                <w:rFonts w:ascii="Times New Roman"/>
                <w:b w:val="false"/>
                <w:i w:val="false"/>
                <w:color w:val="000000"/>
                <w:sz w:val="20"/>
              </w:rPr>
              <w:t>
</w:t>
            </w:r>
            <w:r>
              <w:rPr>
                <w:rFonts w:ascii="Times New Roman"/>
                <w:b w:val="false"/>
                <w:i w:val="false"/>
                <w:color w:val="000000"/>
                <w:sz w:val="20"/>
              </w:rPr>
              <w:t>из них – в сельской местности</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3. Кітапхана қызметтерінің негізгі сипаттамаларын көрсетіңіз</w:t>
      </w:r>
      <w:r>
        <w:br/>
      </w:r>
      <w:r>
        <w:rPr>
          <w:rFonts w:ascii="Times New Roman"/>
          <w:b w:val="false"/>
          <w:i w:val="false"/>
          <w:color w:val="000000"/>
          <w:sz w:val="28"/>
        </w:rPr>
        <w:t>
   Укажите основные характеристики деятельности библиотеки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7051"/>
        <w:gridCol w:w="2834"/>
        <w:gridCol w:w="3250"/>
      </w:tblGrid>
      <w:tr>
        <w:trPr>
          <w:trHeight w:val="91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Одан </w:t>
            </w:r>
            <w:r>
              <w:rPr>
                <w:rFonts w:ascii="Times New Roman"/>
                <w:b w:val="false"/>
                <w:i w:val="false"/>
                <w:color w:val="000000"/>
                <w:sz w:val="20"/>
              </w:rPr>
              <w:t>–</w:t>
            </w:r>
            <w:r>
              <w:rPr>
                <w:rFonts w:ascii="Times New Roman"/>
                <w:b/>
                <w:i w:val="false"/>
                <w:color w:val="000000"/>
                <w:sz w:val="20"/>
              </w:rPr>
              <w:t xml:space="preserve">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25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 залдарындағы орындар саны, бірлік</w:t>
            </w:r>
            <w:r>
              <w:br/>
            </w:r>
            <w:r>
              <w:rPr>
                <w:rFonts w:ascii="Times New Roman"/>
                <w:b w:val="false"/>
                <w:i w:val="false"/>
                <w:color w:val="000000"/>
                <w:sz w:val="20"/>
              </w:rPr>
              <w:t>
</w:t>
            </w:r>
            <w:r>
              <w:rPr>
                <w:rFonts w:ascii="Times New Roman"/>
                <w:b w:val="false"/>
                <w:i w:val="false"/>
                <w:color w:val="000000"/>
                <w:sz w:val="20"/>
              </w:rPr>
              <w:t>Число мест в читальных залах, единиц</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Пайдаланушылар саны - барлығы, адам</w:t>
            </w:r>
            <w:r>
              <w:br/>
            </w:r>
            <w:r>
              <w:rPr>
                <w:rFonts w:ascii="Times New Roman"/>
                <w:b w:val="false"/>
                <w:i w:val="false"/>
                <w:color w:val="000000"/>
                <w:sz w:val="20"/>
              </w:rPr>
              <w:t>
</w:t>
            </w:r>
            <w:r>
              <w:rPr>
                <w:rFonts w:ascii="Times New Roman"/>
                <w:b w:val="false"/>
                <w:i w:val="false"/>
                <w:color w:val="000000"/>
                <w:sz w:val="20"/>
              </w:rPr>
              <w:t>Число пользователей - всего, человек</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кітапхана Интернет-ресурсын (порталын) пайдаланушылар саны</w:t>
            </w:r>
            <w:r>
              <w:br/>
            </w:r>
            <w:r>
              <w:rPr>
                <w:rFonts w:ascii="Times New Roman"/>
                <w:b w:val="false"/>
                <w:i w:val="false"/>
                <w:color w:val="000000"/>
                <w:sz w:val="20"/>
              </w:rPr>
              <w:t>
</w:t>
            </w:r>
            <w:r>
              <w:rPr>
                <w:rFonts w:ascii="Times New Roman"/>
                <w:b w:val="false"/>
                <w:i w:val="false"/>
                <w:color w:val="000000"/>
                <w:sz w:val="20"/>
              </w:rPr>
              <w:t>из них - число пользователей Интернет-ресурса (портала) библиотек</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Пайдаланушылардың жалпы санынан – балалар, адам</w:t>
            </w:r>
            <w:r>
              <w:br/>
            </w:r>
            <w:r>
              <w:rPr>
                <w:rFonts w:ascii="Times New Roman"/>
                <w:b w:val="false"/>
                <w:i w:val="false"/>
                <w:color w:val="000000"/>
                <w:sz w:val="20"/>
              </w:rPr>
              <w:t>
</w:t>
            </w:r>
            <w:r>
              <w:rPr>
                <w:rFonts w:ascii="Times New Roman"/>
                <w:b w:val="false"/>
                <w:i w:val="false"/>
                <w:color w:val="000000"/>
                <w:sz w:val="20"/>
              </w:rPr>
              <w:t>Из общего числа пользователей – детей, человек</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Кітапханаға келушілер саны, адам</w:t>
            </w:r>
            <w:r>
              <w:br/>
            </w:r>
            <w:r>
              <w:rPr>
                <w:rFonts w:ascii="Times New Roman"/>
                <w:b w:val="false"/>
                <w:i w:val="false"/>
                <w:color w:val="000000"/>
                <w:sz w:val="20"/>
              </w:rPr>
              <w:t>
</w:t>
            </w:r>
            <w:r>
              <w:rPr>
                <w:rFonts w:ascii="Times New Roman"/>
                <w:b w:val="false"/>
                <w:i w:val="false"/>
                <w:color w:val="000000"/>
                <w:sz w:val="20"/>
              </w:rPr>
              <w:t>Число посещений библиотек, человек</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кітапхананың интернет-ресурсына (порталына) кіргендер саны</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из них - число посещений интернет-ресурса (портала) библиотек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4. Кітапхана қорының басылымдар тілдері бойынша қозғалысы туралы мәліметтерді көрсетіңіз, бірлік</w:t>
      </w:r>
      <w:r>
        <w:br/>
      </w:r>
      <w:r>
        <w:rPr>
          <w:rFonts w:ascii="Times New Roman"/>
          <w:b w:val="false"/>
          <w:i w:val="false"/>
          <w:color w:val="000000"/>
          <w:sz w:val="28"/>
        </w:rPr>
        <w:t>
   Укажите сведения о движении библиотечного фонда по языкам изданий,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3254"/>
        <w:gridCol w:w="1217"/>
        <w:gridCol w:w="1347"/>
        <w:gridCol w:w="1622"/>
        <w:gridCol w:w="1679"/>
        <w:gridCol w:w="1304"/>
        <w:gridCol w:w="1347"/>
        <w:gridCol w:w="1362"/>
      </w:tblGrid>
      <w:tr>
        <w:trPr>
          <w:trHeight w:val="390" w:hRule="atLeast"/>
        </w:trPr>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 баспасы</w:t>
            </w:r>
            <w:r>
              <w:br/>
            </w:r>
            <w:r>
              <w:rPr>
                <w:rFonts w:ascii="Times New Roman"/>
                <w:b w:val="false"/>
                <w:i w:val="false"/>
                <w:color w:val="000000"/>
                <w:sz w:val="20"/>
              </w:rPr>
              <w:t>
</w:t>
            </w:r>
            <w:r>
              <w:rPr>
                <w:rFonts w:ascii="Times New Roman"/>
                <w:b w:val="false"/>
                <w:i w:val="false"/>
                <w:color w:val="000000"/>
                <w:sz w:val="20"/>
              </w:rPr>
              <w:t>книжные издания</w:t>
            </w:r>
          </w:p>
        </w:tc>
        <w:tc>
          <w:tcPr>
            <w:tcW w:w="1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тасығыштағы басылымдар</w:t>
            </w:r>
            <w:r>
              <w:br/>
            </w:r>
            <w:r>
              <w:rPr>
                <w:rFonts w:ascii="Times New Roman"/>
                <w:b w:val="false"/>
                <w:i w:val="false"/>
                <w:color w:val="000000"/>
                <w:sz w:val="20"/>
              </w:rPr>
              <w:t>
</w:t>
            </w:r>
            <w:r>
              <w:rPr>
                <w:rFonts w:ascii="Times New Roman"/>
                <w:b w:val="false"/>
                <w:i w:val="false"/>
                <w:color w:val="000000"/>
                <w:sz w:val="20"/>
              </w:rPr>
              <w:t>издания на электронных носителях</w:t>
            </w:r>
          </w:p>
        </w:tc>
        <w:tc>
          <w:tcPr>
            <w:tcW w:w="1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аудио/видео басылымдар</w:t>
            </w:r>
            <w:r>
              <w:br/>
            </w:r>
            <w:r>
              <w:rPr>
                <w:rFonts w:ascii="Times New Roman"/>
                <w:b w:val="false"/>
                <w:i w:val="false"/>
                <w:color w:val="000000"/>
                <w:sz w:val="20"/>
              </w:rPr>
              <w:t>
</w:t>
            </w:r>
            <w:r>
              <w:rPr>
                <w:rFonts w:ascii="Times New Roman"/>
                <w:b w:val="false"/>
                <w:i w:val="false"/>
                <w:color w:val="000000"/>
                <w:sz w:val="20"/>
              </w:rPr>
              <w:t>аудио/видео издания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мерзімдік басылымдар</w:t>
            </w:r>
            <w:r>
              <w:br/>
            </w:r>
            <w:r>
              <w:rPr>
                <w:rFonts w:ascii="Times New Roman"/>
                <w:b w:val="false"/>
                <w:i w:val="false"/>
                <w:color w:val="000000"/>
                <w:sz w:val="20"/>
              </w:rPr>
              <w:t>
</w:t>
            </w:r>
            <w:r>
              <w:rPr>
                <w:rFonts w:ascii="Times New Roman"/>
                <w:b w:val="false"/>
                <w:i w:val="false"/>
                <w:color w:val="000000"/>
                <w:sz w:val="20"/>
              </w:rPr>
              <w:t>периодические издания</w:t>
            </w: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әдебиеттер</w:t>
            </w:r>
            <w:r>
              <w:br/>
            </w:r>
            <w:r>
              <w:rPr>
                <w:rFonts w:ascii="Times New Roman"/>
                <w:b w:val="false"/>
                <w:i w:val="false"/>
                <w:color w:val="000000"/>
                <w:sz w:val="20"/>
              </w:rPr>
              <w:t>
</w:t>
            </w:r>
            <w:r>
              <w:rPr>
                <w:rFonts w:ascii="Times New Roman"/>
                <w:b w:val="false"/>
                <w:i w:val="false"/>
                <w:color w:val="000000"/>
                <w:sz w:val="20"/>
              </w:rPr>
              <w:t>другая литература</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газеттер</w:t>
            </w:r>
            <w:r>
              <w:br/>
            </w:r>
            <w:r>
              <w:rPr>
                <w:rFonts w:ascii="Times New Roman"/>
                <w:b w:val="false"/>
                <w:i w:val="false"/>
                <w:color w:val="000000"/>
                <w:sz w:val="20"/>
              </w:rPr>
              <w:t>
</w:t>
            </w:r>
            <w:r>
              <w:rPr>
                <w:rFonts w:ascii="Times New Roman"/>
                <w:b w:val="false"/>
                <w:i w:val="false"/>
                <w:color w:val="000000"/>
                <w:sz w:val="20"/>
              </w:rPr>
              <w:t>газеты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журналдар</w:t>
            </w:r>
            <w:r>
              <w:br/>
            </w:r>
            <w:r>
              <w:rPr>
                <w:rFonts w:ascii="Times New Roman"/>
                <w:b w:val="false"/>
                <w:i w:val="false"/>
                <w:color w:val="000000"/>
                <w:sz w:val="20"/>
              </w:rPr>
              <w:t>
</w:t>
            </w:r>
            <w:r>
              <w:rPr>
                <w:rFonts w:ascii="Times New Roman"/>
                <w:b w:val="false"/>
                <w:i w:val="false"/>
                <w:color w:val="000000"/>
                <w:sz w:val="20"/>
              </w:rPr>
              <w:t>журналы</w:t>
            </w:r>
          </w:p>
        </w:tc>
        <w:tc>
          <w:tcPr>
            <w:tcW w:w="0" w:type="auto"/>
            <w:vMerge/>
            <w:tcBorders>
              <w:top w:val="nil"/>
              <w:left w:val="single" w:color="cfcfcf" w:sz="5"/>
              <w:bottom w:val="single" w:color="cfcfcf" w:sz="5"/>
              <w:right w:val="single" w:color="cfcfcf" w:sz="5"/>
            </w:tcBorders>
          </w:tcPr>
          <w:p/>
        </w:tc>
      </w:tr>
      <w:tr>
        <w:trPr>
          <w:trHeight w:val="18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9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Жылдың басында бары</w:t>
            </w:r>
            <w:r>
              <w:br/>
            </w:r>
            <w:r>
              <w:rPr>
                <w:rFonts w:ascii="Times New Roman"/>
                <w:b w:val="false"/>
                <w:i w:val="false"/>
                <w:color w:val="000000"/>
                <w:sz w:val="20"/>
              </w:rPr>
              <w:t>
</w:t>
            </w:r>
            <w:r>
              <w:rPr>
                <w:rFonts w:ascii="Times New Roman"/>
                <w:b w:val="false"/>
                <w:i w:val="false"/>
                <w:color w:val="000000"/>
                <w:sz w:val="20"/>
              </w:rPr>
              <w:t>Состоит на начало года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соның ішінде: </w:t>
            </w:r>
            <w:r>
              <w:br/>
            </w:r>
            <w:r>
              <w:rPr>
                <w:rFonts w:ascii="Times New Roman"/>
                <w:b w:val="false"/>
                <w:i w:val="false"/>
                <w:color w:val="000000"/>
                <w:sz w:val="20"/>
              </w:rPr>
              <w:t>
</w:t>
            </w:r>
            <w:r>
              <w:rPr>
                <w:rFonts w:ascii="Times New Roman"/>
                <w:b w:val="false"/>
                <w:i w:val="false"/>
                <w:color w:val="000000"/>
                <w:sz w:val="20"/>
              </w:rPr>
              <w:t>в том числе:</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тілде</w:t>
            </w:r>
            <w:r>
              <w:br/>
            </w:r>
            <w:r>
              <w:rPr>
                <w:rFonts w:ascii="Times New Roman"/>
                <w:b w:val="false"/>
                <w:i w:val="false"/>
                <w:color w:val="000000"/>
                <w:sz w:val="20"/>
              </w:rPr>
              <w:t>
</w:t>
            </w:r>
            <w:r>
              <w:rPr>
                <w:rFonts w:ascii="Times New Roman"/>
                <w:b w:val="false"/>
                <w:i w:val="false"/>
                <w:color w:val="000000"/>
                <w:sz w:val="20"/>
              </w:rPr>
              <w:t>на государственном языке</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орыс тілінде</w:t>
            </w:r>
            <w:r>
              <w:br/>
            </w:r>
            <w:r>
              <w:rPr>
                <w:rFonts w:ascii="Times New Roman"/>
                <w:b w:val="false"/>
                <w:i w:val="false"/>
                <w:color w:val="000000"/>
                <w:sz w:val="20"/>
              </w:rPr>
              <w:t>
</w:t>
            </w:r>
            <w:r>
              <w:rPr>
                <w:rFonts w:ascii="Times New Roman"/>
                <w:b w:val="false"/>
                <w:i w:val="false"/>
                <w:color w:val="000000"/>
                <w:sz w:val="20"/>
              </w:rPr>
              <w:t>на русском языке</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тілдерде</w:t>
            </w:r>
            <w:r>
              <w:br/>
            </w:r>
            <w:r>
              <w:rPr>
                <w:rFonts w:ascii="Times New Roman"/>
                <w:b w:val="false"/>
                <w:i w:val="false"/>
                <w:color w:val="000000"/>
                <w:sz w:val="20"/>
              </w:rPr>
              <w:t>
</w:t>
            </w:r>
            <w:r>
              <w:rPr>
                <w:rFonts w:ascii="Times New Roman"/>
                <w:b w:val="false"/>
                <w:i w:val="false"/>
                <w:color w:val="000000"/>
                <w:sz w:val="20"/>
              </w:rPr>
              <w:t>на других языках</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ішінде келіп түскені</w:t>
            </w:r>
            <w:r>
              <w:br/>
            </w:r>
            <w:r>
              <w:rPr>
                <w:rFonts w:ascii="Times New Roman"/>
                <w:b w:val="false"/>
                <w:i w:val="false"/>
                <w:color w:val="000000"/>
                <w:sz w:val="20"/>
              </w:rPr>
              <w:t>
</w:t>
            </w:r>
            <w:r>
              <w:rPr>
                <w:rFonts w:ascii="Times New Roman"/>
                <w:b w:val="false"/>
                <w:i w:val="false"/>
                <w:color w:val="000000"/>
                <w:sz w:val="20"/>
              </w:rPr>
              <w:t>Поступило в течение года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тілде</w:t>
            </w:r>
            <w:r>
              <w:br/>
            </w:r>
            <w:r>
              <w:rPr>
                <w:rFonts w:ascii="Times New Roman"/>
                <w:b w:val="false"/>
                <w:i w:val="false"/>
                <w:color w:val="000000"/>
                <w:sz w:val="20"/>
              </w:rPr>
              <w:t>
</w:t>
            </w:r>
            <w:r>
              <w:rPr>
                <w:rFonts w:ascii="Times New Roman"/>
                <w:b w:val="false"/>
                <w:i w:val="false"/>
                <w:color w:val="000000"/>
                <w:sz w:val="20"/>
              </w:rPr>
              <w:t>на государственном языке</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орыс тілінде</w:t>
            </w:r>
            <w:r>
              <w:br/>
            </w:r>
            <w:r>
              <w:rPr>
                <w:rFonts w:ascii="Times New Roman"/>
                <w:b w:val="false"/>
                <w:i w:val="false"/>
                <w:color w:val="000000"/>
                <w:sz w:val="20"/>
              </w:rPr>
              <w:t>
</w:t>
            </w:r>
            <w:r>
              <w:rPr>
                <w:rFonts w:ascii="Times New Roman"/>
                <w:b w:val="false"/>
                <w:i w:val="false"/>
                <w:color w:val="000000"/>
                <w:sz w:val="20"/>
              </w:rPr>
              <w:t>на русском языке</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тілдерде</w:t>
            </w:r>
            <w:r>
              <w:br/>
            </w:r>
            <w:r>
              <w:rPr>
                <w:rFonts w:ascii="Times New Roman"/>
                <w:b w:val="false"/>
                <w:i w:val="false"/>
                <w:color w:val="000000"/>
                <w:sz w:val="20"/>
              </w:rPr>
              <w:t>
</w:t>
            </w:r>
            <w:r>
              <w:rPr>
                <w:rFonts w:ascii="Times New Roman"/>
                <w:b w:val="false"/>
                <w:i w:val="false"/>
                <w:color w:val="000000"/>
                <w:sz w:val="20"/>
              </w:rPr>
              <w:t>на других языках</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ішінде шығып қалғаны</w:t>
            </w:r>
            <w:r>
              <w:br/>
            </w:r>
            <w:r>
              <w:rPr>
                <w:rFonts w:ascii="Times New Roman"/>
                <w:b w:val="false"/>
                <w:i w:val="false"/>
                <w:color w:val="000000"/>
                <w:sz w:val="20"/>
              </w:rPr>
              <w:t>
</w:t>
            </w:r>
            <w:r>
              <w:rPr>
                <w:rFonts w:ascii="Times New Roman"/>
                <w:b w:val="false"/>
                <w:i w:val="false"/>
                <w:color w:val="000000"/>
                <w:sz w:val="20"/>
              </w:rPr>
              <w:t>Выбыло в течение года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тілде</w:t>
            </w:r>
            <w:r>
              <w:br/>
            </w:r>
            <w:r>
              <w:rPr>
                <w:rFonts w:ascii="Times New Roman"/>
                <w:b w:val="false"/>
                <w:i w:val="false"/>
                <w:color w:val="000000"/>
                <w:sz w:val="20"/>
              </w:rPr>
              <w:t>
</w:t>
            </w:r>
            <w:r>
              <w:rPr>
                <w:rFonts w:ascii="Times New Roman"/>
                <w:b w:val="false"/>
                <w:i w:val="false"/>
                <w:color w:val="000000"/>
                <w:sz w:val="20"/>
              </w:rPr>
              <w:t>на государственном языке</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орыс тілінде</w:t>
            </w:r>
            <w:r>
              <w:br/>
            </w:r>
            <w:r>
              <w:rPr>
                <w:rFonts w:ascii="Times New Roman"/>
                <w:b w:val="false"/>
                <w:i w:val="false"/>
                <w:color w:val="000000"/>
                <w:sz w:val="20"/>
              </w:rPr>
              <w:t>
</w:t>
            </w:r>
            <w:r>
              <w:rPr>
                <w:rFonts w:ascii="Times New Roman"/>
                <w:b w:val="false"/>
                <w:i w:val="false"/>
                <w:color w:val="000000"/>
                <w:sz w:val="20"/>
              </w:rPr>
              <w:t>на русском языке</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тілдерде</w:t>
            </w:r>
            <w:r>
              <w:br/>
            </w:r>
            <w:r>
              <w:rPr>
                <w:rFonts w:ascii="Times New Roman"/>
                <w:b w:val="false"/>
                <w:i w:val="false"/>
                <w:color w:val="000000"/>
                <w:sz w:val="20"/>
              </w:rPr>
              <w:t>
</w:t>
            </w:r>
            <w:r>
              <w:rPr>
                <w:rFonts w:ascii="Times New Roman"/>
                <w:b w:val="false"/>
                <w:i w:val="false"/>
                <w:color w:val="000000"/>
                <w:sz w:val="20"/>
              </w:rPr>
              <w:t>на других языках</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соңында бары</w:t>
            </w:r>
            <w:r>
              <w:br/>
            </w:r>
            <w:r>
              <w:rPr>
                <w:rFonts w:ascii="Times New Roman"/>
                <w:b w:val="false"/>
                <w:i w:val="false"/>
                <w:color w:val="000000"/>
                <w:sz w:val="20"/>
              </w:rPr>
              <w:t>
</w:t>
            </w:r>
            <w:r>
              <w:rPr>
                <w:rFonts w:ascii="Times New Roman"/>
                <w:b w:val="false"/>
                <w:i w:val="false"/>
                <w:color w:val="000000"/>
                <w:sz w:val="20"/>
              </w:rPr>
              <w:t>Состоит на конец года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тілде</w:t>
            </w:r>
            <w:r>
              <w:br/>
            </w:r>
            <w:r>
              <w:rPr>
                <w:rFonts w:ascii="Times New Roman"/>
                <w:b w:val="false"/>
                <w:i w:val="false"/>
                <w:color w:val="000000"/>
                <w:sz w:val="20"/>
              </w:rPr>
              <w:t>
</w:t>
            </w:r>
            <w:r>
              <w:rPr>
                <w:rFonts w:ascii="Times New Roman"/>
                <w:b w:val="false"/>
                <w:i w:val="false"/>
                <w:color w:val="000000"/>
                <w:sz w:val="20"/>
              </w:rPr>
              <w:t>на государственном языке</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орыс тілінде</w:t>
            </w:r>
            <w:r>
              <w:br/>
            </w:r>
            <w:r>
              <w:rPr>
                <w:rFonts w:ascii="Times New Roman"/>
                <w:b w:val="false"/>
                <w:i w:val="false"/>
                <w:color w:val="000000"/>
                <w:sz w:val="20"/>
              </w:rPr>
              <w:t>
</w:t>
            </w:r>
            <w:r>
              <w:rPr>
                <w:rFonts w:ascii="Times New Roman"/>
                <w:b w:val="false"/>
                <w:i w:val="false"/>
                <w:color w:val="000000"/>
                <w:sz w:val="20"/>
              </w:rPr>
              <w:t>на русском языке</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тілдерде</w:t>
            </w:r>
            <w:r>
              <w:br/>
            </w:r>
            <w:r>
              <w:rPr>
                <w:rFonts w:ascii="Times New Roman"/>
                <w:b w:val="false"/>
                <w:i w:val="false"/>
                <w:color w:val="000000"/>
                <w:sz w:val="20"/>
              </w:rPr>
              <w:t>
</w:t>
            </w:r>
            <w:r>
              <w:rPr>
                <w:rFonts w:ascii="Times New Roman"/>
                <w:b w:val="false"/>
                <w:i w:val="false"/>
                <w:color w:val="000000"/>
                <w:sz w:val="20"/>
              </w:rPr>
              <w:t>на других языках</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5. Кітапхана қорының келесідей себептер бойынша жыл ішінде шығып қалғаны туралы мәліметтерді көрсетіңіз, бірлік</w:t>
      </w:r>
      <w:r>
        <w:br/>
      </w:r>
      <w:r>
        <w:rPr>
          <w:rFonts w:ascii="Times New Roman"/>
          <w:b w:val="false"/>
          <w:i w:val="false"/>
          <w:color w:val="000000"/>
          <w:sz w:val="28"/>
        </w:rPr>
        <w:t>
   Укажите сведения о выбытии в течение года библиотечного фонда по причинам,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2002"/>
        <w:gridCol w:w="1446"/>
        <w:gridCol w:w="1361"/>
        <w:gridCol w:w="2031"/>
        <w:gridCol w:w="1560"/>
        <w:gridCol w:w="1532"/>
        <w:gridCol w:w="1603"/>
        <w:gridCol w:w="1603"/>
      </w:tblGrid>
      <w:tr>
        <w:trPr>
          <w:trHeight w:val="420" w:hRule="atLeast"/>
        </w:trPr>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 баспасы</w:t>
            </w:r>
            <w:r>
              <w:br/>
            </w:r>
            <w:r>
              <w:rPr>
                <w:rFonts w:ascii="Times New Roman"/>
                <w:b w:val="false"/>
                <w:i w:val="false"/>
                <w:color w:val="000000"/>
                <w:sz w:val="20"/>
              </w:rPr>
              <w:t>
</w:t>
            </w:r>
            <w:r>
              <w:rPr>
                <w:rFonts w:ascii="Times New Roman"/>
                <w:b w:val="false"/>
                <w:i w:val="false"/>
                <w:color w:val="000000"/>
                <w:sz w:val="20"/>
              </w:rPr>
              <w:t>книжные издания</w:t>
            </w:r>
          </w:p>
        </w:tc>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тасығыштағы басылымдар</w:t>
            </w:r>
            <w:r>
              <w:br/>
            </w:r>
            <w:r>
              <w:rPr>
                <w:rFonts w:ascii="Times New Roman"/>
                <w:b w:val="false"/>
                <w:i w:val="false"/>
                <w:color w:val="000000"/>
                <w:sz w:val="20"/>
              </w:rPr>
              <w:t>
</w:t>
            </w:r>
            <w:r>
              <w:rPr>
                <w:rFonts w:ascii="Times New Roman"/>
                <w:b w:val="false"/>
                <w:i w:val="false"/>
                <w:color w:val="000000"/>
                <w:sz w:val="20"/>
              </w:rPr>
              <w:t>издания на электронных носителях</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аудио/видео басылымдар</w:t>
            </w:r>
            <w:r>
              <w:rPr>
                <w:rFonts w:ascii="Times New Roman"/>
                <w:b w:val="false"/>
                <w:i w:val="false"/>
                <w:color w:val="000000"/>
                <w:sz w:val="20"/>
              </w:rPr>
              <w:t xml:space="preserve"> аудио/видео издания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мерзімдік басылымдар</w:t>
            </w:r>
            <w:r>
              <w:br/>
            </w:r>
            <w:r>
              <w:rPr>
                <w:rFonts w:ascii="Times New Roman"/>
                <w:b w:val="false"/>
                <w:i w:val="false"/>
                <w:color w:val="000000"/>
                <w:sz w:val="20"/>
              </w:rPr>
              <w:t>
</w:t>
            </w:r>
            <w:r>
              <w:rPr>
                <w:rFonts w:ascii="Times New Roman"/>
                <w:b w:val="false"/>
                <w:i w:val="false"/>
                <w:color w:val="000000"/>
                <w:sz w:val="20"/>
              </w:rPr>
              <w:t>периодические издания</w:t>
            </w:r>
          </w:p>
        </w:tc>
        <w:tc>
          <w:tcPr>
            <w:tcW w:w="1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әдебиеттер</w:t>
            </w:r>
            <w:r>
              <w:br/>
            </w:r>
            <w:r>
              <w:rPr>
                <w:rFonts w:ascii="Times New Roman"/>
                <w:b w:val="false"/>
                <w:i w:val="false"/>
                <w:color w:val="000000"/>
                <w:sz w:val="20"/>
              </w:rPr>
              <w:t>
</w:t>
            </w:r>
            <w:r>
              <w:rPr>
                <w:rFonts w:ascii="Times New Roman"/>
                <w:b w:val="false"/>
                <w:i w:val="false"/>
                <w:color w:val="000000"/>
                <w:sz w:val="20"/>
              </w:rPr>
              <w:t>другая литература</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газеттер</w:t>
            </w:r>
            <w:r>
              <w:br/>
            </w:r>
            <w:r>
              <w:rPr>
                <w:rFonts w:ascii="Times New Roman"/>
                <w:b w:val="false"/>
                <w:i w:val="false"/>
                <w:color w:val="000000"/>
                <w:sz w:val="20"/>
              </w:rPr>
              <w:t>
</w:t>
            </w:r>
            <w:r>
              <w:rPr>
                <w:rFonts w:ascii="Times New Roman"/>
                <w:b w:val="false"/>
                <w:i w:val="false"/>
                <w:color w:val="000000"/>
                <w:sz w:val="20"/>
              </w:rPr>
              <w:t>газеты</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журналдар</w:t>
            </w:r>
            <w:r>
              <w:br/>
            </w:r>
            <w:r>
              <w:rPr>
                <w:rFonts w:ascii="Times New Roman"/>
                <w:b w:val="false"/>
                <w:i w:val="false"/>
                <w:color w:val="000000"/>
                <w:sz w:val="20"/>
              </w:rPr>
              <w:t>
</w:t>
            </w:r>
            <w:r>
              <w:rPr>
                <w:rFonts w:ascii="Times New Roman"/>
                <w:b w:val="false"/>
                <w:i w:val="false"/>
                <w:color w:val="000000"/>
                <w:sz w:val="20"/>
              </w:rPr>
              <w:t>журналы</w:t>
            </w:r>
          </w:p>
        </w:tc>
        <w:tc>
          <w:tcPr>
            <w:tcW w:w="0" w:type="auto"/>
            <w:vMerge/>
            <w:tcBorders>
              <w:top w:val="nil"/>
              <w:left w:val="single" w:color="cfcfcf" w:sz="5"/>
              <w:bottom w:val="single" w:color="cfcfcf" w:sz="5"/>
              <w:right w:val="single" w:color="cfcfcf" w:sz="5"/>
            </w:tcBorders>
          </w:tcPr>
          <w:p/>
        </w:tc>
      </w:tr>
      <w:tr>
        <w:trPr>
          <w:trHeight w:val="18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51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Келесі себептер  бойынша жыл ішінде шығып қалғаны</w:t>
            </w:r>
            <w:r>
              <w:br/>
            </w:r>
            <w:r>
              <w:rPr>
                <w:rFonts w:ascii="Times New Roman"/>
                <w:b w:val="false"/>
                <w:i w:val="false"/>
                <w:color w:val="000000"/>
                <w:sz w:val="20"/>
              </w:rPr>
              <w:t>
</w:t>
            </w:r>
            <w:r>
              <w:rPr>
                <w:rFonts w:ascii="Times New Roman"/>
                <w:b w:val="false"/>
                <w:i w:val="false"/>
                <w:color w:val="000000"/>
                <w:sz w:val="20"/>
              </w:rPr>
              <w:t>Выбыло в течение года по причинам</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кітапханаларға, басқа да ұйымдарға ақысыз негізде берілген</w:t>
            </w:r>
            <w:r>
              <w:rPr>
                <w:rFonts w:ascii="Times New Roman"/>
                <w:b w:val="false"/>
                <w:i w:val="false"/>
                <w:color w:val="000000"/>
                <w:sz w:val="20"/>
              </w:rPr>
              <w:t xml:space="preserve"> безвозмездно передано другим библиотекам, другим организациям</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w:t>
            </w:r>
            <w:r>
              <w:br/>
            </w:r>
            <w:r>
              <w:rPr>
                <w:rFonts w:ascii="Times New Roman"/>
                <w:b w:val="false"/>
                <w:i w:val="false"/>
                <w:color w:val="000000"/>
                <w:sz w:val="20"/>
              </w:rPr>
              <w:t>
</w:t>
            </w:r>
            <w:r>
              <w:rPr>
                <w:rFonts w:ascii="Times New Roman"/>
                <w:b w:val="false"/>
                <w:i w:val="false"/>
                <w:color w:val="000000"/>
                <w:sz w:val="20"/>
              </w:rPr>
              <w:t>чрезвычайные ситуации</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себептер</w:t>
            </w:r>
            <w:r>
              <w:br/>
            </w:r>
            <w:r>
              <w:rPr>
                <w:rFonts w:ascii="Times New Roman"/>
                <w:b w:val="false"/>
                <w:i w:val="false"/>
                <w:color w:val="000000"/>
                <w:sz w:val="20"/>
              </w:rPr>
              <w:t>
</w:t>
            </w:r>
            <w:r>
              <w:rPr>
                <w:rFonts w:ascii="Times New Roman"/>
                <w:b w:val="false"/>
                <w:i w:val="false"/>
                <w:color w:val="000000"/>
                <w:sz w:val="20"/>
              </w:rPr>
              <w:t>другие причины</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6. Кітапхана қорының жыл соңына білім салалары бойынша жағдайын көрсетіңіз, бірлік</w:t>
      </w:r>
      <w:r>
        <w:br/>
      </w:r>
      <w:r>
        <w:rPr>
          <w:rFonts w:ascii="Times New Roman"/>
          <w:b w:val="false"/>
          <w:i w:val="false"/>
          <w:color w:val="000000"/>
          <w:sz w:val="28"/>
        </w:rPr>
        <w:t>
  Укажите состояние библиотечного фонда на конец года по отраслям знаний,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1741"/>
        <w:gridCol w:w="1356"/>
        <w:gridCol w:w="1633"/>
        <w:gridCol w:w="1778"/>
        <w:gridCol w:w="1633"/>
        <w:gridCol w:w="1778"/>
        <w:gridCol w:w="1778"/>
        <w:gridCol w:w="1487"/>
      </w:tblGrid>
      <w:tr>
        <w:trPr>
          <w:trHeight w:val="420" w:hRule="atLeast"/>
        </w:trPr>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18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қоғамдық-саясат сипатындағы</w:t>
            </w:r>
            <w:r>
              <w:rPr>
                <w:rFonts w:ascii="Times New Roman"/>
                <w:b w:val="false"/>
                <w:i w:val="false"/>
                <w:color w:val="000000"/>
                <w:sz w:val="20"/>
              </w:rPr>
              <w:t xml:space="preserve"> общественно-политического характера</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жаратылыстану ғылымдары, денсаулық сақтау және спорт </w:t>
            </w:r>
            <w:r>
              <w:rPr>
                <w:rFonts w:ascii="Times New Roman"/>
                <w:b w:val="false"/>
                <w:i w:val="false"/>
                <w:color w:val="000000"/>
                <w:sz w:val="20"/>
              </w:rPr>
              <w:t>естественные науки, здравоохранение и медицина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 ауыл және орман шаруашылығы</w:t>
            </w:r>
            <w:r>
              <w:br/>
            </w:r>
            <w:r>
              <w:rPr>
                <w:rFonts w:ascii="Times New Roman"/>
                <w:b w:val="false"/>
                <w:i w:val="false"/>
                <w:color w:val="000000"/>
                <w:sz w:val="20"/>
              </w:rPr>
              <w:t>
</w:t>
            </w:r>
            <w:r>
              <w:rPr>
                <w:rFonts w:ascii="Times New Roman"/>
                <w:b w:val="false"/>
                <w:i w:val="false"/>
                <w:color w:val="000000"/>
                <w:sz w:val="20"/>
              </w:rPr>
              <w:t>техника, сельское и лесное хозяйство</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 дене шы-нықтыру және спорт</w:t>
            </w:r>
            <w:r>
              <w:br/>
            </w:r>
            <w:r>
              <w:rPr>
                <w:rFonts w:ascii="Times New Roman"/>
                <w:b w:val="false"/>
                <w:i w:val="false"/>
                <w:color w:val="000000"/>
                <w:sz w:val="20"/>
              </w:rPr>
              <w:t>
</w:t>
            </w:r>
            <w:r>
              <w:rPr>
                <w:rFonts w:ascii="Times New Roman"/>
                <w:b w:val="false"/>
                <w:i w:val="false"/>
                <w:color w:val="000000"/>
                <w:sz w:val="20"/>
              </w:rPr>
              <w:t>искусство, физическая культура и спорт</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филологиялық ғылымдар, көркем әдебиет</w:t>
            </w:r>
            <w:r>
              <w:br/>
            </w:r>
            <w:r>
              <w:rPr>
                <w:rFonts w:ascii="Times New Roman"/>
                <w:b w:val="false"/>
                <w:i w:val="false"/>
                <w:color w:val="000000"/>
                <w:sz w:val="20"/>
              </w:rPr>
              <w:t>
</w:t>
            </w:r>
            <w:r>
              <w:rPr>
                <w:rFonts w:ascii="Times New Roman"/>
                <w:b w:val="false"/>
                <w:i w:val="false"/>
                <w:color w:val="000000"/>
                <w:sz w:val="20"/>
              </w:rPr>
              <w:t>филологические науки, художественная литература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w:t>
            </w:r>
            <w:r>
              <w:br/>
            </w:r>
            <w:r>
              <w:rPr>
                <w:rFonts w:ascii="Times New Roman"/>
                <w:b w:val="false"/>
                <w:i w:val="false"/>
                <w:color w:val="000000"/>
                <w:sz w:val="20"/>
              </w:rPr>
              <w:t>
</w:t>
            </w:r>
            <w:r>
              <w:rPr>
                <w:rFonts w:ascii="Times New Roman"/>
                <w:b w:val="false"/>
                <w:i w:val="false"/>
                <w:color w:val="000000"/>
                <w:sz w:val="20"/>
              </w:rPr>
              <w:t>другие</w:t>
            </w:r>
          </w:p>
        </w:tc>
      </w:tr>
      <w:tr>
        <w:trPr>
          <w:trHeight w:val="1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7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 білім салалары бойынша бары</w:t>
            </w:r>
            <w:r>
              <w:br/>
            </w:r>
            <w:r>
              <w:rPr>
                <w:rFonts w:ascii="Times New Roman"/>
                <w:b w:val="false"/>
                <w:i w:val="false"/>
                <w:color w:val="000000"/>
                <w:sz w:val="20"/>
              </w:rPr>
              <w:t>
</w:t>
            </w:r>
            <w:r>
              <w:rPr>
                <w:rFonts w:ascii="Times New Roman"/>
                <w:b w:val="false"/>
                <w:i w:val="false"/>
                <w:color w:val="000000"/>
                <w:sz w:val="20"/>
              </w:rPr>
              <w:t>Состоит на конец года по отраслям знаний</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7. Әдебиетті беру туралы мәліметтерді көрсетіңіз, бірлік</w:t>
      </w:r>
      <w:r>
        <w:br/>
      </w:r>
      <w:r>
        <w:rPr>
          <w:rFonts w:ascii="Times New Roman"/>
          <w:b w:val="false"/>
          <w:i w:val="false"/>
          <w:color w:val="000000"/>
          <w:sz w:val="28"/>
        </w:rPr>
        <w:t>
    Укажите сведения о выдаче литературы,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1882"/>
        <w:gridCol w:w="1361"/>
        <w:gridCol w:w="1434"/>
        <w:gridCol w:w="1723"/>
        <w:gridCol w:w="1549"/>
        <w:gridCol w:w="1896"/>
        <w:gridCol w:w="1795"/>
        <w:gridCol w:w="1492"/>
      </w:tblGrid>
      <w:tr>
        <w:trPr>
          <w:trHeight w:val="300" w:hRule="atLeast"/>
        </w:trPr>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 баспасы</w:t>
            </w:r>
            <w:r>
              <w:br/>
            </w:r>
            <w:r>
              <w:rPr>
                <w:rFonts w:ascii="Times New Roman"/>
                <w:b w:val="false"/>
                <w:i w:val="false"/>
                <w:color w:val="000000"/>
                <w:sz w:val="20"/>
              </w:rPr>
              <w:t>
</w:t>
            </w:r>
            <w:r>
              <w:rPr>
                <w:rFonts w:ascii="Times New Roman"/>
                <w:b w:val="false"/>
                <w:i w:val="false"/>
                <w:color w:val="000000"/>
                <w:sz w:val="20"/>
              </w:rPr>
              <w:t>книжные издания</w:t>
            </w:r>
          </w:p>
        </w:tc>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тасығыштағы басылымдар</w:t>
            </w:r>
            <w:r>
              <w:br/>
            </w:r>
            <w:r>
              <w:rPr>
                <w:rFonts w:ascii="Times New Roman"/>
                <w:b w:val="false"/>
                <w:i w:val="false"/>
                <w:color w:val="000000"/>
                <w:sz w:val="20"/>
              </w:rPr>
              <w:t>
</w:t>
            </w:r>
            <w:r>
              <w:rPr>
                <w:rFonts w:ascii="Times New Roman"/>
                <w:b w:val="false"/>
                <w:i w:val="false"/>
                <w:color w:val="000000"/>
                <w:sz w:val="20"/>
              </w:rPr>
              <w:t>издания на электронных носителях</w:t>
            </w:r>
          </w:p>
        </w:tc>
        <w:tc>
          <w:tcPr>
            <w:tcW w:w="1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аудио/видео басылымдар</w:t>
            </w:r>
            <w:r>
              <w:rPr>
                <w:rFonts w:ascii="Times New Roman"/>
                <w:b w:val="false"/>
                <w:i w:val="false"/>
                <w:color w:val="000000"/>
                <w:sz w:val="20"/>
              </w:rPr>
              <w:t xml:space="preserve"> аудио/видео издания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мерзімдік басылымдар</w:t>
            </w:r>
            <w:r>
              <w:br/>
            </w:r>
            <w:r>
              <w:rPr>
                <w:rFonts w:ascii="Times New Roman"/>
                <w:b w:val="false"/>
                <w:i w:val="false"/>
                <w:color w:val="000000"/>
                <w:sz w:val="20"/>
              </w:rPr>
              <w:t>
</w:t>
            </w:r>
            <w:r>
              <w:rPr>
                <w:rFonts w:ascii="Times New Roman"/>
                <w:b w:val="false"/>
                <w:i w:val="false"/>
                <w:color w:val="000000"/>
                <w:sz w:val="20"/>
              </w:rPr>
              <w:t>периодические издания</w:t>
            </w: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әдебиеттер</w:t>
            </w:r>
            <w:r>
              <w:br/>
            </w:r>
            <w:r>
              <w:rPr>
                <w:rFonts w:ascii="Times New Roman"/>
                <w:b w:val="false"/>
                <w:i w:val="false"/>
                <w:color w:val="000000"/>
                <w:sz w:val="20"/>
              </w:rPr>
              <w:t>
</w:t>
            </w:r>
            <w:r>
              <w:rPr>
                <w:rFonts w:ascii="Times New Roman"/>
                <w:b w:val="false"/>
                <w:i w:val="false"/>
                <w:color w:val="000000"/>
                <w:sz w:val="20"/>
              </w:rPr>
              <w:t>другая литература</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газеттер</w:t>
            </w:r>
            <w:r>
              <w:br/>
            </w:r>
            <w:r>
              <w:rPr>
                <w:rFonts w:ascii="Times New Roman"/>
                <w:b w:val="false"/>
                <w:i w:val="false"/>
                <w:color w:val="000000"/>
                <w:sz w:val="20"/>
              </w:rPr>
              <w:t>
</w:t>
            </w:r>
            <w:r>
              <w:rPr>
                <w:rFonts w:ascii="Times New Roman"/>
                <w:b w:val="false"/>
                <w:i w:val="false"/>
                <w:color w:val="000000"/>
                <w:sz w:val="20"/>
              </w:rPr>
              <w:t>газеты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журналдар</w:t>
            </w:r>
            <w:r>
              <w:br/>
            </w:r>
            <w:r>
              <w:rPr>
                <w:rFonts w:ascii="Times New Roman"/>
                <w:b w:val="false"/>
                <w:i w:val="false"/>
                <w:color w:val="000000"/>
                <w:sz w:val="20"/>
              </w:rPr>
              <w:t>
</w:t>
            </w:r>
            <w:r>
              <w:rPr>
                <w:rFonts w:ascii="Times New Roman"/>
                <w:b w:val="false"/>
                <w:i w:val="false"/>
                <w:color w:val="000000"/>
                <w:sz w:val="20"/>
              </w:rPr>
              <w:t>журналы</w:t>
            </w:r>
          </w:p>
        </w:tc>
        <w:tc>
          <w:tcPr>
            <w:tcW w:w="0" w:type="auto"/>
            <w:vMerge/>
            <w:tcBorders>
              <w:top w:val="nil"/>
              <w:left w:val="single" w:color="cfcfcf" w:sz="5"/>
              <w:bottom w:val="single" w:color="cfcfcf" w:sz="5"/>
              <w:right w:val="single" w:color="cfcfcf" w:sz="5"/>
            </w:tcBorders>
          </w:tcPr>
          <w:p/>
        </w:tc>
      </w:tr>
      <w:tr>
        <w:trPr>
          <w:trHeight w:val="18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7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ішінде берілгені - барлығы</w:t>
            </w:r>
            <w:r>
              <w:br/>
            </w:r>
            <w:r>
              <w:rPr>
                <w:rFonts w:ascii="Times New Roman"/>
                <w:b w:val="false"/>
                <w:i w:val="false"/>
                <w:color w:val="000000"/>
                <w:sz w:val="20"/>
              </w:rPr>
              <w:t>
</w:t>
            </w:r>
            <w:r>
              <w:rPr>
                <w:rFonts w:ascii="Times New Roman"/>
                <w:b w:val="false"/>
                <w:i w:val="false"/>
                <w:color w:val="000000"/>
                <w:sz w:val="20"/>
              </w:rPr>
              <w:t>Выдано в течение года - всего</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балаларға</w:t>
            </w:r>
            <w:r>
              <w:br/>
            </w:r>
            <w:r>
              <w:rPr>
                <w:rFonts w:ascii="Times New Roman"/>
                <w:b w:val="false"/>
                <w:i w:val="false"/>
                <w:color w:val="000000"/>
                <w:sz w:val="20"/>
              </w:rPr>
              <w:t>
</w:t>
            </w:r>
            <w:r>
              <w:rPr>
                <w:rFonts w:ascii="Times New Roman"/>
                <w:b w:val="false"/>
                <w:i w:val="false"/>
                <w:color w:val="000000"/>
                <w:sz w:val="20"/>
              </w:rPr>
              <w:t xml:space="preserve">из них - детям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ішінде ауылдық жерде берілгені</w:t>
            </w:r>
            <w:r>
              <w:br/>
            </w:r>
            <w:r>
              <w:rPr>
                <w:rFonts w:ascii="Times New Roman"/>
                <w:b w:val="false"/>
                <w:i w:val="false"/>
                <w:color w:val="000000"/>
                <w:sz w:val="20"/>
              </w:rPr>
              <w:t>
</w:t>
            </w:r>
            <w:r>
              <w:rPr>
                <w:rFonts w:ascii="Times New Roman"/>
                <w:b w:val="false"/>
                <w:i w:val="false"/>
                <w:color w:val="000000"/>
                <w:sz w:val="20"/>
              </w:rPr>
              <w:t>Выдано в течение года в сельской местности</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8. Кітапханадағы ақпараттық-коммуникациялық технологиялардың барын көрсетіңіз, бірлік</w:t>
      </w:r>
      <w:r>
        <w:br/>
      </w:r>
      <w:r>
        <w:rPr>
          <w:rFonts w:ascii="Times New Roman"/>
          <w:b w:val="false"/>
          <w:i w:val="false"/>
          <w:color w:val="000000"/>
          <w:sz w:val="28"/>
        </w:rPr>
        <w:t>
   Укажите наличие информационно-коммуникационных технологий в библиотеке,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
        <w:gridCol w:w="6650"/>
        <w:gridCol w:w="3272"/>
        <w:gridCol w:w="3272"/>
      </w:tblGrid>
      <w:tr>
        <w:trPr>
          <w:trHeight w:val="91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 каталогтың көлемі</w:t>
            </w:r>
            <w:r>
              <w:br/>
            </w:r>
            <w:r>
              <w:rPr>
                <w:rFonts w:ascii="Times New Roman"/>
                <w:b w:val="false"/>
                <w:i w:val="false"/>
                <w:color w:val="000000"/>
                <w:sz w:val="20"/>
              </w:rPr>
              <w:t>
</w:t>
            </w:r>
            <w:r>
              <w:rPr>
                <w:rFonts w:ascii="Times New Roman"/>
                <w:b w:val="false"/>
                <w:i w:val="false"/>
                <w:color w:val="000000"/>
                <w:sz w:val="20"/>
              </w:rPr>
              <w:t>Объем электронного каталога</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жылда сандық форматқа ауыстырылған құжаттар саны</w:t>
            </w:r>
            <w:r>
              <w:br/>
            </w:r>
            <w:r>
              <w:rPr>
                <w:rFonts w:ascii="Times New Roman"/>
                <w:b w:val="false"/>
                <w:i w:val="false"/>
                <w:color w:val="000000"/>
                <w:sz w:val="20"/>
              </w:rPr>
              <w:t>
</w:t>
            </w:r>
            <w:r>
              <w:rPr>
                <w:rFonts w:ascii="Times New Roman"/>
                <w:b w:val="false"/>
                <w:i w:val="false"/>
                <w:color w:val="000000"/>
                <w:sz w:val="20"/>
              </w:rPr>
              <w:t>Число документов, переведенных в цифровой формат за отчетный год</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 желісіне қатынау мүмкіндігі бар кітапханалар саны</w:t>
            </w:r>
            <w:r>
              <w:br/>
            </w:r>
            <w:r>
              <w:rPr>
                <w:rFonts w:ascii="Times New Roman"/>
                <w:b w:val="false"/>
                <w:i w:val="false"/>
                <w:color w:val="000000"/>
                <w:sz w:val="20"/>
              </w:rPr>
              <w:t>
</w:t>
            </w:r>
            <w:r>
              <w:rPr>
                <w:rFonts w:ascii="Times New Roman"/>
                <w:b w:val="false"/>
                <w:i w:val="false"/>
                <w:color w:val="000000"/>
                <w:sz w:val="20"/>
              </w:rPr>
              <w:t>Число библиотек с доступом в сеть Интернет</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одан - Интернет желісіне сымсыз технология құралдары (WiFi) арқылы қатынау мүмкіндігі бар </w:t>
            </w:r>
            <w:r>
              <w:br/>
            </w:r>
            <w:r>
              <w:rPr>
                <w:rFonts w:ascii="Times New Roman"/>
                <w:b w:val="false"/>
                <w:i w:val="false"/>
                <w:color w:val="000000"/>
                <w:sz w:val="20"/>
              </w:rPr>
              <w:t>
</w:t>
            </w:r>
            <w:r>
              <w:rPr>
                <w:rFonts w:ascii="Times New Roman"/>
                <w:b w:val="false"/>
                <w:i w:val="false"/>
                <w:color w:val="000000"/>
                <w:sz w:val="20"/>
              </w:rPr>
              <w:t>из них - с доступом в сеть Интернет посредством беспроводных технологий (WiFi)</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Компьютерлер саны</w:t>
            </w:r>
            <w:r>
              <w:br/>
            </w:r>
            <w:r>
              <w:rPr>
                <w:rFonts w:ascii="Times New Roman"/>
                <w:b w:val="false"/>
                <w:i w:val="false"/>
                <w:color w:val="000000"/>
                <w:sz w:val="20"/>
              </w:rPr>
              <w:t>
</w:t>
            </w:r>
            <w:r>
              <w:rPr>
                <w:rFonts w:ascii="Times New Roman"/>
                <w:b w:val="false"/>
                <w:i w:val="false"/>
                <w:color w:val="000000"/>
                <w:sz w:val="20"/>
              </w:rPr>
              <w:t>Число компьютеров</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жергілікті желі арқылы Интернет желісіне қатынау мүмкіндігі бар компьютерлер саны</w:t>
            </w:r>
            <w:r>
              <w:br/>
            </w:r>
            <w:r>
              <w:rPr>
                <w:rFonts w:ascii="Times New Roman"/>
                <w:b w:val="false"/>
                <w:i w:val="false"/>
                <w:color w:val="000000"/>
                <w:sz w:val="20"/>
              </w:rPr>
              <w:t>
</w:t>
            </w:r>
            <w:r>
              <w:rPr>
                <w:rFonts w:ascii="Times New Roman"/>
                <w:b w:val="false"/>
                <w:i w:val="false"/>
                <w:color w:val="000000"/>
                <w:sz w:val="20"/>
              </w:rPr>
              <w:t>из них - число компьютеров с доступом в сеть Интернет посредством локальной сети</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Компьютерлердің жалпы санынан пайдаланушыларға арналған компьютерлер саны</w:t>
            </w:r>
            <w:r>
              <w:br/>
            </w:r>
            <w:r>
              <w:rPr>
                <w:rFonts w:ascii="Times New Roman"/>
                <w:b w:val="false"/>
                <w:i w:val="false"/>
                <w:color w:val="000000"/>
                <w:sz w:val="20"/>
              </w:rPr>
              <w:t>
</w:t>
            </w:r>
            <w:r>
              <w:rPr>
                <w:rFonts w:ascii="Times New Roman"/>
                <w:b w:val="false"/>
                <w:i w:val="false"/>
                <w:color w:val="000000"/>
                <w:sz w:val="20"/>
              </w:rPr>
              <w:t>Из общего числа компьютеров число компьютеров для пользователей</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Көшірме-көбейту техникаларының саны </w:t>
            </w:r>
            <w:r>
              <w:br/>
            </w:r>
            <w:r>
              <w:rPr>
                <w:rFonts w:ascii="Times New Roman"/>
                <w:b w:val="false"/>
                <w:i w:val="false"/>
                <w:color w:val="000000"/>
                <w:sz w:val="20"/>
              </w:rPr>
              <w:t>
</w:t>
            </w:r>
            <w:r>
              <w:rPr>
                <w:rFonts w:ascii="Times New Roman"/>
                <w:b w:val="false"/>
                <w:i w:val="false"/>
                <w:color w:val="000000"/>
                <w:sz w:val="20"/>
              </w:rPr>
              <w:t>Число копировально-множительной техники</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кәсіби кітап сканерлерінің саны</w:t>
            </w:r>
            <w:r>
              <w:br/>
            </w:r>
            <w:r>
              <w:rPr>
                <w:rFonts w:ascii="Times New Roman"/>
                <w:b w:val="false"/>
                <w:i w:val="false"/>
                <w:color w:val="000000"/>
                <w:sz w:val="20"/>
              </w:rPr>
              <w:t>
</w:t>
            </w:r>
            <w:r>
              <w:rPr>
                <w:rFonts w:ascii="Times New Roman"/>
                <w:b w:val="false"/>
                <w:i w:val="false"/>
                <w:color w:val="000000"/>
                <w:sz w:val="20"/>
              </w:rPr>
              <w:t>из них – число профессиональных книжных сканеров</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Интернет-ресурстар саны</w:t>
            </w:r>
            <w:r>
              <w:br/>
            </w:r>
            <w:r>
              <w:rPr>
                <w:rFonts w:ascii="Times New Roman"/>
                <w:b w:val="false"/>
                <w:i w:val="false"/>
                <w:color w:val="000000"/>
                <w:sz w:val="20"/>
              </w:rPr>
              <w:t>
</w:t>
            </w:r>
            <w:r>
              <w:rPr>
                <w:rFonts w:ascii="Times New Roman"/>
                <w:b w:val="false"/>
                <w:i w:val="false"/>
                <w:color w:val="000000"/>
                <w:sz w:val="20"/>
              </w:rPr>
              <w:t>Число Интернет-ресурсов</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Телефон нөмірлерінің саны </w:t>
            </w:r>
            <w:r>
              <w:br/>
            </w:r>
            <w:r>
              <w:rPr>
                <w:rFonts w:ascii="Times New Roman"/>
                <w:b w:val="false"/>
                <w:i w:val="false"/>
                <w:color w:val="000000"/>
                <w:sz w:val="20"/>
              </w:rPr>
              <w:t>
</w:t>
            </w:r>
            <w:r>
              <w:rPr>
                <w:rFonts w:ascii="Times New Roman"/>
                <w:b w:val="false"/>
                <w:i w:val="false"/>
                <w:color w:val="000000"/>
                <w:sz w:val="20"/>
              </w:rPr>
              <w:t>Число номеров телефонов</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құралдарының саны</w:t>
            </w:r>
            <w:r>
              <w:br/>
            </w:r>
            <w:r>
              <w:rPr>
                <w:rFonts w:ascii="Times New Roman"/>
                <w:b w:val="false"/>
                <w:i w:val="false"/>
                <w:color w:val="000000"/>
                <w:sz w:val="20"/>
              </w:rPr>
              <w:t>
</w:t>
            </w:r>
            <w:r>
              <w:rPr>
                <w:rFonts w:ascii="Times New Roman"/>
                <w:b w:val="false"/>
                <w:i w:val="false"/>
                <w:color w:val="000000"/>
                <w:sz w:val="20"/>
              </w:rPr>
              <w:t>Число транспортных средств</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9. Есепті жылдың соңындағы кітапханалық қызметкерлердің тізімдік санының құрамы туралы деректерді көрсетіңіз, адам</w:t>
      </w:r>
      <w:r>
        <w:br/>
      </w:r>
      <w:r>
        <w:rPr>
          <w:rFonts w:ascii="Times New Roman"/>
          <w:b w:val="false"/>
          <w:i w:val="false"/>
          <w:color w:val="000000"/>
          <w:sz w:val="28"/>
        </w:rPr>
        <w:t>
    Укажите данные о составе списочной численности библиотечных работников на конец отчетного года,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2160"/>
        <w:gridCol w:w="1485"/>
        <w:gridCol w:w="940"/>
        <w:gridCol w:w="1342"/>
        <w:gridCol w:w="1619"/>
        <w:gridCol w:w="1357"/>
        <w:gridCol w:w="667"/>
        <w:gridCol w:w="977"/>
        <w:gridCol w:w="948"/>
        <w:gridCol w:w="805"/>
        <w:gridCol w:w="978"/>
      </w:tblGrid>
      <w:tr>
        <w:trPr>
          <w:trHeight w:val="420" w:hRule="atLeast"/>
        </w:trPr>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Кітапханалық жұмысшылардың саны</w:t>
            </w:r>
            <w:r>
              <w:br/>
            </w:r>
            <w:r>
              <w:rPr>
                <w:rFonts w:ascii="Times New Roman"/>
                <w:b w:val="false"/>
                <w:i w:val="false"/>
                <w:color w:val="000000"/>
                <w:sz w:val="20"/>
              </w:rPr>
              <w:t>
</w:t>
            </w:r>
            <w:r>
              <w:rPr>
                <w:rFonts w:ascii="Times New Roman"/>
                <w:b w:val="false"/>
                <w:i w:val="false"/>
                <w:color w:val="000000"/>
                <w:sz w:val="20"/>
              </w:rPr>
              <w:t>Численность библиотечных работников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білімі</w:t>
            </w:r>
            <w:r>
              <w:br/>
            </w:r>
            <w:r>
              <w:rPr>
                <w:rFonts w:ascii="Times New Roman"/>
                <w:b w:val="false"/>
                <w:i w:val="false"/>
                <w:color w:val="000000"/>
                <w:sz w:val="20"/>
              </w:rPr>
              <w:t>
</w:t>
            </w:r>
            <w:r>
              <w:rPr>
                <w:rFonts w:ascii="Times New Roman"/>
                <w:b w:val="false"/>
                <w:i w:val="false"/>
                <w:color w:val="000000"/>
                <w:sz w:val="20"/>
              </w:rPr>
              <w:t>В том числе имеют образование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бағаннан жасы</w:t>
            </w:r>
            <w:r>
              <w:br/>
            </w:r>
            <w:r>
              <w:rPr>
                <w:rFonts w:ascii="Times New Roman"/>
                <w:b w:val="false"/>
                <w:i w:val="false"/>
                <w:color w:val="000000"/>
                <w:sz w:val="20"/>
              </w:rPr>
              <w:t>
</w:t>
            </w:r>
            <w:r>
              <w:rPr>
                <w:rFonts w:ascii="Times New Roman"/>
                <w:b w:val="false"/>
                <w:i w:val="false"/>
                <w:color w:val="000000"/>
                <w:sz w:val="20"/>
              </w:rPr>
              <w:t>Из графы 1 имеют возраст</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жоғары</w:t>
            </w:r>
            <w:r>
              <w:br/>
            </w:r>
            <w:r>
              <w:rPr>
                <w:rFonts w:ascii="Times New Roman"/>
                <w:b w:val="false"/>
                <w:i w:val="false"/>
                <w:color w:val="000000"/>
                <w:sz w:val="20"/>
              </w:rPr>
              <w:t>
</w:t>
            </w:r>
            <w:r>
              <w:rPr>
                <w:rFonts w:ascii="Times New Roman"/>
                <w:b w:val="false"/>
                <w:i w:val="false"/>
                <w:color w:val="000000"/>
                <w:sz w:val="20"/>
              </w:rPr>
              <w:t>высшее</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 xml:space="preserve">из них </w:t>
            </w:r>
          </w:p>
        </w:tc>
        <w:tc>
          <w:tcPr>
            <w:tcW w:w="1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кәсiптiк және орта оқу орнынан кейінгі</w:t>
            </w:r>
            <w:r>
              <w:br/>
            </w:r>
            <w:r>
              <w:rPr>
                <w:rFonts w:ascii="Times New Roman"/>
                <w:b w:val="false"/>
                <w:i w:val="false"/>
                <w:color w:val="000000"/>
                <w:sz w:val="20"/>
              </w:rPr>
              <w:t>
</w:t>
            </w:r>
            <w:r>
              <w:rPr>
                <w:rFonts w:ascii="Times New Roman"/>
                <w:b w:val="false"/>
                <w:i w:val="false"/>
                <w:color w:val="000000"/>
                <w:sz w:val="20"/>
              </w:rPr>
              <w:t>техническое, профессиональное и послесреднее</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 xml:space="preserve">из них </w:t>
            </w:r>
          </w:p>
        </w:tc>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w:t>
            </w:r>
            <w:r>
              <w:br/>
            </w:r>
            <w:r>
              <w:rPr>
                <w:rFonts w:ascii="Times New Roman"/>
                <w:b w:val="false"/>
                <w:i w:val="false"/>
                <w:color w:val="000000"/>
                <w:sz w:val="20"/>
              </w:rPr>
              <w:t>
</w:t>
            </w:r>
            <w:r>
              <w:rPr>
                <w:rFonts w:ascii="Times New Roman"/>
                <w:b w:val="false"/>
                <w:i w:val="false"/>
                <w:color w:val="000000"/>
                <w:sz w:val="20"/>
              </w:rPr>
              <w:t>другое</w:t>
            </w:r>
          </w:p>
        </w:tc>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жасқа дейін</w:t>
            </w:r>
            <w:r>
              <w:br/>
            </w:r>
            <w:r>
              <w:rPr>
                <w:rFonts w:ascii="Times New Roman"/>
                <w:b w:val="false"/>
                <w:i w:val="false"/>
                <w:color w:val="000000"/>
                <w:sz w:val="20"/>
              </w:rPr>
              <w:t>
</w:t>
            </w:r>
            <w:r>
              <w:rPr>
                <w:rFonts w:ascii="Times New Roman"/>
                <w:b w:val="false"/>
                <w:i w:val="false"/>
                <w:color w:val="000000"/>
                <w:sz w:val="20"/>
              </w:rPr>
              <w:t>до 30 лет</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30-39</w:t>
            </w: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40-49</w:t>
            </w:r>
          </w:p>
        </w:tc>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жас және одан жоғары</w:t>
            </w:r>
            <w:r>
              <w:br/>
            </w:r>
            <w:r>
              <w:rPr>
                <w:rFonts w:ascii="Times New Roman"/>
                <w:b w:val="false"/>
                <w:i w:val="false"/>
                <w:color w:val="000000"/>
                <w:sz w:val="20"/>
              </w:rPr>
              <w:t>
</w:t>
            </w:r>
            <w:r>
              <w:rPr>
                <w:rFonts w:ascii="Times New Roman"/>
                <w:b w:val="false"/>
                <w:i w:val="false"/>
                <w:color w:val="000000"/>
                <w:sz w:val="20"/>
              </w:rPr>
              <w:t>50 лет и старше</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кітапханалық</w:t>
            </w:r>
            <w:r>
              <w:rPr>
                <w:rFonts w:ascii="Times New Roman"/>
                <w:b w:val="false"/>
                <w:i w:val="false"/>
                <w:color w:val="000000"/>
                <w:sz w:val="20"/>
              </w:rPr>
              <w:t> </w:t>
            </w:r>
          </w:p>
          <w:p>
            <w:pPr>
              <w:spacing w:after="20"/>
              <w:ind w:left="20"/>
              <w:jc w:val="both"/>
            </w:pPr>
            <w:r>
              <w:rPr>
                <w:rFonts w:ascii="Times New Roman"/>
                <w:b w:val="false"/>
                <w:i w:val="false"/>
                <w:color w:val="000000"/>
                <w:sz w:val="20"/>
              </w:rPr>
              <w:t>библиотечное</w:t>
            </w:r>
          </w:p>
        </w:tc>
        <w:tc>
          <w:tcPr>
            <w:tcW w:w="0" w:type="auto"/>
            <w:vMerge/>
            <w:tcBorders>
              <w:top w:val="nil"/>
              <w:left w:val="single" w:color="cfcfcf" w:sz="5"/>
              <w:bottom w:val="single" w:color="cfcfcf" w:sz="5"/>
              <w:right w:val="single" w:color="cfcfcf" w:sz="5"/>
            </w:tcBorders>
          </w:tcP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кітапханалық</w:t>
            </w:r>
            <w:r>
              <w:br/>
            </w:r>
            <w:r>
              <w:rPr>
                <w:rFonts w:ascii="Times New Roman"/>
                <w:b w:val="false"/>
                <w:i w:val="false"/>
                <w:color w:val="000000"/>
                <w:sz w:val="20"/>
              </w:rPr>
              <w:t>
</w:t>
            </w:r>
            <w:r>
              <w:rPr>
                <w:rFonts w:ascii="Times New Roman"/>
                <w:b w:val="false"/>
                <w:i w:val="false"/>
                <w:color w:val="000000"/>
                <w:sz w:val="20"/>
              </w:rPr>
              <w:t>библиотечное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 жерлерде</w:t>
            </w:r>
            <w:r>
              <w:br/>
            </w:r>
            <w:r>
              <w:rPr>
                <w:rFonts w:ascii="Times New Roman"/>
                <w:b w:val="false"/>
                <w:i w:val="false"/>
                <w:color w:val="000000"/>
                <w:sz w:val="20"/>
              </w:rPr>
              <w:t>
</w:t>
            </w:r>
            <w:r>
              <w:rPr>
                <w:rFonts w:ascii="Times New Roman"/>
                <w:b w:val="false"/>
                <w:i w:val="false"/>
                <w:color w:val="000000"/>
                <w:sz w:val="20"/>
              </w:rPr>
              <w:t>из них – в сельской местности</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___________________    Адрес _________________________</w:t>
      </w:r>
      <w:r>
        <w:br/>
      </w:r>
      <w:r>
        <w:rPr>
          <w:rFonts w:ascii="Times New Roman"/>
          <w:b w:val="false"/>
          <w:i w:val="false"/>
          <w:color w:val="000000"/>
          <w:sz w:val="28"/>
        </w:rPr>
        <w:t>
             ___________________          _________________________</w:t>
      </w:r>
      <w:r>
        <w:br/>
      </w:r>
      <w:r>
        <w:rPr>
          <w:rFonts w:ascii="Times New Roman"/>
          <w:b w:val="false"/>
          <w:i w:val="false"/>
          <w:color w:val="000000"/>
          <w:sz w:val="28"/>
        </w:rPr>
        <w:t>
</w:t>
      </w:r>
      <w:r>
        <w:rPr>
          <w:rFonts w:ascii="Times New Roman"/>
          <w:b/>
          <w:i w:val="false"/>
          <w:color w:val="000000"/>
          <w:sz w:val="28"/>
        </w:rPr>
        <w:t>Телефоны</w:t>
      </w:r>
      <w:r>
        <w:rPr>
          <w:rFonts w:ascii="Times New Roman"/>
          <w:b w:val="false"/>
          <w:i w:val="false"/>
          <w:color w:val="000000"/>
          <w:sz w:val="28"/>
        </w:rPr>
        <w:t> 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w:t>
      </w:r>
    </w:p>
    <w:tbl>
      <w:tblPr>
        <w:tblW w:w="0" w:type="auto"/>
        <w:tblCellSpacing w:w="0" w:type="auto"/>
        <w:tblBorders>
          <w:top w:val="none"/>
          <w:left w:val="none"/>
          <w:bottom w:val="none"/>
          <w:right w:val="none"/>
          <w:insideH w:val="none"/>
          <w:insideV w:val="none"/>
        </w:tblBorders>
      </w:tblPr>
      <w:tblGrid>
        <w:gridCol w:w="6005"/>
        <w:gridCol w:w="911"/>
        <w:gridCol w:w="6048"/>
        <w:gridCol w:w="1036"/>
      </w:tblGrid>
      <w:tr>
        <w:trPr>
          <w:trHeight w:val="105" w:hRule="atLeast"/>
        </w:trPr>
        <w:tc>
          <w:tcPr>
            <w:tcW w:w="600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Алғашқы деректерді жариялауға келісеміз</w:t>
            </w:r>
            <w:r>
              <w:br/>
            </w:r>
            <w:r>
              <w:rPr>
                <w:rFonts w:ascii="Times New Roman"/>
                <w:b w:val="false"/>
                <w:i w:val="false"/>
                <w:color w:val="000000"/>
                <w:sz w:val="20"/>
              </w:rPr>
              <w:t>
Согласны на опубликование первичных данных</w:t>
            </w:r>
          </w:p>
        </w:tc>
        <w:tc>
          <w:tcPr>
            <w:tcW w:w="911" w:type="dxa"/>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54000"/>
                          </a:xfrm>
                          <a:prstGeom prst="rect">
                            <a:avLst/>
                          </a:prstGeom>
                        </pic:spPr>
                      </pic:pic>
                    </a:graphicData>
                  </a:graphic>
                </wp:inline>
              </w:drawing>
            </w:r>
          </w:p>
        </w:tc>
        <w:tc>
          <w:tcPr>
            <w:tcW w:w="604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Алғашқы деректерді жариялауға келіспейміз</w:t>
            </w:r>
            <w:r>
              <w:br/>
            </w:r>
            <w:r>
              <w:rPr>
                <w:rFonts w:ascii="Times New Roman"/>
                <w:b w:val="false"/>
                <w:i w:val="false"/>
                <w:color w:val="000000"/>
                <w:sz w:val="20"/>
              </w:rPr>
              <w:t>
Не согласны на опубликование первичных данных</w:t>
            </w:r>
          </w:p>
        </w:tc>
        <w:tc>
          <w:tcPr>
            <w:tcW w:w="1036" w:type="dxa"/>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54000"/>
                          </a:xfrm>
                          <a:prstGeom prst="rect">
                            <a:avLst/>
                          </a:prstGeom>
                        </pic:spPr>
                      </pic:pic>
                    </a:graphicData>
                  </a:graphic>
                </wp:inline>
              </w:drawing>
            </w:r>
          </w:p>
        </w:tc>
      </w:tr>
    </w:tbl>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________________________________________       ________</w:t>
      </w:r>
      <w:r>
        <w:br/>
      </w: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     телефон</w:t>
      </w:r>
      <w:r>
        <w:br/>
      </w:r>
      <w:r>
        <w:rPr>
          <w:rFonts w:ascii="Times New Roman"/>
          <w:b w:val="false"/>
          <w:i w:val="false"/>
          <w:color w:val="000000"/>
          <w:sz w:val="28"/>
        </w:rPr>
        <w:t>
       фамилия, имя и отчество (при его наличии)</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______________________________________    _________</w:t>
      </w:r>
      <w:r>
        <w:br/>
      </w:r>
      <w:r>
        <w:rPr>
          <w:rFonts w:ascii="Times New Roman"/>
          <w:b w:val="false"/>
          <w:i w:val="false"/>
          <w:color w:val="000000"/>
          <w:sz w:val="28"/>
        </w:rPr>
        <w:t>
</w:t>
      </w:r>
      <w:r>
        <w:rPr>
          <w:rFonts w:ascii="Times New Roman"/>
          <w:b/>
          <w:i w:val="false"/>
          <w:color w:val="000000"/>
          <w:sz w:val="28"/>
        </w:rPr>
        <w:t>  тегі, аты және әкесінің аты (бар болған жағдайда)      қолы</w:t>
      </w:r>
      <w:r>
        <w:br/>
      </w: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___________________________________________    _________</w:t>
      </w:r>
      <w:r>
        <w:br/>
      </w:r>
      <w:r>
        <w:rPr>
          <w:rFonts w:ascii="Times New Roman"/>
          <w:b w:val="false"/>
          <w:i w:val="false"/>
          <w:color w:val="000000"/>
          <w:sz w:val="28"/>
        </w:rPr>
        <w:t>
</w:t>
      </w:r>
      <w:r>
        <w:rPr>
          <w:rFonts w:ascii="Times New Roman"/>
          <w:b/>
          <w:i w:val="false"/>
          <w:color w:val="000000"/>
          <w:sz w:val="28"/>
        </w:rPr>
        <w:t>  тегі, аты және әкесінің аты (бар болған жағдайда)      қолы</w:t>
      </w:r>
      <w:r>
        <w:br/>
      </w: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p>
    <w:bookmarkStart w:name="z30" w:id="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Комитета по статистике Министерства</w:t>
      </w:r>
      <w:r>
        <w:br/>
      </w:r>
      <w:r>
        <w:rPr>
          <w:rFonts w:ascii="Times New Roman"/>
          <w:b w:val="false"/>
          <w:i w:val="false"/>
          <w:color w:val="000000"/>
          <w:sz w:val="28"/>
        </w:rPr>
        <w:t xml:space="preserve">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23 октября 2015 года № 168  </w:t>
      </w:r>
    </w:p>
    <w:bookmarkEnd w:id="3"/>
    <w:bookmarkStart w:name="z31" w:id="4"/>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деятельности библиотеки»</w:t>
      </w:r>
      <w:r>
        <w:br/>
      </w:r>
      <w:r>
        <w:rPr>
          <w:rFonts w:ascii="Times New Roman"/>
          <w:b/>
          <w:i w:val="false"/>
          <w:color w:val="000000"/>
        </w:rPr>
        <w:t>
(код 0561104, индекс 1–библиотека, периодичность годовая) </w:t>
      </w:r>
    </w:p>
    <w:bookmarkEnd w:id="4"/>
    <w:bookmarkStart w:name="z32" w:id="5"/>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деятельности библиотеки» (код 0561104, индекс 1–библиотека, периодичность годовая) (далее - Инструкция)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 деятельности библиотеки» (код 0561104, индекс 1–библиотека, периодичность годовая).</w:t>
      </w:r>
      <w:r>
        <w:br/>
      </w:r>
      <w:r>
        <w:rPr>
          <w:rFonts w:ascii="Times New Roman"/>
          <w:b w:val="false"/>
          <w:i w:val="false"/>
          <w:color w:val="000000"/>
          <w:sz w:val="28"/>
        </w:rPr>
        <w:t>
</w:t>
      </w:r>
      <w:r>
        <w:rPr>
          <w:rFonts w:ascii="Times New Roman"/>
          <w:b w:val="false"/>
          <w:i w:val="false"/>
          <w:color w:val="000000"/>
          <w:sz w:val="28"/>
        </w:rPr>
        <w:t xml:space="preserve">
      2. Библиотека - организация культуры, выполняющая информационные, культурные, образовательные функции, располагающая организованным фондом печатных и рукописных документов, графическими, аудиовизуальными материалами, документами на электронных носителях и предоставляющая их во временное пользование физическим и юридическим лицам. </w:t>
      </w:r>
      <w:r>
        <w:br/>
      </w:r>
      <w:r>
        <w:rPr>
          <w:rFonts w:ascii="Times New Roman"/>
          <w:b w:val="false"/>
          <w:i w:val="false"/>
          <w:color w:val="000000"/>
          <w:sz w:val="28"/>
        </w:rPr>
        <w:t>
</w:t>
      </w:r>
      <w:r>
        <w:rPr>
          <w:rFonts w:ascii="Times New Roman"/>
          <w:b w:val="false"/>
          <w:i w:val="false"/>
          <w:color w:val="000000"/>
          <w:sz w:val="28"/>
        </w:rPr>
        <w:t xml:space="preserve">
      3. При заполнении данной статистической формы руководствуются Межгосударственным Стандартом по информатизации, библиотечному и издательскому делу (далее - ГОСТ СИБИД) 7.20-2000 «Библиотечная статистика» и ГОСТ 7.0-99 «Информационно-библиотечная деятельность, библиография. Термины и определения». </w:t>
      </w:r>
      <w:r>
        <w:br/>
      </w:r>
      <w:r>
        <w:rPr>
          <w:rFonts w:ascii="Times New Roman"/>
          <w:b w:val="false"/>
          <w:i w:val="false"/>
          <w:color w:val="000000"/>
          <w:sz w:val="28"/>
        </w:rPr>
        <w:t>
      Данные, включаемые в статистическую форму, основываются на материалах первичного учета – инвентарных книгах, книгах суммарного учета, дневниках работы библиотеки, читательских формулярах.</w:t>
      </w:r>
      <w:r>
        <w:br/>
      </w:r>
      <w:r>
        <w:rPr>
          <w:rFonts w:ascii="Times New Roman"/>
          <w:b w:val="false"/>
          <w:i w:val="false"/>
          <w:color w:val="000000"/>
          <w:sz w:val="28"/>
        </w:rPr>
        <w:t>
      В случае, если структурному подразделению делегированы полномочия по сдаче статистической формы юридическим лицом, то оно представляет данный отчет по месту своего нахождения в органы статистики. В случае, если структурное подразделение не имеет полномочий по сдаче статистической формы, то юридическое лицо представляет отчет в органы статистики по месту своего нахождения в разрезе своих структурных подразделений с указанием их местонахождения.</w:t>
      </w:r>
      <w:r>
        <w:br/>
      </w:r>
      <w:r>
        <w:rPr>
          <w:rFonts w:ascii="Times New Roman"/>
          <w:b w:val="false"/>
          <w:i w:val="false"/>
          <w:color w:val="000000"/>
          <w:sz w:val="28"/>
        </w:rPr>
        <w:t xml:space="preserve">
      Библиотеки дифференцируются по целевому назначению, контингенту пользователей, тематическому и видовому составу фондов. </w:t>
      </w:r>
      <w:r>
        <w:br/>
      </w:r>
      <w:r>
        <w:rPr>
          <w:rFonts w:ascii="Times New Roman"/>
          <w:b w:val="false"/>
          <w:i w:val="false"/>
          <w:color w:val="000000"/>
          <w:sz w:val="28"/>
        </w:rPr>
        <w:t>
      Библиотеки, не функционировавшие в отчетном году, но имеющие материальную базу, не заполняют строки 2-4 раздела 3 и раздел 7.</w:t>
      </w:r>
      <w:r>
        <w:br/>
      </w:r>
      <w:r>
        <w:rPr>
          <w:rFonts w:ascii="Times New Roman"/>
          <w:b w:val="false"/>
          <w:i w:val="false"/>
          <w:color w:val="000000"/>
          <w:sz w:val="28"/>
        </w:rPr>
        <w:t>
</w:t>
      </w:r>
      <w:r>
        <w:rPr>
          <w:rFonts w:ascii="Times New Roman"/>
          <w:b w:val="false"/>
          <w:i w:val="false"/>
          <w:color w:val="000000"/>
          <w:sz w:val="28"/>
        </w:rPr>
        <w:t>
      4. В строке 1 раздела 1 за учетную единицу в качестве библиотечного учреждения не принимаются пункты выдачи, передвижки всех видов, читальные залы, детские отделения, которые считаются отделениями библиотеки. Книжные фонды и деятельность этих отделений библиотек показывается в отчетах тех библиотек, в составе которых они находятся. В этой строке указывается число структурных (подведомственных) единиц, находящихся на балансе библиотеки (число организаций по которым был предоставлен отчет).</w:t>
      </w:r>
      <w:r>
        <w:br/>
      </w:r>
      <w:r>
        <w:rPr>
          <w:rFonts w:ascii="Times New Roman"/>
          <w:b w:val="false"/>
          <w:i w:val="false"/>
          <w:color w:val="000000"/>
          <w:sz w:val="28"/>
        </w:rPr>
        <w:t>
      В строках 1, 1.1 графы 1 указываются научные библиотеки - библиотеки, обеспечивающие развитие науки, удовлетворяющие информационным потребностям научных учреждений и отдельных лиц, связанные с исследовательской деятельностью на основе соответствующего фонда и информационно-поискового аппарата.</w:t>
      </w:r>
      <w:r>
        <w:br/>
      </w:r>
      <w:r>
        <w:rPr>
          <w:rFonts w:ascii="Times New Roman"/>
          <w:b w:val="false"/>
          <w:i w:val="false"/>
          <w:color w:val="000000"/>
          <w:sz w:val="28"/>
        </w:rPr>
        <w:t>
      В строках 1, 1.1 графы 2 указываются универсальные библиотеки – библиотеки, удовлетворяющие разнообразные читательские потребности на основе фондов, сформированных без тематических и типологических ограничений. Универсальные библиотеки являются общедоступными, предназначенными для обслуживания всех слоев населения или некоторых категорий читателей (детей, юношества).</w:t>
      </w:r>
      <w:r>
        <w:br/>
      </w:r>
      <w:r>
        <w:rPr>
          <w:rFonts w:ascii="Times New Roman"/>
          <w:b w:val="false"/>
          <w:i w:val="false"/>
          <w:color w:val="000000"/>
          <w:sz w:val="28"/>
        </w:rPr>
        <w:t>
      В строках 1, 1.1 графы 3 указываются специальные библиотеки - библиотеки, обеспечивающие профессиональные потребности пользователей и специфические потребности особых групп читателей на основе соответствующего фонда и информационно-поискового аппарата (патентно-техническая, библиотеки для незрячих и слабовидящих граждан, библиотеки научно-исследовательских институтов).</w:t>
      </w:r>
      <w:r>
        <w:br/>
      </w:r>
      <w:r>
        <w:rPr>
          <w:rFonts w:ascii="Times New Roman"/>
          <w:b w:val="false"/>
          <w:i w:val="false"/>
          <w:color w:val="000000"/>
          <w:sz w:val="28"/>
        </w:rPr>
        <w:t xml:space="preserve">
      В строке 2 к пункту выдачи литературы относится форма нестационарного библиотечного обслуживания, территориально обособленное подразделение библиотеки, организуемое по месту жительства, работы или учебы пользователей библиотек. </w:t>
      </w:r>
      <w:r>
        <w:br/>
      </w:r>
      <w:r>
        <w:rPr>
          <w:rFonts w:ascii="Times New Roman"/>
          <w:b w:val="false"/>
          <w:i w:val="false"/>
          <w:color w:val="000000"/>
          <w:sz w:val="28"/>
        </w:rPr>
        <w:t>
      В строке 3 к передвижному пункту относиться библиотека, расположенная в специально оборудованном, укомплектованном транспортном средстве (библиобус) и меняющая свое местонахождение в целях обслуживания территориально удаленных от стационарной библиотеки групп населения.</w:t>
      </w:r>
      <w:r>
        <w:br/>
      </w:r>
      <w:r>
        <w:rPr>
          <w:rFonts w:ascii="Times New Roman"/>
          <w:b w:val="false"/>
          <w:i w:val="false"/>
          <w:color w:val="000000"/>
          <w:sz w:val="28"/>
        </w:rPr>
        <w:t>
</w:t>
      </w:r>
      <w:r>
        <w:rPr>
          <w:rFonts w:ascii="Times New Roman"/>
          <w:b w:val="false"/>
          <w:i w:val="false"/>
          <w:color w:val="000000"/>
          <w:sz w:val="28"/>
        </w:rPr>
        <w:t xml:space="preserve">
      5. В графе 1 раздела 2 указывается общее число зданий (помещений) библиотек. В число зданий (помещений) библиотек включаются здания (помещения), в которых размещается библиотечный фонд и обслуживаются читатели. </w:t>
      </w:r>
      <w:r>
        <w:br/>
      </w:r>
      <w:r>
        <w:rPr>
          <w:rFonts w:ascii="Times New Roman"/>
          <w:b w:val="false"/>
          <w:i w:val="false"/>
          <w:color w:val="000000"/>
          <w:sz w:val="28"/>
        </w:rPr>
        <w:t>
      В графе 2 указываются библиотеки, расположенные в приспособленных зданиях, то есть в зданиях пригодных для использования в качестве здания для библиотек.</w:t>
      </w:r>
      <w:r>
        <w:br/>
      </w:r>
      <w:r>
        <w:rPr>
          <w:rFonts w:ascii="Times New Roman"/>
          <w:b w:val="false"/>
          <w:i w:val="false"/>
          <w:color w:val="000000"/>
          <w:sz w:val="28"/>
        </w:rPr>
        <w:t>
      В графе 4 указывается число библиотек, расположенных в неотапливаемых зданиях, графе 5-в аварийном состоянии, графе 6-требующих капитального ремонта.</w:t>
      </w:r>
      <w:r>
        <w:br/>
      </w:r>
      <w:r>
        <w:rPr>
          <w:rFonts w:ascii="Times New Roman"/>
          <w:b w:val="false"/>
          <w:i w:val="false"/>
          <w:color w:val="000000"/>
          <w:sz w:val="28"/>
        </w:rPr>
        <w:t xml:space="preserve">
      В графах 5 и 6 количество зданий (помещений), требующих капитального ремонта и находящихся в аварийном состоянии, заполняется на основании акта (заключения) или составленного в установленном порядке документа, характеризующего техническое состояние зданий (помещения) библиотеки. К помещению библиотеки относится помещение, расположенное в зданиях государственных учреждений, клубов учреждений. </w:t>
      </w:r>
      <w:r>
        <w:br/>
      </w:r>
      <w:r>
        <w:rPr>
          <w:rFonts w:ascii="Times New Roman"/>
          <w:b w:val="false"/>
          <w:i w:val="false"/>
          <w:color w:val="000000"/>
          <w:sz w:val="28"/>
        </w:rPr>
        <w:t>
</w:t>
      </w:r>
      <w:r>
        <w:rPr>
          <w:rFonts w:ascii="Times New Roman"/>
          <w:b w:val="false"/>
          <w:i w:val="false"/>
          <w:color w:val="000000"/>
          <w:sz w:val="28"/>
        </w:rPr>
        <w:t>
      6. В строке 2 раздела 3 указывается число пользователей, к которым относятся лица, пользующиеся услугами библиотеки (читатель, посетитель мероприятий, абонент). Учитываются лица, бравшие книги, брошюры, журналы, газеты хотя бы один раз в течение отчетного периода для чтения на дом или в помещении библиотеки, а не число посещений, сделанных этими лицами за год. Число пользователей заполняется на основании годовых итоговых данных соответствующих разделов дневников работы библиотеки, формуляров читателей, посетивших библиотеку и определяется порядковым номером последнего формуляра за год. В данной строке указывается суммарное число перерегистрированных и вновь записанных в отчетном году пользователей, обслуженных всеми структурными подразделениями библиотеки. По данной строке указывается число пользователей интернет-ресурса (портала) библиотек.</w:t>
      </w:r>
      <w:r>
        <w:br/>
      </w:r>
      <w:r>
        <w:rPr>
          <w:rFonts w:ascii="Times New Roman"/>
          <w:b w:val="false"/>
          <w:i w:val="false"/>
          <w:color w:val="000000"/>
          <w:sz w:val="28"/>
        </w:rPr>
        <w:t>
      В строке 2.1 пользователем интернет-ресурса (портала) библиотеки является лицо, группа лиц или организация, обращающиеся к услугам библиотеки и пользующиеся услугами интернет-ресурса (портала) для получения информации. Единицей учета пользователей, обратившихся на интернет-ресурс (портал) библиотеки, является логин или ip-адрес пользователя (лица или организации), зафиксированный на сервере библиотеки. Общее число пользователей подсчитывается по количеству неодинаковых логинов или ip-адресов лиц и организаций, зарегистрированных на сервере библиотеки.</w:t>
      </w:r>
      <w:r>
        <w:br/>
      </w:r>
      <w:r>
        <w:rPr>
          <w:rFonts w:ascii="Times New Roman"/>
          <w:b w:val="false"/>
          <w:i w:val="false"/>
          <w:color w:val="000000"/>
          <w:sz w:val="28"/>
        </w:rPr>
        <w:t>
      В строке 4 указывается число посещений библиотеки пользователями (для записи, перерегистрации, получения, обмена, возврата изданий и материалов, продолжение срока пользования ими, просмотра газет и журналов, выполнение справок, для участия в массовых мероприятиях, проводимых библиотекой), зарегистрированных в контрольном листке, формуляре пользователя или документации, принятой в библиотеке, средствами автоматизации и механизации. Число пользователей, бравших книги в течение года по индивидуальному абонементу, определяется порядковым номером последнего формуляра за год. По данной строке указывается число посещений интернет-ресурса (портала) библиотек.</w:t>
      </w:r>
      <w:r>
        <w:br/>
      </w:r>
      <w:r>
        <w:rPr>
          <w:rFonts w:ascii="Times New Roman"/>
          <w:b w:val="false"/>
          <w:i w:val="false"/>
          <w:color w:val="000000"/>
          <w:sz w:val="28"/>
        </w:rPr>
        <w:t>
      В строке 4.1 посещением интернет-ресурса (портала) библиотеки является обращение пользователей интернет-ресурса (портала) из-за пределов библиотеки, вне зависимости от числа просмотренных страниц или элементов и сравнимо с традиционным посещением библиотек. Единицей учета посещений интернет-ресурса (портала) библиотеки является одно обращение на сервер библиотеки. Число посещений учитывается с помощью функционала по учету статистики или счетчика посещаемости интернет-ресурса (портала).</w:t>
      </w:r>
      <w:r>
        <w:br/>
      </w:r>
      <w:r>
        <w:rPr>
          <w:rFonts w:ascii="Times New Roman"/>
          <w:b w:val="false"/>
          <w:i w:val="false"/>
          <w:color w:val="000000"/>
          <w:sz w:val="28"/>
        </w:rPr>
        <w:t>
</w:t>
      </w:r>
      <w:r>
        <w:rPr>
          <w:rFonts w:ascii="Times New Roman"/>
          <w:b w:val="false"/>
          <w:i w:val="false"/>
          <w:color w:val="000000"/>
          <w:sz w:val="28"/>
        </w:rPr>
        <w:t>
      7. В графе 1 разделов 4, 5, 7 единицей учета библиотечного фонда является экземпляр издания. В соответствии с ГОСТ СИБИД 7.20-2000 «Библиотечная статистика», пункт 3.2 «Основными единицами учета для всех видов документов являются экземпляр и название».</w:t>
      </w:r>
      <w:r>
        <w:br/>
      </w:r>
      <w:r>
        <w:rPr>
          <w:rFonts w:ascii="Times New Roman"/>
          <w:b w:val="false"/>
          <w:i w:val="false"/>
          <w:color w:val="000000"/>
          <w:sz w:val="28"/>
        </w:rPr>
        <w:t>
      В графе 2 разделов 4, 5, 7 к книгам относятся непериодические текстовые книжные издания объемом свыше 48 страниц, являющиеся средством закрепления и передачи произведений письменности, графики картографии во времени и пространстве художественно оформленным аппаратом, приспособлением для наилучшего использования напечатанных в ней произведений.</w:t>
      </w:r>
      <w:r>
        <w:br/>
      </w:r>
      <w:r>
        <w:rPr>
          <w:rFonts w:ascii="Times New Roman"/>
          <w:b w:val="false"/>
          <w:i w:val="false"/>
          <w:color w:val="000000"/>
          <w:sz w:val="28"/>
        </w:rPr>
        <w:t>
      В графе 3 разделов 4, 5, 7 экземплярами для электронных изданий являются дискета и оптический диск.</w:t>
      </w:r>
      <w:r>
        <w:br/>
      </w:r>
      <w:r>
        <w:rPr>
          <w:rFonts w:ascii="Times New Roman"/>
          <w:b w:val="false"/>
          <w:i w:val="false"/>
          <w:color w:val="000000"/>
          <w:sz w:val="28"/>
        </w:rPr>
        <w:t>
      В графе 5 разделов 4, 5, 7 к газетам относятся периодические текстовые издания, содержащие официальные материалы, оперативную информацию и статьи по актуальным общественно-политическим, научным, производственным вопросам, литературные произведения, иллюстрации, фотографии и рекламу.</w:t>
      </w:r>
      <w:r>
        <w:br/>
      </w:r>
      <w:r>
        <w:rPr>
          <w:rFonts w:ascii="Times New Roman"/>
          <w:b w:val="false"/>
          <w:i w:val="false"/>
          <w:color w:val="000000"/>
          <w:sz w:val="28"/>
        </w:rPr>
        <w:t>
      В графе 6 разделов 4, 5, 7 к журналам относятся периодические печатные издания, содержащие статьи по различным вопросам жизни, природы, науки.</w:t>
      </w:r>
      <w:r>
        <w:br/>
      </w:r>
      <w:r>
        <w:rPr>
          <w:rFonts w:ascii="Times New Roman"/>
          <w:b w:val="false"/>
          <w:i w:val="false"/>
          <w:color w:val="000000"/>
          <w:sz w:val="28"/>
        </w:rPr>
        <w:t>
      В графе 7 разделов 4, 5, 7 к литературе относятся нотные, картографические издания, издания и брошюры.</w:t>
      </w:r>
      <w:r>
        <w:br/>
      </w:r>
      <w:r>
        <w:rPr>
          <w:rFonts w:ascii="Times New Roman"/>
          <w:b w:val="false"/>
          <w:i w:val="false"/>
          <w:color w:val="000000"/>
          <w:sz w:val="28"/>
        </w:rPr>
        <w:t>
</w:t>
      </w:r>
      <w:r>
        <w:rPr>
          <w:rFonts w:ascii="Times New Roman"/>
          <w:b w:val="false"/>
          <w:i w:val="false"/>
          <w:color w:val="000000"/>
          <w:sz w:val="28"/>
        </w:rPr>
        <w:t>
      8. В строке 1 раздела 8 указывается число библиографических записей в библиографических базах данных. К электронному каталогу относится библиотечный каталог в машиночитаемой форме, работающий в реальном режиме времени, предоставленный локальным и удаленным пользователям библиотеки.</w:t>
      </w:r>
      <w:r>
        <w:br/>
      </w:r>
      <w:r>
        <w:rPr>
          <w:rFonts w:ascii="Times New Roman"/>
          <w:b w:val="false"/>
          <w:i w:val="false"/>
          <w:color w:val="000000"/>
          <w:sz w:val="28"/>
        </w:rPr>
        <w:t>
      В строке 2 указывается число экземпляров всех видов изданий и общее число статей переведенных в цифровой формат.</w:t>
      </w:r>
      <w:r>
        <w:br/>
      </w:r>
      <w:r>
        <w:rPr>
          <w:rFonts w:ascii="Times New Roman"/>
          <w:b w:val="false"/>
          <w:i w:val="false"/>
          <w:color w:val="000000"/>
          <w:sz w:val="28"/>
        </w:rPr>
        <w:t>
      В строке 3 указывается наличие доступа в сеть интернет в библиотеке, в строке 3.1 - число библиотек с доступом в сеть Интернет посредством беспроводных технологий (WiFi), в строке 4 - число используемых персональных компьютеров, в строке 4.1 - число компьютеров подключенных к сети интернет посредством локальной сети, в строке 6 - число копировально-множительной техники (факс, принтер, сканер), в строке 7 - число интернет-ресурсов в библиотеке. Интернет-ресурсом библиотеки является официальный адрес библиотеки в сети Интернет. На Интернет-ресурсе отображается вся информация о деятельности библиотеки, об услугах и информационных ресурсах библиотеки, доступ в электронный каталог библиотеки.</w:t>
      </w:r>
      <w:r>
        <w:br/>
      </w:r>
      <w:r>
        <w:rPr>
          <w:rFonts w:ascii="Times New Roman"/>
          <w:b w:val="false"/>
          <w:i w:val="false"/>
          <w:color w:val="000000"/>
          <w:sz w:val="28"/>
        </w:rPr>
        <w:t xml:space="preserve">
      В строке 8 указывается число номеров телефонов, зарегистрированных за библиотекой и используемых для служебного пользования. </w:t>
      </w:r>
      <w:r>
        <w:br/>
      </w:r>
      <w:r>
        <w:rPr>
          <w:rFonts w:ascii="Times New Roman"/>
          <w:b w:val="false"/>
          <w:i w:val="false"/>
          <w:color w:val="000000"/>
          <w:sz w:val="28"/>
        </w:rPr>
        <w:t xml:space="preserve">
      В строке 9 в число транспортных средств включаются транспортные средства, находящиеся на балансе библиотеки и используемые в библиотечной деятельности. </w:t>
      </w:r>
      <w:r>
        <w:br/>
      </w:r>
      <w:r>
        <w:rPr>
          <w:rFonts w:ascii="Times New Roman"/>
          <w:b w:val="false"/>
          <w:i w:val="false"/>
          <w:color w:val="000000"/>
          <w:sz w:val="28"/>
        </w:rPr>
        <w:t>
</w:t>
      </w:r>
      <w:r>
        <w:rPr>
          <w:rFonts w:ascii="Times New Roman"/>
          <w:b w:val="false"/>
          <w:i w:val="false"/>
          <w:color w:val="000000"/>
          <w:sz w:val="28"/>
        </w:rPr>
        <w:t>
      9. В графе 1 раздела 9 указываются только библиотечные работники (исключая технический и обслуживающий персонал) на конец отчетного года.</w:t>
      </w:r>
      <w:r>
        <w:br/>
      </w:r>
      <w:r>
        <w:rPr>
          <w:rFonts w:ascii="Times New Roman"/>
          <w:b w:val="false"/>
          <w:i w:val="false"/>
          <w:color w:val="000000"/>
          <w:sz w:val="28"/>
        </w:rPr>
        <w:t>
      В графе 2 указываются библиотечные работники, имеющие высшее образование.</w:t>
      </w:r>
      <w:r>
        <w:br/>
      </w:r>
      <w:r>
        <w:rPr>
          <w:rFonts w:ascii="Times New Roman"/>
          <w:b w:val="false"/>
          <w:i w:val="false"/>
          <w:color w:val="000000"/>
          <w:sz w:val="28"/>
        </w:rPr>
        <w:t>
      В графе 3 указываются библиотечные работники, имеющие высшее библиотечное образование.</w:t>
      </w:r>
      <w:r>
        <w:br/>
      </w:r>
      <w:r>
        <w:rPr>
          <w:rFonts w:ascii="Times New Roman"/>
          <w:b w:val="false"/>
          <w:i w:val="false"/>
          <w:color w:val="000000"/>
          <w:sz w:val="28"/>
        </w:rPr>
        <w:t>
      В графе 4 указываются библиотечные работники, имеющие среднее специальное образование (окончившие техникумы, колледжи, училища).</w:t>
      </w:r>
      <w:r>
        <w:br/>
      </w:r>
      <w:r>
        <w:rPr>
          <w:rFonts w:ascii="Times New Roman"/>
          <w:b w:val="false"/>
          <w:i w:val="false"/>
          <w:color w:val="000000"/>
          <w:sz w:val="28"/>
        </w:rPr>
        <w:t>
</w:t>
      </w:r>
      <w:r>
        <w:rPr>
          <w:rFonts w:ascii="Times New Roman"/>
          <w:b w:val="false"/>
          <w:i w:val="false"/>
          <w:color w:val="000000"/>
          <w:sz w:val="28"/>
        </w:rPr>
        <w:t>
      10.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он-лайн режиме», размещенного на интернет-ресурсе Комитета по статистике Министерства национальной экономики Республики Казахстан (www.stat.gov.kz).</w:t>
      </w:r>
      <w:r>
        <w:br/>
      </w:r>
      <w:r>
        <w:rPr>
          <w:rFonts w:ascii="Times New Roman"/>
          <w:b w:val="false"/>
          <w:i w:val="false"/>
          <w:color w:val="000000"/>
          <w:sz w:val="28"/>
        </w:rPr>
        <w:t>
</w:t>
      </w:r>
      <w:r>
        <w:rPr>
          <w:rFonts w:ascii="Times New Roman"/>
          <w:b w:val="false"/>
          <w:i w:val="false"/>
          <w:color w:val="000000"/>
          <w:sz w:val="28"/>
        </w:rPr>
        <w:t>
      11. Арифметико-логический контроль:</w:t>
      </w:r>
      <w:r>
        <w:br/>
      </w:r>
      <w:r>
        <w:rPr>
          <w:rFonts w:ascii="Times New Roman"/>
          <w:b w:val="false"/>
          <w:i w:val="false"/>
          <w:color w:val="000000"/>
          <w:sz w:val="28"/>
        </w:rPr>
        <w:t>
      1) Раздел 1. «Основные типы библиотек»:</w:t>
      </w:r>
      <w:r>
        <w:br/>
      </w:r>
      <w:r>
        <w:rPr>
          <w:rFonts w:ascii="Times New Roman"/>
          <w:b w:val="false"/>
          <w:i w:val="false"/>
          <w:color w:val="000000"/>
          <w:sz w:val="28"/>
        </w:rPr>
        <w:t xml:space="preserve">
      строка 1.1 </w:t>
      </w:r>
      <w:r>
        <w:rPr>
          <w:rFonts w:ascii="Times New Roman"/>
          <w:b w:val="false"/>
          <w:i w:val="false"/>
          <w:color w:val="000000"/>
          <w:sz w:val="28"/>
          <w:u w:val="single"/>
        </w:rPr>
        <w:t>&lt;</w:t>
      </w:r>
      <w:r>
        <w:rPr>
          <w:rFonts w:ascii="Times New Roman"/>
          <w:b w:val="false"/>
          <w:i w:val="false"/>
          <w:color w:val="000000"/>
          <w:sz w:val="28"/>
        </w:rPr>
        <w:t xml:space="preserve"> строки 1 для каждой графы;</w:t>
      </w:r>
      <w:r>
        <w:br/>
      </w:r>
      <w:r>
        <w:rPr>
          <w:rFonts w:ascii="Times New Roman"/>
          <w:b w:val="false"/>
          <w:i w:val="false"/>
          <w:color w:val="000000"/>
          <w:sz w:val="28"/>
        </w:rPr>
        <w:t>
      2) Раздел 2. «Число зданий (помещений) библиотек и их площадь»:</w:t>
      </w:r>
      <w:r>
        <w:br/>
      </w:r>
      <w:r>
        <w:rPr>
          <w:rFonts w:ascii="Times New Roman"/>
          <w:b w:val="false"/>
          <w:i w:val="false"/>
          <w:color w:val="000000"/>
          <w:sz w:val="28"/>
        </w:rPr>
        <w:t xml:space="preserve">
      строка 1.1 </w:t>
      </w:r>
      <w:r>
        <w:rPr>
          <w:rFonts w:ascii="Times New Roman"/>
          <w:b w:val="false"/>
          <w:i w:val="false"/>
          <w:color w:val="000000"/>
          <w:sz w:val="28"/>
          <w:u w:val="single"/>
        </w:rPr>
        <w:t>&lt;</w:t>
      </w:r>
      <w:r>
        <w:rPr>
          <w:rFonts w:ascii="Times New Roman"/>
          <w:b w:val="false"/>
          <w:i w:val="false"/>
          <w:color w:val="000000"/>
          <w:sz w:val="28"/>
        </w:rPr>
        <w:t xml:space="preserve"> строки 1 для каждой графы;</w:t>
      </w:r>
      <w:r>
        <w:br/>
      </w:r>
      <w:r>
        <w:rPr>
          <w:rFonts w:ascii="Times New Roman"/>
          <w:b w:val="false"/>
          <w:i w:val="false"/>
          <w:color w:val="000000"/>
          <w:sz w:val="28"/>
        </w:rPr>
        <w:t xml:space="preserve">
      графа 1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граф 2 - 3 для каждой строки;</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4 для каждой строки;</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5 для каждой строки;</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6 для каждой строки;</w:t>
      </w:r>
      <w:r>
        <w:br/>
      </w:r>
      <w:r>
        <w:rPr>
          <w:rFonts w:ascii="Times New Roman"/>
          <w:b w:val="false"/>
          <w:i w:val="false"/>
          <w:color w:val="000000"/>
          <w:sz w:val="28"/>
        </w:rPr>
        <w:t>
      3) Раздел 3. «Основные характеристики деятельности библиотеки»:</w:t>
      </w:r>
      <w:r>
        <w:br/>
      </w:r>
      <w:r>
        <w:rPr>
          <w:rFonts w:ascii="Times New Roman"/>
          <w:b w:val="false"/>
          <w:i w:val="false"/>
          <w:color w:val="000000"/>
          <w:sz w:val="28"/>
        </w:rPr>
        <w:t xml:space="preserve">
      строка 2 </w:t>
      </w:r>
      <w:r>
        <w:rPr>
          <w:rFonts w:ascii="Times New Roman"/>
          <w:b w:val="false"/>
          <w:i w:val="false"/>
          <w:color w:val="000000"/>
          <w:sz w:val="28"/>
          <w:u w:val="single"/>
        </w:rPr>
        <w:t>&gt;</w:t>
      </w:r>
      <w:r>
        <w:rPr>
          <w:rFonts w:ascii="Times New Roman"/>
          <w:b w:val="false"/>
          <w:i w:val="false"/>
          <w:color w:val="000000"/>
          <w:sz w:val="28"/>
        </w:rPr>
        <w:t xml:space="preserve"> строки 3 для каждой графы;</w:t>
      </w:r>
      <w:r>
        <w:br/>
      </w:r>
      <w:r>
        <w:rPr>
          <w:rFonts w:ascii="Times New Roman"/>
          <w:b w:val="false"/>
          <w:i w:val="false"/>
          <w:color w:val="000000"/>
          <w:sz w:val="28"/>
        </w:rPr>
        <w:t xml:space="preserve">
      строка 2 </w:t>
      </w:r>
      <w:r>
        <w:rPr>
          <w:rFonts w:ascii="Times New Roman"/>
          <w:b w:val="false"/>
          <w:i w:val="false"/>
          <w:color w:val="000000"/>
          <w:sz w:val="28"/>
          <w:u w:val="single"/>
        </w:rPr>
        <w:t>&lt;</w:t>
      </w:r>
      <w:r>
        <w:rPr>
          <w:rFonts w:ascii="Times New Roman"/>
          <w:b w:val="false"/>
          <w:i w:val="false"/>
          <w:color w:val="000000"/>
          <w:sz w:val="28"/>
        </w:rPr>
        <w:t xml:space="preserve"> строки 4 для каждой графы;</w:t>
      </w:r>
      <w:r>
        <w:br/>
      </w:r>
      <w:r>
        <w:rPr>
          <w:rFonts w:ascii="Times New Roman"/>
          <w:b w:val="false"/>
          <w:i w:val="false"/>
          <w:color w:val="000000"/>
          <w:sz w:val="28"/>
        </w:rPr>
        <w:t xml:space="preserve">
      строка 2.1 </w:t>
      </w:r>
      <w:r>
        <w:rPr>
          <w:rFonts w:ascii="Times New Roman"/>
          <w:b w:val="false"/>
          <w:i w:val="false"/>
          <w:color w:val="000000"/>
          <w:sz w:val="28"/>
          <w:u w:val="single"/>
        </w:rPr>
        <w:t>&lt;</w:t>
      </w:r>
      <w:r>
        <w:rPr>
          <w:rFonts w:ascii="Times New Roman"/>
          <w:b w:val="false"/>
          <w:i w:val="false"/>
          <w:color w:val="000000"/>
          <w:sz w:val="28"/>
        </w:rPr>
        <w:t xml:space="preserve"> строки 2 для каждой графы;</w:t>
      </w:r>
      <w:r>
        <w:br/>
      </w:r>
      <w:r>
        <w:rPr>
          <w:rFonts w:ascii="Times New Roman"/>
          <w:b w:val="false"/>
          <w:i w:val="false"/>
          <w:color w:val="000000"/>
          <w:sz w:val="28"/>
        </w:rPr>
        <w:t xml:space="preserve">
      строка 2.1 </w:t>
      </w:r>
      <w:r>
        <w:rPr>
          <w:rFonts w:ascii="Times New Roman"/>
          <w:b w:val="false"/>
          <w:i w:val="false"/>
          <w:color w:val="000000"/>
          <w:sz w:val="28"/>
          <w:u w:val="single"/>
        </w:rPr>
        <w:t>&lt;</w:t>
      </w:r>
      <w:r>
        <w:rPr>
          <w:rFonts w:ascii="Times New Roman"/>
          <w:b w:val="false"/>
          <w:i w:val="false"/>
          <w:color w:val="000000"/>
          <w:sz w:val="28"/>
        </w:rPr>
        <w:t xml:space="preserve"> строки 4.1 для каждой графы;</w:t>
      </w:r>
      <w:r>
        <w:br/>
      </w:r>
      <w:r>
        <w:rPr>
          <w:rFonts w:ascii="Times New Roman"/>
          <w:b w:val="false"/>
          <w:i w:val="false"/>
          <w:color w:val="000000"/>
          <w:sz w:val="28"/>
        </w:rPr>
        <w:t xml:space="preserve">
      строка 4.1 </w:t>
      </w:r>
      <w:r>
        <w:rPr>
          <w:rFonts w:ascii="Times New Roman"/>
          <w:b w:val="false"/>
          <w:i w:val="false"/>
          <w:color w:val="000000"/>
          <w:sz w:val="28"/>
          <w:u w:val="single"/>
        </w:rPr>
        <w:t>&lt;</w:t>
      </w:r>
      <w:r>
        <w:rPr>
          <w:rFonts w:ascii="Times New Roman"/>
          <w:b w:val="false"/>
          <w:i w:val="false"/>
          <w:color w:val="000000"/>
          <w:sz w:val="28"/>
        </w:rPr>
        <w:t xml:space="preserve"> строки 4 для каждой графы;</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2 для каждой строки;</w:t>
      </w:r>
      <w:r>
        <w:br/>
      </w:r>
      <w:r>
        <w:rPr>
          <w:rFonts w:ascii="Times New Roman"/>
          <w:b w:val="false"/>
          <w:i w:val="false"/>
          <w:color w:val="000000"/>
          <w:sz w:val="28"/>
        </w:rPr>
        <w:t>
      4) Раздел 4. «Сведения о движении библиотечного фонда по языкам изданий»:</w:t>
      </w:r>
      <w:r>
        <w:br/>
      </w:r>
      <w:r>
        <w:rPr>
          <w:rFonts w:ascii="Times New Roman"/>
          <w:b w:val="false"/>
          <w:i w:val="false"/>
          <w:color w:val="000000"/>
          <w:sz w:val="28"/>
        </w:rPr>
        <w:t xml:space="preserve">
      строка 1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1.1 – 1.3 для каждой графы;</w:t>
      </w:r>
      <w:r>
        <w:br/>
      </w:r>
      <w:r>
        <w:rPr>
          <w:rFonts w:ascii="Times New Roman"/>
          <w:b w:val="false"/>
          <w:i w:val="false"/>
          <w:color w:val="000000"/>
          <w:sz w:val="28"/>
        </w:rPr>
        <w:t xml:space="preserve">
      строка 2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2.1 – 2.3 для каждой графы;</w:t>
      </w:r>
      <w:r>
        <w:br/>
      </w:r>
      <w:r>
        <w:rPr>
          <w:rFonts w:ascii="Times New Roman"/>
          <w:b w:val="false"/>
          <w:i w:val="false"/>
          <w:color w:val="000000"/>
          <w:sz w:val="28"/>
        </w:rPr>
        <w:t xml:space="preserve">
      строка 3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3.1 – 3.3 для каждой графы;</w:t>
      </w:r>
      <w:r>
        <w:br/>
      </w:r>
      <w:r>
        <w:rPr>
          <w:rFonts w:ascii="Times New Roman"/>
          <w:b w:val="false"/>
          <w:i w:val="false"/>
          <w:color w:val="000000"/>
          <w:sz w:val="28"/>
        </w:rPr>
        <w:t xml:space="preserve">
      строка 4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4.1 – 4.3 для каждой графы;</w:t>
      </w:r>
      <w:r>
        <w:br/>
      </w:r>
      <w:r>
        <w:rPr>
          <w:rFonts w:ascii="Times New Roman"/>
          <w:b w:val="false"/>
          <w:i w:val="false"/>
          <w:color w:val="000000"/>
          <w:sz w:val="28"/>
        </w:rPr>
        <w:t>
      строка 4 = строка 1 + строка 2 – строка 3 для каждой графы;</w:t>
      </w:r>
      <w:r>
        <w:br/>
      </w:r>
      <w:r>
        <w:rPr>
          <w:rFonts w:ascii="Times New Roman"/>
          <w:b w:val="false"/>
          <w:i w:val="false"/>
          <w:color w:val="000000"/>
          <w:sz w:val="28"/>
        </w:rPr>
        <w:t xml:space="preserve">
      графа 1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граф 2 - 7 для каждой строки;</w:t>
      </w:r>
      <w:r>
        <w:br/>
      </w:r>
      <w:r>
        <w:rPr>
          <w:rFonts w:ascii="Times New Roman"/>
          <w:b w:val="false"/>
          <w:i w:val="false"/>
          <w:color w:val="000000"/>
          <w:sz w:val="28"/>
        </w:rPr>
        <w:t>
      5) Раздел 5. «Сведения о выбытии в течение года библиотечного фонда по причинам»:</w:t>
      </w:r>
      <w:r>
        <w:br/>
      </w:r>
      <w:r>
        <w:rPr>
          <w:rFonts w:ascii="Times New Roman"/>
          <w:b w:val="false"/>
          <w:i w:val="false"/>
          <w:color w:val="000000"/>
          <w:sz w:val="28"/>
        </w:rPr>
        <w:t xml:space="preserve">
      строка 1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1.1 – 1.3 для каждой графы;</w:t>
      </w:r>
      <w:r>
        <w:br/>
      </w:r>
      <w:r>
        <w:rPr>
          <w:rFonts w:ascii="Times New Roman"/>
          <w:b w:val="false"/>
          <w:i w:val="false"/>
          <w:color w:val="000000"/>
          <w:sz w:val="28"/>
        </w:rPr>
        <w:t xml:space="preserve">
      графа 1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граф 2 - 7 для каждой строки;</w:t>
      </w:r>
      <w:r>
        <w:br/>
      </w:r>
      <w:r>
        <w:rPr>
          <w:rFonts w:ascii="Times New Roman"/>
          <w:b w:val="false"/>
          <w:i w:val="false"/>
          <w:color w:val="000000"/>
          <w:sz w:val="28"/>
        </w:rPr>
        <w:t>
      6) Раздел 6. «Состояние библиотечного фонда на конец года по отраслям знаний»:</w:t>
      </w:r>
      <w:r>
        <w:br/>
      </w:r>
      <w:r>
        <w:rPr>
          <w:rFonts w:ascii="Times New Roman"/>
          <w:b w:val="false"/>
          <w:i w:val="false"/>
          <w:color w:val="000000"/>
          <w:sz w:val="28"/>
        </w:rPr>
        <w:t xml:space="preserve">
      графа 1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граф 2 – 7.</w:t>
      </w:r>
      <w:r>
        <w:br/>
      </w:r>
      <w:r>
        <w:rPr>
          <w:rFonts w:ascii="Times New Roman"/>
          <w:b w:val="false"/>
          <w:i w:val="false"/>
          <w:color w:val="000000"/>
          <w:sz w:val="28"/>
        </w:rPr>
        <w:t>
      7) Раздел 7. «Сведения о выдаче литературы»:</w:t>
      </w:r>
      <w:r>
        <w:br/>
      </w: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xml:space="preserve"> строк 1.1, 2 для каждой графы;</w:t>
      </w:r>
      <w:r>
        <w:br/>
      </w:r>
      <w:r>
        <w:rPr>
          <w:rFonts w:ascii="Times New Roman"/>
          <w:b w:val="false"/>
          <w:i w:val="false"/>
          <w:color w:val="000000"/>
          <w:sz w:val="28"/>
        </w:rPr>
        <w:t xml:space="preserve">
      графа 1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граф 2 - 7 для каждой строки.</w:t>
      </w:r>
      <w:r>
        <w:br/>
      </w:r>
      <w:r>
        <w:rPr>
          <w:rFonts w:ascii="Times New Roman"/>
          <w:b w:val="false"/>
          <w:i w:val="false"/>
          <w:color w:val="000000"/>
          <w:sz w:val="28"/>
        </w:rPr>
        <w:t>
      8) Раздел 8. «Наличие информационно–коммуникационных технологий в библиотеке»:</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2 для каждой строки;</w:t>
      </w:r>
      <w:r>
        <w:br/>
      </w:r>
      <w:r>
        <w:rPr>
          <w:rFonts w:ascii="Times New Roman"/>
          <w:b w:val="false"/>
          <w:i w:val="false"/>
          <w:color w:val="000000"/>
          <w:sz w:val="28"/>
        </w:rPr>
        <w:t xml:space="preserve">
      строка 3.1 </w:t>
      </w:r>
      <w:r>
        <w:rPr>
          <w:rFonts w:ascii="Times New Roman"/>
          <w:b w:val="false"/>
          <w:i w:val="false"/>
          <w:color w:val="000000"/>
          <w:sz w:val="28"/>
          <w:u w:val="single"/>
        </w:rPr>
        <w:t>&lt;</w:t>
      </w:r>
      <w:r>
        <w:rPr>
          <w:rFonts w:ascii="Times New Roman"/>
          <w:b w:val="false"/>
          <w:i w:val="false"/>
          <w:color w:val="000000"/>
          <w:sz w:val="28"/>
        </w:rPr>
        <w:t xml:space="preserve"> строки 3 для каждой графы;</w:t>
      </w:r>
      <w:r>
        <w:br/>
      </w:r>
      <w:r>
        <w:rPr>
          <w:rFonts w:ascii="Times New Roman"/>
          <w:b w:val="false"/>
          <w:i w:val="false"/>
          <w:color w:val="000000"/>
          <w:sz w:val="28"/>
        </w:rPr>
        <w:t xml:space="preserve">
      строка 4.1 </w:t>
      </w:r>
      <w:r>
        <w:rPr>
          <w:rFonts w:ascii="Times New Roman"/>
          <w:b w:val="false"/>
          <w:i w:val="false"/>
          <w:color w:val="000000"/>
          <w:sz w:val="28"/>
          <w:u w:val="single"/>
        </w:rPr>
        <w:t>&lt;</w:t>
      </w:r>
      <w:r>
        <w:rPr>
          <w:rFonts w:ascii="Times New Roman"/>
          <w:b w:val="false"/>
          <w:i w:val="false"/>
          <w:color w:val="000000"/>
          <w:sz w:val="28"/>
        </w:rPr>
        <w:t xml:space="preserve"> строки 4 для каждой графы;</w:t>
      </w:r>
      <w:r>
        <w:br/>
      </w:r>
      <w:r>
        <w:rPr>
          <w:rFonts w:ascii="Times New Roman"/>
          <w:b w:val="false"/>
          <w:i w:val="false"/>
          <w:color w:val="000000"/>
          <w:sz w:val="28"/>
        </w:rPr>
        <w:t xml:space="preserve">
      строка 6.1 </w:t>
      </w:r>
      <w:r>
        <w:rPr>
          <w:rFonts w:ascii="Times New Roman"/>
          <w:b w:val="false"/>
          <w:i w:val="false"/>
          <w:color w:val="000000"/>
          <w:sz w:val="28"/>
          <w:u w:val="single"/>
        </w:rPr>
        <w:t>&lt;</w:t>
      </w:r>
      <w:r>
        <w:rPr>
          <w:rFonts w:ascii="Times New Roman"/>
          <w:b w:val="false"/>
          <w:i w:val="false"/>
          <w:color w:val="000000"/>
          <w:sz w:val="28"/>
        </w:rPr>
        <w:t xml:space="preserve"> строки 6 для каждой графы.</w:t>
      </w:r>
      <w:r>
        <w:br/>
      </w:r>
      <w:r>
        <w:rPr>
          <w:rFonts w:ascii="Times New Roman"/>
          <w:b w:val="false"/>
          <w:i w:val="false"/>
          <w:color w:val="000000"/>
          <w:sz w:val="28"/>
        </w:rPr>
        <w:t>
      9) Раздел 9. «Данные о составе списочной численности библиотечных работников на конец отчетного года»:</w:t>
      </w:r>
      <w:r>
        <w:br/>
      </w:r>
      <w:r>
        <w:rPr>
          <w:rFonts w:ascii="Times New Roman"/>
          <w:b w:val="false"/>
          <w:i w:val="false"/>
          <w:color w:val="000000"/>
          <w:sz w:val="28"/>
        </w:rPr>
        <w:t xml:space="preserve">
      строка 1.1 </w:t>
      </w:r>
      <w:r>
        <w:rPr>
          <w:rFonts w:ascii="Times New Roman"/>
          <w:b w:val="false"/>
          <w:i w:val="false"/>
          <w:color w:val="000000"/>
          <w:sz w:val="28"/>
          <w:u w:val="single"/>
        </w:rPr>
        <w:t>&lt;</w:t>
      </w:r>
      <w:r>
        <w:rPr>
          <w:rFonts w:ascii="Times New Roman"/>
          <w:b w:val="false"/>
          <w:i w:val="false"/>
          <w:color w:val="000000"/>
          <w:sz w:val="28"/>
        </w:rPr>
        <w:t xml:space="preserve"> строки 1 для каждой графы;</w:t>
      </w:r>
      <w:r>
        <w:br/>
      </w:r>
      <w:r>
        <w:rPr>
          <w:rFonts w:ascii="Times New Roman"/>
          <w:b w:val="false"/>
          <w:i w:val="false"/>
          <w:color w:val="000000"/>
          <w:sz w:val="28"/>
        </w:rPr>
        <w:t xml:space="preserve">
      графа 1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граф 2, 4, 6 для каждой строки;</w:t>
      </w:r>
      <w:r>
        <w:br/>
      </w:r>
      <w:r>
        <w:rPr>
          <w:rFonts w:ascii="Times New Roman"/>
          <w:b w:val="false"/>
          <w:i w:val="false"/>
          <w:color w:val="000000"/>
          <w:sz w:val="28"/>
        </w:rPr>
        <w:t xml:space="preserve">
      графа 1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граф 7-10 для каждой строки;</w:t>
      </w:r>
      <w:r>
        <w:br/>
      </w:r>
      <w:r>
        <w:rPr>
          <w:rFonts w:ascii="Times New Roman"/>
          <w:b w:val="false"/>
          <w:i w:val="false"/>
          <w:color w:val="000000"/>
          <w:sz w:val="28"/>
        </w:rPr>
        <w:t xml:space="preserve">
      графа 2 </w:t>
      </w:r>
      <w:r>
        <w:rPr>
          <w:rFonts w:ascii="Times New Roman"/>
          <w:b w:val="false"/>
          <w:i w:val="false"/>
          <w:color w:val="000000"/>
          <w:sz w:val="28"/>
          <w:u w:val="single"/>
        </w:rPr>
        <w:t>&gt;</w:t>
      </w:r>
      <w:r>
        <w:rPr>
          <w:rFonts w:ascii="Times New Roman"/>
          <w:b w:val="false"/>
          <w:i w:val="false"/>
          <w:color w:val="000000"/>
          <w:sz w:val="28"/>
        </w:rPr>
        <w:t xml:space="preserve"> графы 3 для каждой строки;</w:t>
      </w:r>
      <w:r>
        <w:br/>
      </w:r>
      <w:r>
        <w:rPr>
          <w:rFonts w:ascii="Times New Roman"/>
          <w:b w:val="false"/>
          <w:i w:val="false"/>
          <w:color w:val="000000"/>
          <w:sz w:val="28"/>
        </w:rPr>
        <w:t xml:space="preserve">
      графа 4 </w:t>
      </w:r>
      <w:r>
        <w:rPr>
          <w:rFonts w:ascii="Times New Roman"/>
          <w:b w:val="false"/>
          <w:i w:val="false"/>
          <w:color w:val="000000"/>
          <w:sz w:val="28"/>
          <w:u w:val="single"/>
        </w:rPr>
        <w:t>&gt;</w:t>
      </w:r>
      <w:r>
        <w:rPr>
          <w:rFonts w:ascii="Times New Roman"/>
          <w:b w:val="false"/>
          <w:i w:val="false"/>
          <w:color w:val="000000"/>
          <w:sz w:val="28"/>
        </w:rPr>
        <w:t xml:space="preserve"> графы 5 для каждой строки;</w:t>
      </w:r>
      <w:r>
        <w:br/>
      </w:r>
      <w:r>
        <w:rPr>
          <w:rFonts w:ascii="Times New Roman"/>
          <w:b w:val="false"/>
          <w:i w:val="false"/>
          <w:color w:val="000000"/>
          <w:sz w:val="28"/>
        </w:rPr>
        <w:t>
      10) Контроль между разделами:</w:t>
      </w:r>
      <w:r>
        <w:br/>
      </w:r>
      <w:r>
        <w:rPr>
          <w:rFonts w:ascii="Times New Roman"/>
          <w:b w:val="false"/>
          <w:i w:val="false"/>
          <w:color w:val="000000"/>
          <w:sz w:val="28"/>
        </w:rPr>
        <w:t>
      строка 3 по графам 2-7 раздела 4 = строке 1 раздела 5 по всем графам.</w:t>
      </w:r>
    </w:p>
    <w:bookmarkEnd w:id="5"/>
    <w:bookmarkStart w:name="z43" w:id="6"/>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Комитета по статистике Министерства</w:t>
      </w:r>
      <w:r>
        <w:br/>
      </w:r>
      <w:r>
        <w:rPr>
          <w:rFonts w:ascii="Times New Roman"/>
          <w:b w:val="false"/>
          <w:i w:val="false"/>
          <w:color w:val="000000"/>
          <w:sz w:val="28"/>
        </w:rPr>
        <w:t xml:space="preserve">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23 октября 2015 года № 168  </w:t>
      </w:r>
    </w:p>
    <w:bookmarkEnd w:id="6"/>
    <w:tbl>
      <w:tblPr>
        <w:tblW w:w="0" w:type="auto"/>
        <w:tblCellSpacing w:w="0" w:type="auto"/>
        <w:tblBorders>
          <w:top w:val="none"/>
          <w:left w:val="none"/>
          <w:bottom w:val="none"/>
          <w:right w:val="none"/>
          <w:insideH w:val="none"/>
          <w:insideV w:val="none"/>
        </w:tblBorders>
      </w:tblPr>
      <w:tblGrid>
        <w:gridCol w:w="14094"/>
      </w:tblGrid>
      <w:tr>
        <w:trPr>
          <w:trHeight w:val="30" w:hRule="atLeast"/>
        </w:trPr>
        <w:tc>
          <w:tcPr>
            <w:tcW w:w="14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3369"/>
              <w:gridCol w:w="4264"/>
              <w:gridCol w:w="6367"/>
            </w:tblGrid>
            <w:tr>
              <w:trPr>
                <w:trHeight w:val="30" w:hRule="atLeast"/>
              </w:trPr>
              <w:tc>
                <w:tcPr>
                  <w:tcW w:w="3369" w:type="dxa"/>
                  <w:tcBorders/>
                  <w:tcMar>
                    <w:top w:w="15" w:type="dxa"/>
                    <w:left w:w="15" w:type="dxa"/>
                    <w:bottom w:w="15" w:type="dxa"/>
                    <w:right w:w="15" w:type="dxa"/>
                  </w:tcMar>
                  <w:vAlign w:val="center"/>
                </w:tcPr>
                <w:p>
                  <w:pPr>
                    <w:spacing w:after="20"/>
                    <w:ind w:left="20"/>
                    <w:jc w:val="both"/>
                  </w:pPr>
                  <w:r>
                    <w:drawing>
                      <wp:inline distT="0" distB="0" distL="0" distR="0">
                        <wp:extent cx="19304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930400" cy="1612900"/>
                                </a:xfrm>
                                <a:prstGeom prst="rect">
                                  <a:avLst/>
                                </a:prstGeom>
                              </pic:spPr>
                            </pic:pic>
                          </a:graphicData>
                        </a:graphic>
                      </wp:inline>
                    </w:drawing>
                  </w:r>
                </w:p>
              </w:tc>
              <w:tc>
                <w:tcPr>
                  <w:tcW w:w="426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636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Ұлттық экономика министрлігінің </w:t>
                  </w:r>
                  <w:r>
                    <w:br/>
                  </w:r>
                  <w:r>
                    <w:rPr>
                      <w:rFonts w:ascii="Times New Roman"/>
                      <w:b w:val="false"/>
                      <w:i w:val="false"/>
                      <w:color w:val="000000"/>
                      <w:sz w:val="20"/>
                    </w:rPr>
                    <w:t>
</w:t>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
</w:t>
                  </w:r>
                  <w:r>
                    <w:rPr>
                      <w:rFonts w:ascii="Times New Roman"/>
                      <w:b w:val="false"/>
                      <w:i w:val="false"/>
                      <w:color w:val="000000"/>
                      <w:sz w:val="20"/>
                    </w:rPr>
                    <w:t>2015 жылғы 23 қазандағы № 168</w:t>
                  </w:r>
                  <w:r>
                    <w:br/>
                  </w:r>
                  <w:r>
                    <w:rPr>
                      <w:rFonts w:ascii="Times New Roman"/>
                      <w:b w:val="false"/>
                      <w:i w:val="false"/>
                      <w:color w:val="000000"/>
                      <w:sz w:val="20"/>
                    </w:rPr>
                    <w:t>
</w:t>
                  </w:r>
                  <w:r>
                    <w:rPr>
                      <w:rFonts w:ascii="Times New Roman"/>
                      <w:b w:val="false"/>
                      <w:i w:val="false"/>
                      <w:color w:val="000000"/>
                      <w:sz w:val="20"/>
                    </w:rPr>
                    <w:t>бұйрығына 3-қосымша</w:t>
                  </w:r>
                </w:p>
              </w:tc>
            </w:tr>
          </w:tbl>
          <w:p/>
          <w:tbl>
            <w:tblPr>
              <w:tblW w:w="0" w:type="auto"/>
              <w:tblCellSpacing w:w="0" w:type="auto"/>
              <w:tblBorders>
                <w:top w:val="none"/>
                <w:left w:val="none"/>
                <w:bottom w:val="none"/>
                <w:right w:val="none"/>
                <w:insideH w:val="none"/>
                <w:insideV w:val="none"/>
              </w:tblBorders>
            </w:tblPr>
            <w:tblGrid>
              <w:gridCol w:w="6607"/>
              <w:gridCol w:w="6753"/>
            </w:tblGrid>
            <w:tr>
              <w:trPr>
                <w:trHeight w:val="30" w:hRule="atLeast"/>
              </w:trPr>
              <w:tc>
                <w:tcPr>
                  <w:tcW w:w="660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675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7"/>
                    <w:gridCol w:w="850"/>
                    <w:gridCol w:w="850"/>
                    <w:gridCol w:w="850"/>
                    <w:gridCol w:w="850"/>
                    <w:gridCol w:w="1583"/>
                  </w:tblGrid>
                  <w:tr>
                    <w:trPr>
                      <w:trHeight w:val="705"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615" w:hRule="atLeast"/>
                    </w:trPr>
                    <w:tc>
                      <w:tcPr>
                        <w:tcW w:w="143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8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8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bl>
          <w:p/>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Республикасының 2014 жылғы 5 шілдедегі Кодексінің 497-бабында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от 5 июля 2014 года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6640"/>
              <w:gridCol w:w="6640"/>
            </w:tblGrid>
            <w:tr>
              <w:trPr>
                <w:trHeight w:val="30" w:hRule="atLeast"/>
              </w:trPr>
              <w:tc>
                <w:tcPr>
                  <w:tcW w:w="66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0581104</w:t>
                  </w:r>
                  <w:r>
                    <w:br/>
                  </w:r>
                  <w:r>
                    <w:rPr>
                      <w:rFonts w:ascii="Times New Roman"/>
                      <w:b w:val="false"/>
                      <w:i w:val="false"/>
                      <w:color w:val="000000"/>
                      <w:sz w:val="20"/>
                    </w:rPr>
                    <w:t>
</w:t>
                  </w:r>
                  <w:r>
                    <w:rPr>
                      <w:rFonts w:ascii="Times New Roman"/>
                      <w:b w:val="false"/>
                      <w:i w:val="false"/>
                      <w:color w:val="000000"/>
                      <w:sz w:val="20"/>
                    </w:rPr>
                    <w:t>Код статистической формы 0581104</w:t>
                  </w:r>
                </w:p>
              </w:tc>
              <w:tc>
                <w:tcPr>
                  <w:tcW w:w="66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Хайуанаттар паркінің қызметі</w:t>
                  </w:r>
                  <w:r>
                    <w:br/>
                  </w:r>
                  <w:r>
                    <w:rPr>
                      <w:rFonts w:ascii="Times New Roman"/>
                      <w:b w:val="false"/>
                      <w:i w:val="false"/>
                      <w:color w:val="000000"/>
                      <w:sz w:val="20"/>
                    </w:rPr>
                    <w:t>
</w:t>
                  </w:r>
                  <w:r>
                    <w:rPr>
                      <w:rFonts w:ascii="Times New Roman"/>
                      <w:b/>
                      <w:i w:val="false"/>
                      <w:color w:val="000000"/>
                      <w:sz w:val="20"/>
                    </w:rPr>
                    <w:t>туралы есеп</w:t>
                  </w:r>
                  <w:r>
                    <w:br/>
                  </w:r>
                  <w:r>
                    <w:rPr>
                      <w:rFonts w:ascii="Times New Roman"/>
                      <w:b w:val="false"/>
                      <w:i w:val="false"/>
                      <w:color w:val="000000"/>
                      <w:sz w:val="20"/>
                    </w:rPr>
                    <w:t>
</w:t>
                  </w:r>
                  <w:r>
                    <w:rPr>
                      <w:rFonts w:ascii="Times New Roman"/>
                      <w:b w:val="false"/>
                      <w:i w:val="false"/>
                      <w:color w:val="000000"/>
                      <w:sz w:val="20"/>
                    </w:rPr>
                    <w:t>Отчет о деятельности зоопарка</w:t>
                  </w:r>
                </w:p>
              </w:tc>
            </w:tr>
          </w:tbl>
          <w:p/>
          <w:p>
            <w:pPr>
              <w:spacing w:after="20"/>
              <w:ind w:left="20"/>
              <w:jc w:val="both"/>
            </w:pPr>
            <w:r>
              <w:rPr>
                <w:rFonts w:ascii="Times New Roman"/>
                <w:b/>
                <w:i w:val="false"/>
                <w:color w:val="000000"/>
                <w:sz w:val="20"/>
              </w:rPr>
              <w:t>1-хайуанаттар паркі</w:t>
            </w:r>
            <w:r>
              <w:br/>
            </w:r>
            <w:r>
              <w:rPr>
                <w:rFonts w:ascii="Times New Roman"/>
                <w:b w:val="false"/>
                <w:i w:val="false"/>
                <w:color w:val="000000"/>
                <w:sz w:val="20"/>
              </w:rPr>
              <w:t>
</w:t>
            </w:r>
            <w:r>
              <w:rPr>
                <w:rFonts w:ascii="Times New Roman"/>
                <w:b w:val="false"/>
                <w:i w:val="false"/>
                <w:color w:val="000000"/>
                <w:sz w:val="20"/>
              </w:rPr>
              <w:t>1-зоопарк</w:t>
            </w:r>
          </w:p>
          <w:tbl>
            <w:tblPr>
              <w:tblW w:w="0" w:type="auto"/>
              <w:tblCellSpacing w:w="0" w:type="auto"/>
              <w:tblBorders>
                <w:top w:val="none"/>
                <w:left w:val="none"/>
                <w:bottom w:val="none"/>
                <w:right w:val="none"/>
                <w:insideH w:val="none"/>
                <w:insideV w:val="none"/>
              </w:tblBorders>
            </w:tblPr>
            <w:tblGrid>
              <w:gridCol w:w="1369"/>
              <w:gridCol w:w="4703"/>
              <w:gridCol w:w="3353"/>
              <w:gridCol w:w="2659"/>
              <w:gridCol w:w="716"/>
            </w:tblGrid>
            <w:tr>
              <w:trPr>
                <w:trHeight w:val="30" w:hRule="atLeast"/>
              </w:trPr>
              <w:tc>
                <w:tcPr>
                  <w:tcW w:w="136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47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659" w:type="dxa"/>
                  <w:tcBorders/>
                  <w:tcMar>
                    <w:top w:w="15" w:type="dxa"/>
                    <w:left w:w="15" w:type="dxa"/>
                    <w:bottom w:w="15" w:type="dxa"/>
                    <w:right w:w="15" w:type="dxa"/>
                  </w:tcMar>
                  <w:vAlign w:val="center"/>
                </w:tcPr>
                <w:p>
                  <w:pPr>
                    <w:spacing w:after="20"/>
                    <w:ind w:left="20"/>
                    <w:jc w:val="both"/>
                  </w:pPr>
                  <w:r>
                    <w:drawing>
                      <wp:inline distT="0" distB="0" distL="0" distR="0">
                        <wp:extent cx="1473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473200" cy="482600"/>
                                </a:xfrm>
                                <a:prstGeom prst="rect">
                                  <a:avLst/>
                                </a:prstGeom>
                              </pic:spPr>
                            </pic:pic>
                          </a:graphicData>
                        </a:graphic>
                      </wp:inline>
                    </w:drawing>
                  </w:r>
                </w:p>
              </w:tc>
              <w:tc>
                <w:tcPr>
                  <w:tcW w:w="71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bl>
          <w:p/>
          <w:p>
            <w:pPr>
              <w:spacing w:after="20"/>
              <w:ind w:left="20"/>
              <w:jc w:val="both"/>
            </w:pPr>
            <w:r>
              <w:rPr>
                <w:rFonts w:ascii="Times New Roman"/>
                <w:b/>
                <w:i w:val="false"/>
                <w:color w:val="000000"/>
                <w:sz w:val="20"/>
              </w:rPr>
              <w:t>Экономикалық қызмет түрлері Номенклатурасы бойынша 91.04.1 кодына сәйкес хайуанаттар парктері, океанариум қызметін жүзеге асыратын заңды тұлғалар және (немесе) олардың құрылымдық және оқшауланған бөлімшелері, дара кәсіпкерлер, сондай-ақ өз теңгерімінде хайуанаттар парктері бар кәсіпорындар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и индивидуальные предприниматели, осуществляющие деятельность зоопарков, океанариума, а также предприятия, имеющие на своем балансе зоопарки, согласно коду Номенклатуры видов экономической деятельности 91.04.1. </w:t>
            </w:r>
          </w:p>
          <w:p>
            <w:pPr>
              <w:spacing w:after="20"/>
              <w:ind w:left="20"/>
              <w:jc w:val="both"/>
            </w:pPr>
            <w:r>
              <w:rPr>
                <w:rFonts w:ascii="Times New Roman"/>
                <w:b/>
                <w:i w:val="false"/>
                <w:color w:val="000000"/>
                <w:sz w:val="20"/>
              </w:rPr>
              <w:t>Тапсыру мерзімі – есепті кезеңнен кейінгі 10 қаңтар.</w:t>
            </w:r>
            <w:r>
              <w:br/>
            </w:r>
            <w:r>
              <w:rPr>
                <w:rFonts w:ascii="Times New Roman"/>
                <w:b w:val="false"/>
                <w:i w:val="false"/>
                <w:color w:val="000000"/>
                <w:sz w:val="20"/>
              </w:rPr>
              <w:t>
</w:t>
            </w:r>
            <w:r>
              <w:rPr>
                <w:rFonts w:ascii="Times New Roman"/>
                <w:b w:val="false"/>
                <w:i w:val="false"/>
                <w:color w:val="000000"/>
                <w:sz w:val="20"/>
              </w:rPr>
              <w:t>Срок представления – 10 января после отчетного периода.</w:t>
            </w:r>
          </w:p>
          <w:tbl>
            <w:tblPr>
              <w:tblW w:w="0" w:type="auto"/>
              <w:tblCellSpacing w:w="0" w:type="auto"/>
              <w:tblBorders>
                <w:top w:val="none"/>
                <w:left w:val="none"/>
                <w:bottom w:val="none"/>
                <w:right w:val="none"/>
                <w:insideH w:val="none"/>
                <w:insideV w:val="none"/>
              </w:tblBorders>
            </w:tblPr>
            <w:tblGrid>
              <w:gridCol w:w="1670"/>
              <w:gridCol w:w="7910"/>
            </w:tblGrid>
            <w:tr>
              <w:trPr>
                <w:trHeight w:val="30" w:hRule="atLeast"/>
              </w:trPr>
              <w:tc>
                <w:tcPr>
                  <w:tcW w:w="167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7910" w:type="dxa"/>
                  <w:tcBorders/>
                  <w:tcMar>
                    <w:top w:w="15" w:type="dxa"/>
                    <w:left w:w="15" w:type="dxa"/>
                    <w:bottom w:w="15" w:type="dxa"/>
                    <w:right w:w="15" w:type="dxa"/>
                  </w:tcMar>
                  <w:vAlign w:val="center"/>
                </w:tcPr>
                <w:p>
                  <w:pPr>
                    <w:spacing w:after="20"/>
                    <w:ind w:left="20"/>
                    <w:jc w:val="both"/>
                  </w:pPr>
                  <w:r>
                    <w:drawing>
                      <wp:inline distT="0" distB="0" distL="0" distR="0">
                        <wp:extent cx="4800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800600" cy="419100"/>
                                </a:xfrm>
                                <a:prstGeom prst="rect">
                                  <a:avLst/>
                                </a:prstGeom>
                              </pic:spPr>
                            </pic:pic>
                          </a:graphicData>
                        </a:graphic>
                      </wp:inline>
                    </w:drawing>
                  </w:r>
                </w:p>
              </w:tc>
            </w:tr>
          </w:tbl>
          <w:p/>
          <w:tbl>
            <w:tblPr>
              <w:tblW w:w="0" w:type="auto"/>
              <w:tblCellSpacing w:w="0" w:type="auto"/>
              <w:tblBorders>
                <w:top w:val="none"/>
                <w:left w:val="none"/>
                <w:bottom w:val="none"/>
                <w:right w:val="none"/>
                <w:insideH w:val="none"/>
                <w:insideV w:val="none"/>
              </w:tblBorders>
            </w:tblPr>
            <w:tblGrid>
              <w:gridCol w:w="1670"/>
              <w:gridCol w:w="7910"/>
            </w:tblGrid>
            <w:tr>
              <w:trPr>
                <w:trHeight w:val="30" w:hRule="atLeast"/>
              </w:trPr>
              <w:tc>
                <w:tcPr>
                  <w:tcW w:w="167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7910" w:type="dxa"/>
                  <w:tcBorders/>
                  <w:tcMar>
                    <w:top w:w="15" w:type="dxa"/>
                    <w:left w:w="15" w:type="dxa"/>
                    <w:bottom w:w="15" w:type="dxa"/>
                    <w:right w:w="15" w:type="dxa"/>
                  </w:tcMar>
                  <w:vAlign w:val="center"/>
                </w:tcPr>
                <w:p>
                  <w:pPr>
                    <w:spacing w:after="20"/>
                    <w:ind w:left="20"/>
                    <w:jc w:val="both"/>
                  </w:pPr>
                  <w:r>
                    <w:drawing>
                      <wp:inline distT="0" distB="0" distL="0" distR="0">
                        <wp:extent cx="4800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800600" cy="419100"/>
                                </a:xfrm>
                                <a:prstGeom prst="rect">
                                  <a:avLst/>
                                </a:prstGeom>
                              </pic:spPr>
                            </pic:pic>
                          </a:graphicData>
                        </a:graphic>
                      </wp:inline>
                    </w:drawing>
                  </w:r>
                </w:p>
              </w:tc>
            </w:tr>
          </w:tbl>
          <w:p/>
        </w:tc>
      </w:tr>
    </w:tbl>
    <w:p>
      <w:pPr>
        <w:spacing w:after="0"/>
        <w:ind w:left="0"/>
        <w:jc w:val="both"/>
      </w:pPr>
      <w:r>
        <w:rPr>
          <w:rFonts w:ascii="Times New Roman"/>
          <w:b/>
          <w:i w:val="false"/>
          <w:color w:val="000000"/>
          <w:sz w:val="28"/>
        </w:rPr>
        <w:t>1. Хайуанаттар паркі, океанариум қызметінің негізгі сипаттамаларын көрсетіңіз</w:t>
      </w:r>
      <w:r>
        <w:br/>
      </w:r>
      <w:r>
        <w:rPr>
          <w:rFonts w:ascii="Times New Roman"/>
          <w:b w:val="false"/>
          <w:i w:val="false"/>
          <w:color w:val="000000"/>
          <w:sz w:val="28"/>
        </w:rPr>
        <w:t>
  Укажите основные характеристики деятельности зоопарка, океанариума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1"/>
        <w:gridCol w:w="8961"/>
        <w:gridCol w:w="3258"/>
      </w:tblGrid>
      <w:tr>
        <w:trPr>
          <w:trHeight w:val="525"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Хайуанаттар паркінің, океанариумдардың саны, бірлік</w:t>
            </w:r>
            <w:r>
              <w:br/>
            </w:r>
            <w:r>
              <w:rPr>
                <w:rFonts w:ascii="Times New Roman"/>
                <w:b w:val="false"/>
                <w:i w:val="false"/>
                <w:color w:val="000000"/>
                <w:sz w:val="20"/>
              </w:rPr>
              <w:t>
</w:t>
            </w:r>
            <w:r>
              <w:rPr>
                <w:rFonts w:ascii="Times New Roman"/>
                <w:b w:val="false"/>
                <w:i w:val="false"/>
                <w:color w:val="000000"/>
                <w:sz w:val="20"/>
              </w:rPr>
              <w:t>Число зоопарков, океанариумов, единиц</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Аумақтың жалпы алаңы, гектар</w:t>
            </w:r>
            <w:r>
              <w:br/>
            </w:r>
            <w:r>
              <w:rPr>
                <w:rFonts w:ascii="Times New Roman"/>
                <w:b w:val="false"/>
                <w:i w:val="false"/>
                <w:color w:val="000000"/>
                <w:sz w:val="20"/>
              </w:rPr>
              <w:t>
</w:t>
            </w:r>
            <w:r>
              <w:rPr>
                <w:rFonts w:ascii="Times New Roman"/>
                <w:b w:val="false"/>
                <w:i w:val="false"/>
                <w:color w:val="000000"/>
                <w:sz w:val="20"/>
              </w:rPr>
              <w:t>Общая площадь территории, гектар</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жануарлар, құстар, балықтарға арналған үй-жайлардың алаңы, шаршы метр</w:t>
            </w:r>
            <w:r>
              <w:br/>
            </w:r>
            <w:r>
              <w:rPr>
                <w:rFonts w:ascii="Times New Roman"/>
                <w:b w:val="false"/>
                <w:i w:val="false"/>
                <w:color w:val="000000"/>
                <w:sz w:val="20"/>
              </w:rPr>
              <w:t>
</w:t>
            </w:r>
            <w:r>
              <w:rPr>
                <w:rFonts w:ascii="Times New Roman"/>
                <w:b w:val="false"/>
                <w:i w:val="false"/>
                <w:color w:val="000000"/>
                <w:sz w:val="20"/>
              </w:rPr>
              <w:t>из них - площадь помещений для животных, птиц и рыб, квадратных метров</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Жануарлар, құстар, балықтарға арналған үй-жайлардың саны</w:t>
            </w:r>
            <w:r>
              <w:br/>
            </w:r>
            <w:r>
              <w:rPr>
                <w:rFonts w:ascii="Times New Roman"/>
                <w:b w:val="false"/>
                <w:i w:val="false"/>
                <w:color w:val="000000"/>
                <w:sz w:val="20"/>
              </w:rPr>
              <w:t>
</w:t>
            </w:r>
            <w:r>
              <w:rPr>
                <w:rFonts w:ascii="Times New Roman"/>
                <w:b w:val="false"/>
                <w:i w:val="false"/>
                <w:color w:val="000000"/>
                <w:sz w:val="20"/>
              </w:rPr>
              <w:t>Число помещений для</w:t>
            </w:r>
            <w:r>
              <w:rPr>
                <w:rFonts w:ascii="Times New Roman"/>
                <w:b w:val="false"/>
                <w:i w:val="false"/>
                <w:color w:val="000000"/>
                <w:sz w:val="20"/>
              </w:rPr>
              <w:t> </w:t>
            </w:r>
            <w:r>
              <w:rPr>
                <w:rFonts w:ascii="Times New Roman"/>
                <w:b w:val="false"/>
                <w:i w:val="false"/>
                <w:color w:val="000000"/>
                <w:sz w:val="20"/>
              </w:rPr>
              <w:t>животных, птиц, рыб</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жылытылмайтын үй-жайларда</w:t>
            </w:r>
            <w:r>
              <w:br/>
            </w:r>
            <w:r>
              <w:rPr>
                <w:rFonts w:ascii="Times New Roman"/>
                <w:b w:val="false"/>
                <w:i w:val="false"/>
                <w:color w:val="000000"/>
                <w:sz w:val="20"/>
              </w:rPr>
              <w:t>
</w:t>
            </w:r>
            <w:r>
              <w:rPr>
                <w:rFonts w:ascii="Times New Roman"/>
                <w:b w:val="false"/>
                <w:i w:val="false"/>
                <w:color w:val="000000"/>
                <w:sz w:val="20"/>
              </w:rPr>
              <w:t>в неотапливаемых зданиях (помещениях)</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апаттық жағдайдағы</w:t>
            </w:r>
            <w:r>
              <w:br/>
            </w:r>
            <w:r>
              <w:rPr>
                <w:rFonts w:ascii="Times New Roman"/>
                <w:b w:val="false"/>
                <w:i w:val="false"/>
                <w:color w:val="000000"/>
                <w:sz w:val="20"/>
              </w:rPr>
              <w:t>
</w:t>
            </w:r>
            <w:r>
              <w:rPr>
                <w:rFonts w:ascii="Times New Roman"/>
                <w:b w:val="false"/>
                <w:i w:val="false"/>
                <w:color w:val="000000"/>
                <w:sz w:val="20"/>
              </w:rPr>
              <w:t>в аварийном состоянии</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күрделі жөндеуді қажет ететін</w:t>
            </w:r>
            <w:r>
              <w:br/>
            </w:r>
            <w:r>
              <w:rPr>
                <w:rFonts w:ascii="Times New Roman"/>
                <w:b w:val="false"/>
                <w:i w:val="false"/>
                <w:color w:val="000000"/>
                <w:sz w:val="20"/>
              </w:rPr>
              <w:t>
</w:t>
            </w:r>
            <w:r>
              <w:rPr>
                <w:rFonts w:ascii="Times New Roman"/>
                <w:b w:val="false"/>
                <w:i w:val="false"/>
                <w:color w:val="000000"/>
                <w:sz w:val="20"/>
              </w:rPr>
              <w:t>требует капитального ремонта</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Келушілер саны, адам</w:t>
            </w:r>
            <w:r>
              <w:br/>
            </w:r>
            <w:r>
              <w:rPr>
                <w:rFonts w:ascii="Times New Roman"/>
                <w:b w:val="false"/>
                <w:i w:val="false"/>
                <w:color w:val="000000"/>
                <w:sz w:val="20"/>
              </w:rPr>
              <w:t>
</w:t>
            </w:r>
            <w:r>
              <w:rPr>
                <w:rFonts w:ascii="Times New Roman"/>
                <w:b w:val="false"/>
                <w:i w:val="false"/>
                <w:color w:val="000000"/>
                <w:sz w:val="20"/>
              </w:rPr>
              <w:t>Число посетителей, человек</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Өткізілген экскурсиялар саны, бірлік</w:t>
            </w:r>
            <w:r>
              <w:br/>
            </w:r>
            <w:r>
              <w:rPr>
                <w:rFonts w:ascii="Times New Roman"/>
                <w:b w:val="false"/>
                <w:i w:val="false"/>
                <w:color w:val="000000"/>
                <w:sz w:val="20"/>
              </w:rPr>
              <w:t>
</w:t>
            </w:r>
            <w:r>
              <w:rPr>
                <w:rFonts w:ascii="Times New Roman"/>
                <w:b w:val="false"/>
                <w:i w:val="false"/>
                <w:color w:val="000000"/>
                <w:sz w:val="20"/>
              </w:rPr>
              <w:t>Число проведенных экскурсий, единиц</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Ұйымдастырылған көрмелер саны, бірлік</w:t>
            </w:r>
            <w:r>
              <w:br/>
            </w:r>
            <w:r>
              <w:rPr>
                <w:rFonts w:ascii="Times New Roman"/>
                <w:b w:val="false"/>
                <w:i w:val="false"/>
                <w:color w:val="000000"/>
                <w:sz w:val="20"/>
              </w:rPr>
              <w:t>
</w:t>
            </w:r>
            <w:r>
              <w:rPr>
                <w:rFonts w:ascii="Times New Roman"/>
                <w:b w:val="false"/>
                <w:i w:val="false"/>
                <w:color w:val="000000"/>
                <w:sz w:val="20"/>
              </w:rPr>
              <w:t>Число организованных выставок, единиц</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2. Жылдың соңына жануарлар, құстар, балықтардың түрлері мен даналар санын көрсетіңіз, бірлік</w:t>
      </w:r>
      <w:r>
        <w:br/>
      </w:r>
      <w:r>
        <w:rPr>
          <w:rFonts w:ascii="Times New Roman"/>
          <w:b w:val="false"/>
          <w:i w:val="false"/>
          <w:color w:val="000000"/>
          <w:sz w:val="28"/>
        </w:rPr>
        <w:t>
   Укажите число видов и экземпляров животных, птиц, рыб на конец года,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6"/>
        <w:gridCol w:w="5632"/>
        <w:gridCol w:w="3286"/>
        <w:gridCol w:w="3286"/>
      </w:tblGrid>
      <w:tr>
        <w:trPr>
          <w:trHeight w:val="54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Түрлерінің саны</w:t>
            </w:r>
            <w:r>
              <w:br/>
            </w:r>
            <w:r>
              <w:rPr>
                <w:rFonts w:ascii="Times New Roman"/>
                <w:b w:val="false"/>
                <w:i w:val="false"/>
                <w:color w:val="000000"/>
                <w:sz w:val="20"/>
              </w:rPr>
              <w:t>
</w:t>
            </w:r>
            <w:r>
              <w:rPr>
                <w:rFonts w:ascii="Times New Roman"/>
                <w:b w:val="false"/>
                <w:i w:val="false"/>
                <w:color w:val="000000"/>
                <w:sz w:val="20"/>
              </w:rPr>
              <w:t>Число видов</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Даналар саны</w:t>
            </w:r>
            <w:r>
              <w:br/>
            </w:r>
            <w:r>
              <w:rPr>
                <w:rFonts w:ascii="Times New Roman"/>
                <w:b w:val="false"/>
                <w:i w:val="false"/>
                <w:color w:val="000000"/>
                <w:sz w:val="20"/>
              </w:rPr>
              <w:t>
</w:t>
            </w:r>
            <w:r>
              <w:rPr>
                <w:rFonts w:ascii="Times New Roman"/>
                <w:b w:val="false"/>
                <w:i w:val="false"/>
                <w:color w:val="000000"/>
                <w:sz w:val="20"/>
              </w:rPr>
              <w:t>Число экземпляров</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жануарлар, құстар, балықтар</w:t>
            </w:r>
            <w:r>
              <w:br/>
            </w:r>
            <w:r>
              <w:rPr>
                <w:rFonts w:ascii="Times New Roman"/>
                <w:b w:val="false"/>
                <w:i w:val="false"/>
                <w:color w:val="000000"/>
                <w:sz w:val="20"/>
              </w:rPr>
              <w:t>
</w:t>
            </w:r>
            <w:r>
              <w:rPr>
                <w:rFonts w:ascii="Times New Roman"/>
                <w:b w:val="false"/>
                <w:i w:val="false"/>
                <w:color w:val="000000"/>
                <w:sz w:val="20"/>
              </w:rPr>
              <w:t>Всего животных, птиц, рыб</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сүтқоректілер</w:t>
            </w:r>
            <w:r>
              <w:br/>
            </w:r>
            <w:r>
              <w:rPr>
                <w:rFonts w:ascii="Times New Roman"/>
                <w:b w:val="false"/>
                <w:i w:val="false"/>
                <w:color w:val="000000"/>
                <w:sz w:val="20"/>
              </w:rPr>
              <w:t>
</w:t>
            </w:r>
            <w:r>
              <w:rPr>
                <w:rFonts w:ascii="Times New Roman"/>
                <w:b w:val="false"/>
                <w:i w:val="false"/>
                <w:color w:val="000000"/>
                <w:sz w:val="20"/>
              </w:rPr>
              <w:t>млекопитающие</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құстар</w:t>
            </w:r>
            <w:r>
              <w:br/>
            </w:r>
            <w:r>
              <w:rPr>
                <w:rFonts w:ascii="Times New Roman"/>
                <w:b w:val="false"/>
                <w:i w:val="false"/>
                <w:color w:val="000000"/>
                <w:sz w:val="20"/>
              </w:rPr>
              <w:t>
</w:t>
            </w:r>
            <w:r>
              <w:rPr>
                <w:rFonts w:ascii="Times New Roman"/>
                <w:b w:val="false"/>
                <w:i w:val="false"/>
                <w:color w:val="000000"/>
                <w:sz w:val="20"/>
              </w:rPr>
              <w:t>птицы</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бауырымен жорғалаушылар</w:t>
            </w:r>
            <w:r>
              <w:br/>
            </w:r>
            <w:r>
              <w:rPr>
                <w:rFonts w:ascii="Times New Roman"/>
                <w:b w:val="false"/>
                <w:i w:val="false"/>
                <w:color w:val="000000"/>
                <w:sz w:val="20"/>
              </w:rPr>
              <w:t>
</w:t>
            </w:r>
            <w:r>
              <w:rPr>
                <w:rFonts w:ascii="Times New Roman"/>
                <w:b w:val="false"/>
                <w:i w:val="false"/>
                <w:color w:val="000000"/>
                <w:sz w:val="20"/>
              </w:rPr>
              <w:t>пресмыкающиеся</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қосмекенділер</w:t>
            </w:r>
            <w:r>
              <w:br/>
            </w:r>
            <w:r>
              <w:rPr>
                <w:rFonts w:ascii="Times New Roman"/>
                <w:b w:val="false"/>
                <w:i w:val="false"/>
                <w:color w:val="000000"/>
                <w:sz w:val="20"/>
              </w:rPr>
              <w:t>
</w:t>
            </w:r>
            <w:r>
              <w:rPr>
                <w:rFonts w:ascii="Times New Roman"/>
                <w:b w:val="false"/>
                <w:i w:val="false"/>
                <w:color w:val="000000"/>
                <w:sz w:val="20"/>
              </w:rPr>
              <w:t>земноводные</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балықтар</w:t>
            </w:r>
            <w:r>
              <w:br/>
            </w:r>
            <w:r>
              <w:rPr>
                <w:rFonts w:ascii="Times New Roman"/>
                <w:b w:val="false"/>
                <w:i w:val="false"/>
                <w:color w:val="000000"/>
                <w:sz w:val="20"/>
              </w:rPr>
              <w:t>
</w:t>
            </w:r>
            <w:r>
              <w:rPr>
                <w:rFonts w:ascii="Times New Roman"/>
                <w:b w:val="false"/>
                <w:i w:val="false"/>
                <w:color w:val="000000"/>
                <w:sz w:val="20"/>
              </w:rPr>
              <w:t>рыбы</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өзгелері</w:t>
            </w:r>
            <w:r>
              <w:br/>
            </w:r>
            <w:r>
              <w:rPr>
                <w:rFonts w:ascii="Times New Roman"/>
                <w:b w:val="false"/>
                <w:i w:val="false"/>
                <w:color w:val="000000"/>
                <w:sz w:val="20"/>
              </w:rPr>
              <w:t>
</w:t>
            </w:r>
            <w:r>
              <w:rPr>
                <w:rFonts w:ascii="Times New Roman"/>
                <w:b w:val="false"/>
                <w:i w:val="false"/>
                <w:color w:val="000000"/>
                <w:sz w:val="20"/>
              </w:rPr>
              <w:t>прочие</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___________________    Адрес _________________________</w:t>
      </w:r>
      <w:r>
        <w:br/>
      </w:r>
      <w:r>
        <w:rPr>
          <w:rFonts w:ascii="Times New Roman"/>
          <w:b w:val="false"/>
          <w:i w:val="false"/>
          <w:color w:val="000000"/>
          <w:sz w:val="28"/>
        </w:rPr>
        <w:t>
             ___________________          _________________________</w:t>
      </w:r>
      <w:r>
        <w:br/>
      </w:r>
      <w:r>
        <w:rPr>
          <w:rFonts w:ascii="Times New Roman"/>
          <w:b w:val="false"/>
          <w:i w:val="false"/>
          <w:color w:val="000000"/>
          <w:sz w:val="28"/>
        </w:rPr>
        <w:t>
</w:t>
      </w:r>
      <w:r>
        <w:rPr>
          <w:rFonts w:ascii="Times New Roman"/>
          <w:b/>
          <w:i w:val="false"/>
          <w:color w:val="000000"/>
          <w:sz w:val="28"/>
        </w:rPr>
        <w:t>Телефоны</w:t>
      </w:r>
      <w:r>
        <w:rPr>
          <w:rFonts w:ascii="Times New Roman"/>
          <w:b w:val="false"/>
          <w:i w:val="false"/>
          <w:color w:val="000000"/>
          <w:sz w:val="28"/>
        </w:rPr>
        <w:t> 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w:t>
      </w:r>
    </w:p>
    <w:tbl>
      <w:tblPr>
        <w:tblW w:w="0" w:type="auto"/>
        <w:tblCellSpacing w:w="0" w:type="auto"/>
        <w:tblBorders>
          <w:top w:val="none"/>
          <w:left w:val="none"/>
          <w:bottom w:val="none"/>
          <w:right w:val="none"/>
          <w:insideH w:val="none"/>
          <w:insideV w:val="none"/>
        </w:tblBorders>
      </w:tblPr>
      <w:tblGrid>
        <w:gridCol w:w="6005"/>
        <w:gridCol w:w="911"/>
        <w:gridCol w:w="6048"/>
        <w:gridCol w:w="1036"/>
      </w:tblGrid>
      <w:tr>
        <w:trPr>
          <w:trHeight w:val="105" w:hRule="atLeast"/>
        </w:trPr>
        <w:tc>
          <w:tcPr>
            <w:tcW w:w="600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Алғашқы деректерді жариялауға келісеміз</w:t>
            </w:r>
            <w:r>
              <w:br/>
            </w:r>
            <w:r>
              <w:rPr>
                <w:rFonts w:ascii="Times New Roman"/>
                <w:b w:val="false"/>
                <w:i w:val="false"/>
                <w:color w:val="000000"/>
                <w:sz w:val="20"/>
              </w:rPr>
              <w:t>
Согласны на опубликование первичных данных</w:t>
            </w:r>
          </w:p>
        </w:tc>
        <w:tc>
          <w:tcPr>
            <w:tcW w:w="911" w:type="dxa"/>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30200" cy="254000"/>
                          </a:xfrm>
                          <a:prstGeom prst="rect">
                            <a:avLst/>
                          </a:prstGeom>
                        </pic:spPr>
                      </pic:pic>
                    </a:graphicData>
                  </a:graphic>
                </wp:inline>
              </w:drawing>
            </w:r>
          </w:p>
        </w:tc>
        <w:tc>
          <w:tcPr>
            <w:tcW w:w="604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Алғашқы деректерді жариялауға келіспейміз</w:t>
            </w:r>
            <w:r>
              <w:br/>
            </w:r>
            <w:r>
              <w:rPr>
                <w:rFonts w:ascii="Times New Roman"/>
                <w:b w:val="false"/>
                <w:i w:val="false"/>
                <w:color w:val="000000"/>
                <w:sz w:val="20"/>
              </w:rPr>
              <w:t>
Не согласны на опубликование первичных данных</w:t>
            </w:r>
          </w:p>
        </w:tc>
        <w:tc>
          <w:tcPr>
            <w:tcW w:w="1036" w:type="dxa"/>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30200" cy="254000"/>
                          </a:xfrm>
                          <a:prstGeom prst="rect">
                            <a:avLst/>
                          </a:prstGeom>
                        </pic:spPr>
                      </pic:pic>
                    </a:graphicData>
                  </a:graphic>
                </wp:inline>
              </w:drawing>
            </w:r>
          </w:p>
        </w:tc>
      </w:tr>
    </w:tbl>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________________________________________     ________</w:t>
      </w:r>
      <w:r>
        <w:br/>
      </w: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   телефон</w:t>
      </w:r>
      <w:r>
        <w:br/>
      </w:r>
      <w:r>
        <w:rPr>
          <w:rFonts w:ascii="Times New Roman"/>
          <w:b w:val="false"/>
          <w:i w:val="false"/>
          <w:color w:val="000000"/>
          <w:sz w:val="28"/>
        </w:rPr>
        <w:t>
       фамилия, имя и отчество (при его наличии)</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______________________________________    _________</w:t>
      </w:r>
      <w:r>
        <w:br/>
      </w: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       қолы</w:t>
      </w:r>
      <w:r>
        <w:br/>
      </w: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___________________________________________    _________</w:t>
      </w:r>
      <w:r>
        <w:br/>
      </w: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       қолы</w:t>
      </w:r>
      <w:r>
        <w:br/>
      </w: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w:t>
      </w:r>
      <w:r>
        <w:rPr>
          <w:rFonts w:ascii="Times New Roman"/>
          <w:b/>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44" w:id="7"/>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Комитета по статистике Министерства</w:t>
      </w:r>
      <w:r>
        <w:br/>
      </w:r>
      <w:r>
        <w:rPr>
          <w:rFonts w:ascii="Times New Roman"/>
          <w:b w:val="false"/>
          <w:i w:val="false"/>
          <w:color w:val="000000"/>
          <w:sz w:val="28"/>
        </w:rPr>
        <w:t xml:space="preserve">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23 октября 2015 года № 168  </w:t>
      </w:r>
    </w:p>
    <w:bookmarkEnd w:id="7"/>
    <w:bookmarkStart w:name="z45" w:id="8"/>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xml:space="preserve">
общегосударственного статистического наблюдения </w:t>
      </w:r>
      <w:r>
        <w:br/>
      </w:r>
      <w:r>
        <w:rPr>
          <w:rFonts w:ascii="Times New Roman"/>
          <w:b/>
          <w:i w:val="false"/>
          <w:color w:val="000000"/>
        </w:rPr>
        <w:t xml:space="preserve">
«Отчет о деятельности зоопарка» </w:t>
      </w:r>
      <w:r>
        <w:br/>
      </w:r>
      <w:r>
        <w:rPr>
          <w:rFonts w:ascii="Times New Roman"/>
          <w:b/>
          <w:i w:val="false"/>
          <w:color w:val="000000"/>
        </w:rPr>
        <w:t>
(код 0581104, индекс 1-зоопарк, периодичность годовая)</w:t>
      </w:r>
    </w:p>
    <w:bookmarkEnd w:id="8"/>
    <w:bookmarkStart w:name="z46" w:id="9"/>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деятельности зоопарка» (код 0581104, индекс 1–зоопарк, периодичность годовая) (далее - Инструкция)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 деятельности зоопарка» (код 0581104, индекс 1–зоопарк, периодичность годовая).</w:t>
      </w:r>
      <w:r>
        <w:br/>
      </w:r>
      <w:r>
        <w:rPr>
          <w:rFonts w:ascii="Times New Roman"/>
          <w:b w:val="false"/>
          <w:i w:val="false"/>
          <w:color w:val="000000"/>
          <w:sz w:val="28"/>
        </w:rPr>
        <w:t>
</w:t>
      </w:r>
      <w:r>
        <w:rPr>
          <w:rFonts w:ascii="Times New Roman"/>
          <w:b w:val="false"/>
          <w:i w:val="false"/>
          <w:color w:val="000000"/>
          <w:sz w:val="28"/>
        </w:rPr>
        <w:t>
      2. В разделе 1 к зоопаркам (зоологическим паркам) относятся научно-просветительные учреждения, в которых содержат в неволе (в клетках, вольерах) или на больших площадях, в условиях, напоминающих естественную обстановку диких животных с целью их демонстрации, изучения и воспроизводства.</w:t>
      </w:r>
      <w:r>
        <w:br/>
      </w:r>
      <w:r>
        <w:rPr>
          <w:rFonts w:ascii="Times New Roman"/>
          <w:b w:val="false"/>
          <w:i w:val="false"/>
          <w:color w:val="000000"/>
          <w:sz w:val="28"/>
        </w:rPr>
        <w:t>
      Кроме этого, в данном разделе учитывается деятельность океанариума.</w:t>
      </w:r>
      <w:r>
        <w:br/>
      </w:r>
      <w:r>
        <w:rPr>
          <w:rFonts w:ascii="Times New Roman"/>
          <w:b w:val="false"/>
          <w:i w:val="false"/>
          <w:color w:val="000000"/>
          <w:sz w:val="28"/>
        </w:rPr>
        <w:t>
      В строке 2 общая площадь территории указывается согласно Государственному акту на землю, включает в себя площадь вольеров для содержания животных, птиц и рыб, ограждений для корма животных, птиц и рыб, площадь, занимаемую административными и служебными помещениями, площадь водоемов. Океанариум указывает площадь територии, отведенную толька под океанариум. Не включается площадь помещений развлекательных атракционов, магазинов, кафе распаложенных в развлекательном центре.</w:t>
      </w:r>
      <w:r>
        <w:br/>
      </w:r>
      <w:r>
        <w:rPr>
          <w:rFonts w:ascii="Times New Roman"/>
          <w:b w:val="false"/>
          <w:i w:val="false"/>
          <w:color w:val="000000"/>
          <w:sz w:val="28"/>
        </w:rPr>
        <w:t>
      В строке 2.1 указывается площадь помещений для содержания животных, птиц и рыб.</w:t>
      </w:r>
      <w:r>
        <w:br/>
      </w:r>
      <w:r>
        <w:rPr>
          <w:rFonts w:ascii="Times New Roman"/>
          <w:b w:val="false"/>
          <w:i w:val="false"/>
          <w:color w:val="000000"/>
          <w:sz w:val="28"/>
        </w:rPr>
        <w:t>
      В строке 3 указывается общее число помещений для животных, птиц, рыб.</w:t>
      </w:r>
      <w:r>
        <w:br/>
      </w:r>
      <w:r>
        <w:rPr>
          <w:rFonts w:ascii="Times New Roman"/>
          <w:b w:val="false"/>
          <w:i w:val="false"/>
          <w:color w:val="000000"/>
          <w:sz w:val="28"/>
        </w:rPr>
        <w:t>
      В строке 3.1 указывается число помещений, расположенных в неотапливаемых зданиях, в строке 3.2 - число аварийных помещений, в строке 3.3 - число помещений, требующих капитального ремонта и реставрации.</w:t>
      </w:r>
      <w:r>
        <w:br/>
      </w:r>
      <w:r>
        <w:rPr>
          <w:rFonts w:ascii="Times New Roman"/>
          <w:b w:val="false"/>
          <w:i w:val="false"/>
          <w:color w:val="000000"/>
          <w:sz w:val="28"/>
        </w:rPr>
        <w:t>
      Строки 3.2 и 3.3 заполняются на основании акта (заключения) или составленного в установленном порядке документа, характеризующего техническое состояние помещения.</w:t>
      </w:r>
      <w:r>
        <w:br/>
      </w:r>
      <w:r>
        <w:rPr>
          <w:rFonts w:ascii="Times New Roman"/>
          <w:b w:val="false"/>
          <w:i w:val="false"/>
          <w:color w:val="000000"/>
          <w:sz w:val="28"/>
        </w:rPr>
        <w:t>
      В строке 4 указывается общее число посещений зоопарка, океанариума в отчетном году. В число посещений включается число индивидуальных посещений, учитываемых по входным (платным и бесплатным) билетам, по билетам на экскурсионное обслуживание (для групп, сформированных из одиночных посетителей) и по экскурсионным путевкам.</w:t>
      </w:r>
      <w:r>
        <w:br/>
      </w:r>
      <w:r>
        <w:rPr>
          <w:rFonts w:ascii="Times New Roman"/>
          <w:b w:val="false"/>
          <w:i w:val="false"/>
          <w:color w:val="000000"/>
          <w:sz w:val="28"/>
        </w:rPr>
        <w:t>
      В строке 5 к экскурсиям относится коллективное посещение достопримечательных мест с научной, общеобразовательной или культурно-просветительной целью.</w:t>
      </w:r>
      <w:r>
        <w:br/>
      </w:r>
      <w:r>
        <w:rPr>
          <w:rFonts w:ascii="Times New Roman"/>
          <w:b w:val="false"/>
          <w:i w:val="false"/>
          <w:color w:val="000000"/>
          <w:sz w:val="28"/>
        </w:rPr>
        <w:t>
      В строке 6 к выставкам, организуемым в зоопарке относится публичная демонстрация достижений в области науки, культуры, искусства.</w:t>
      </w:r>
      <w:r>
        <w:br/>
      </w:r>
      <w:r>
        <w:rPr>
          <w:rFonts w:ascii="Times New Roman"/>
          <w:b w:val="false"/>
          <w:i w:val="false"/>
          <w:color w:val="000000"/>
          <w:sz w:val="28"/>
        </w:rPr>
        <w:t>
      В строках 5 и 6 число проведенных экскурсий и организованных выставок определяется на основании записей, сделанных в Журналах учета мероприятий зоопарка и учета мероприятий, проведенных в океанариуме.</w:t>
      </w:r>
      <w:r>
        <w:br/>
      </w:r>
      <w:r>
        <w:rPr>
          <w:rFonts w:ascii="Times New Roman"/>
          <w:b w:val="false"/>
          <w:i w:val="false"/>
          <w:color w:val="000000"/>
          <w:sz w:val="28"/>
        </w:rPr>
        <w:t>
      В графах 1 и 2 раздела 2 число видов и экземпляров животных заполняется на основе Инвентарной описи животных, которая формируется на основании ежемесячных записей о движении животных и по компьютерной программе Всемирного учета животных «ARKS» (при ее наличии).</w:t>
      </w:r>
      <w:r>
        <w:br/>
      </w:r>
      <w:r>
        <w:rPr>
          <w:rFonts w:ascii="Times New Roman"/>
          <w:b w:val="false"/>
          <w:i w:val="false"/>
          <w:color w:val="000000"/>
          <w:sz w:val="28"/>
        </w:rPr>
        <w:t>
      В строке 1.1 указываются млекопитающие, относящиеся к классу наиболее высокоорганизованных позвоночных, в строке 1.2–птицы являющиеся оперенными, теплокровными, яйцекладущими позвоночными, изначально приспособленными к полету, в строке 1.3–пресмыкающиеся (рептилии), относящиеся к классу позвоночных животных, приспособившихся к жизни на суше, в строке 1.4–земноводные (амфибии), относящиеся к классу наземных позвоночных животных, перешедших от водного к водно-наземному образу жизни, в строке 1.5–рыбы, относящиеся к надклассу водных позвоночных.</w:t>
      </w:r>
      <w:r>
        <w:br/>
      </w:r>
      <w:r>
        <w:rPr>
          <w:rFonts w:ascii="Times New Roman"/>
          <w:b w:val="false"/>
          <w:i w:val="false"/>
          <w:color w:val="000000"/>
          <w:sz w:val="28"/>
        </w:rPr>
        <w:t>
</w:t>
      </w:r>
      <w:r>
        <w:rPr>
          <w:rFonts w:ascii="Times New Roman"/>
          <w:b w:val="false"/>
          <w:i w:val="false"/>
          <w:color w:val="000000"/>
          <w:sz w:val="28"/>
        </w:rPr>
        <w:t>
      3.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он-лайн режиме», размещенного на интернет-ресурсе Комитета по статистике Министерства национальной экономики Республики Казахстан (www.stat.gov.kz).</w:t>
      </w:r>
      <w:r>
        <w:br/>
      </w:r>
      <w:r>
        <w:rPr>
          <w:rFonts w:ascii="Times New Roman"/>
          <w:b w:val="false"/>
          <w:i w:val="false"/>
          <w:color w:val="000000"/>
          <w:sz w:val="28"/>
        </w:rPr>
        <w:t>
</w:t>
      </w:r>
      <w:r>
        <w:rPr>
          <w:rFonts w:ascii="Times New Roman"/>
          <w:b w:val="false"/>
          <w:i w:val="false"/>
          <w:color w:val="000000"/>
          <w:sz w:val="28"/>
        </w:rPr>
        <w:t>
      4. Арифметико–логический контроль:</w:t>
      </w:r>
      <w:r>
        <w:br/>
      </w:r>
      <w:r>
        <w:rPr>
          <w:rFonts w:ascii="Times New Roman"/>
          <w:b w:val="false"/>
          <w:i w:val="false"/>
          <w:color w:val="000000"/>
          <w:sz w:val="28"/>
        </w:rPr>
        <w:t>
      1) Раздел 1. «Основные характеристики деятельности зоопарка, океанариума»:</w:t>
      </w:r>
      <w:r>
        <w:br/>
      </w:r>
      <w:r>
        <w:rPr>
          <w:rFonts w:ascii="Times New Roman"/>
          <w:b w:val="false"/>
          <w:i w:val="false"/>
          <w:color w:val="000000"/>
          <w:sz w:val="28"/>
        </w:rPr>
        <w:t xml:space="preserve">
      строка 2.1 </w:t>
      </w:r>
      <w:r>
        <w:rPr>
          <w:rFonts w:ascii="Times New Roman"/>
          <w:b w:val="false"/>
          <w:i w:val="false"/>
          <w:color w:val="000000"/>
          <w:sz w:val="28"/>
          <w:u w:val="single"/>
        </w:rPr>
        <w:t>&lt;</w:t>
      </w:r>
      <w:r>
        <w:rPr>
          <w:rFonts w:ascii="Times New Roman"/>
          <w:b w:val="false"/>
          <w:i w:val="false"/>
          <w:color w:val="000000"/>
          <w:sz w:val="28"/>
        </w:rPr>
        <w:t xml:space="preserve"> строки 2;</w:t>
      </w:r>
      <w:r>
        <w:br/>
      </w:r>
      <w:r>
        <w:rPr>
          <w:rFonts w:ascii="Times New Roman"/>
          <w:b w:val="false"/>
          <w:i w:val="false"/>
          <w:color w:val="000000"/>
          <w:sz w:val="28"/>
        </w:rPr>
        <w:t xml:space="preserve">
      строка 3.1 </w:t>
      </w:r>
      <w:r>
        <w:rPr>
          <w:rFonts w:ascii="Times New Roman"/>
          <w:b w:val="false"/>
          <w:i w:val="false"/>
          <w:color w:val="000000"/>
          <w:sz w:val="28"/>
          <w:u w:val="single"/>
        </w:rPr>
        <w:t>&lt;</w:t>
      </w:r>
      <w:r>
        <w:rPr>
          <w:rFonts w:ascii="Times New Roman"/>
          <w:b w:val="false"/>
          <w:i w:val="false"/>
          <w:color w:val="000000"/>
          <w:sz w:val="28"/>
        </w:rPr>
        <w:t xml:space="preserve"> строки 3;</w:t>
      </w:r>
      <w:r>
        <w:br/>
      </w:r>
      <w:r>
        <w:rPr>
          <w:rFonts w:ascii="Times New Roman"/>
          <w:b w:val="false"/>
          <w:i w:val="false"/>
          <w:color w:val="000000"/>
          <w:sz w:val="28"/>
        </w:rPr>
        <w:t xml:space="preserve">
      строка 3.2 </w:t>
      </w:r>
      <w:r>
        <w:rPr>
          <w:rFonts w:ascii="Times New Roman"/>
          <w:b w:val="false"/>
          <w:i w:val="false"/>
          <w:color w:val="000000"/>
          <w:sz w:val="28"/>
          <w:u w:val="single"/>
        </w:rPr>
        <w:t>&lt;</w:t>
      </w:r>
      <w:r>
        <w:rPr>
          <w:rFonts w:ascii="Times New Roman"/>
          <w:b w:val="false"/>
          <w:i w:val="false"/>
          <w:color w:val="000000"/>
          <w:sz w:val="28"/>
        </w:rPr>
        <w:t xml:space="preserve"> строки 3;</w:t>
      </w:r>
      <w:r>
        <w:br/>
      </w:r>
      <w:r>
        <w:rPr>
          <w:rFonts w:ascii="Times New Roman"/>
          <w:b w:val="false"/>
          <w:i w:val="false"/>
          <w:color w:val="000000"/>
          <w:sz w:val="28"/>
        </w:rPr>
        <w:t xml:space="preserve">
      строка 3.3 </w:t>
      </w:r>
      <w:r>
        <w:rPr>
          <w:rFonts w:ascii="Times New Roman"/>
          <w:b w:val="false"/>
          <w:i w:val="false"/>
          <w:color w:val="000000"/>
          <w:sz w:val="28"/>
          <w:u w:val="single"/>
        </w:rPr>
        <w:t>&lt;</w:t>
      </w:r>
      <w:r>
        <w:rPr>
          <w:rFonts w:ascii="Times New Roman"/>
          <w:b w:val="false"/>
          <w:i w:val="false"/>
          <w:color w:val="000000"/>
          <w:sz w:val="28"/>
        </w:rPr>
        <w:t xml:space="preserve"> строки 3;</w:t>
      </w:r>
      <w:r>
        <w:br/>
      </w:r>
      <w:r>
        <w:rPr>
          <w:rFonts w:ascii="Times New Roman"/>
          <w:b w:val="false"/>
          <w:i w:val="false"/>
          <w:color w:val="000000"/>
          <w:sz w:val="28"/>
        </w:rPr>
        <w:t xml:space="preserve">
      2) Раздел 2. «Число видов и экземпляров животных, птиц, рыб на конец года»: строка 1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1.1-1.6 для каждой графы.</w:t>
      </w:r>
    </w:p>
    <w:bookmarkEnd w:id="9"/>
    <w:bookmarkStart w:name="z50" w:id="10"/>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приказу Председателя Комитета</w:t>
      </w:r>
      <w:r>
        <w:br/>
      </w:r>
      <w:r>
        <w:rPr>
          <w:rFonts w:ascii="Times New Roman"/>
          <w:b w:val="false"/>
          <w:i w:val="false"/>
          <w:color w:val="000000"/>
          <w:sz w:val="28"/>
        </w:rPr>
        <w:t xml:space="preserve">
по статистике Министерства  </w:t>
      </w:r>
      <w:r>
        <w:br/>
      </w:r>
      <w:r>
        <w:rPr>
          <w:rFonts w:ascii="Times New Roman"/>
          <w:b w:val="false"/>
          <w:i w:val="false"/>
          <w:color w:val="000000"/>
          <w:sz w:val="28"/>
        </w:rPr>
        <w:t xml:space="preserve">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23 октября 2015 года № 168</w:t>
      </w:r>
    </w:p>
    <w:bookmarkEnd w:id="10"/>
    <w:tbl>
      <w:tblPr>
        <w:tblW w:w="0" w:type="auto"/>
        <w:tblCellSpacing w:w="0" w:type="auto"/>
        <w:tblBorders>
          <w:top w:val="none"/>
          <w:left w:val="none"/>
          <w:bottom w:val="none"/>
          <w:right w:val="none"/>
          <w:insideH w:val="none"/>
          <w:insideV w:val="none"/>
        </w:tblBorders>
      </w:tblPr>
      <w:tblGrid>
        <w:gridCol w:w="14094"/>
      </w:tblGrid>
      <w:tr>
        <w:trPr>
          <w:trHeight w:val="30" w:hRule="atLeast"/>
        </w:trPr>
        <w:tc>
          <w:tcPr>
            <w:tcW w:w="14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3381"/>
              <w:gridCol w:w="4260"/>
              <w:gridCol w:w="6359"/>
            </w:tblGrid>
            <w:tr>
              <w:trPr>
                <w:trHeight w:val="30" w:hRule="atLeast"/>
              </w:trPr>
              <w:tc>
                <w:tcPr>
                  <w:tcW w:w="3381" w:type="dxa"/>
                  <w:tcBorders/>
                  <w:tcMar>
                    <w:top w:w="15" w:type="dxa"/>
                    <w:left w:w="15" w:type="dxa"/>
                    <w:bottom w:w="15" w:type="dxa"/>
                    <w:right w:w="15" w:type="dxa"/>
                  </w:tcMar>
                  <w:vAlign w:val="center"/>
                </w:tcPr>
                <w:p>
                  <w:pPr>
                    <w:spacing w:after="20"/>
                    <w:ind w:left="20"/>
                    <w:jc w:val="both"/>
                  </w:pPr>
                  <w:r>
                    <w:drawing>
                      <wp:inline distT="0" distB="0" distL="0" distR="0">
                        <wp:extent cx="20066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006600" cy="1612900"/>
                                </a:xfrm>
                                <a:prstGeom prst="rect">
                                  <a:avLst/>
                                </a:prstGeom>
                              </pic:spPr>
                            </pic:pic>
                          </a:graphicData>
                        </a:graphic>
                      </wp:inline>
                    </w:drawing>
                  </w:r>
                </w:p>
              </w:tc>
              <w:tc>
                <w:tcPr>
                  <w:tcW w:w="42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635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Ұлттық экономика министрлігінің </w:t>
                  </w:r>
                  <w:r>
                    <w:br/>
                  </w:r>
                  <w:r>
                    <w:rPr>
                      <w:rFonts w:ascii="Times New Roman"/>
                      <w:b w:val="false"/>
                      <w:i w:val="false"/>
                      <w:color w:val="000000"/>
                      <w:sz w:val="20"/>
                    </w:rPr>
                    <w:t>
</w:t>
                  </w:r>
                  <w:r>
                    <w:rPr>
                      <w:rFonts w:ascii="Times New Roman"/>
                      <w:b/>
                      <w:i w:val="false"/>
                      <w:color w:val="000000"/>
                      <w:sz w:val="20"/>
                    </w:rPr>
                    <w:t>Статистика комитеті төрағасының</w:t>
                  </w:r>
                  <w:r>
                    <w:br/>
                  </w:r>
                  <w:r>
                    <w:rPr>
                      <w:rFonts w:ascii="Times New Roman"/>
                      <w:b w:val="false"/>
                      <w:i w:val="false"/>
                      <w:color w:val="000000"/>
                      <w:sz w:val="20"/>
                    </w:rPr>
                    <w:t>
</w:t>
                  </w:r>
                  <w:r>
                    <w:rPr>
                      <w:rFonts w:ascii="Times New Roman"/>
                      <w:b/>
                      <w:i w:val="false"/>
                      <w:color w:val="000000"/>
                      <w:sz w:val="20"/>
                    </w:rPr>
                    <w:t>2015 жылғы 23 қазандағы № 168</w:t>
                  </w:r>
                  <w:r>
                    <w:br/>
                  </w:r>
                  <w:r>
                    <w:rPr>
                      <w:rFonts w:ascii="Times New Roman"/>
                      <w:b w:val="false"/>
                      <w:i w:val="false"/>
                      <w:color w:val="000000"/>
                      <w:sz w:val="20"/>
                    </w:rPr>
                    <w:t>
</w:t>
                  </w:r>
                  <w:r>
                    <w:rPr>
                      <w:rFonts w:ascii="Times New Roman"/>
                      <w:b/>
                      <w:i w:val="false"/>
                      <w:color w:val="000000"/>
                      <w:sz w:val="20"/>
                    </w:rPr>
                    <w:t>бұйрығына 5-қосымша</w:t>
                  </w:r>
                </w:p>
              </w:tc>
            </w:tr>
          </w:tbl>
          <w:p/>
          <w:tbl>
            <w:tblPr>
              <w:tblW w:w="0" w:type="auto"/>
              <w:tblCellSpacing w:w="0" w:type="auto"/>
              <w:tblBorders>
                <w:top w:val="none"/>
                <w:left w:val="none"/>
                <w:bottom w:val="none"/>
                <w:right w:val="none"/>
                <w:insideH w:val="none"/>
                <w:insideV w:val="none"/>
              </w:tblBorders>
            </w:tblPr>
            <w:tblGrid>
              <w:gridCol w:w="6607"/>
              <w:gridCol w:w="6753"/>
            </w:tblGrid>
            <w:tr>
              <w:trPr>
                <w:trHeight w:val="30" w:hRule="atLeast"/>
              </w:trPr>
              <w:tc>
                <w:tcPr>
                  <w:tcW w:w="660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675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7"/>
                    <w:gridCol w:w="850"/>
                    <w:gridCol w:w="850"/>
                    <w:gridCol w:w="850"/>
                    <w:gridCol w:w="850"/>
                    <w:gridCol w:w="1583"/>
                  </w:tblGrid>
                  <w:tr>
                    <w:trPr>
                      <w:trHeight w:val="705"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615" w:hRule="atLeast"/>
                    </w:trPr>
                    <w:tc>
                      <w:tcPr>
                        <w:tcW w:w="143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8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8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bl>
          <w:p/>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Республикасының 2014 жылғы 5 шілдедегі Кодексінің 497-бабында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от 5 июля 2014 года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6900"/>
              <w:gridCol w:w="6900"/>
            </w:tblGrid>
            <w:tr>
              <w:trPr>
                <w:trHeight w:val="30" w:hRule="atLeast"/>
              </w:trPr>
              <w:tc>
                <w:tcPr>
                  <w:tcW w:w="69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0541104</w:t>
                  </w:r>
                  <w:r>
                    <w:br/>
                  </w:r>
                  <w:r>
                    <w:rPr>
                      <w:rFonts w:ascii="Times New Roman"/>
                      <w:b w:val="false"/>
                      <w:i w:val="false"/>
                      <w:color w:val="000000"/>
                      <w:sz w:val="20"/>
                    </w:rPr>
                    <w:t>
</w:t>
                  </w:r>
                  <w:r>
                    <w:rPr>
                      <w:rFonts w:ascii="Times New Roman"/>
                      <w:b w:val="false"/>
                      <w:i w:val="false"/>
                      <w:color w:val="000000"/>
                      <w:sz w:val="20"/>
                    </w:rPr>
                    <w:t>Код статистической формы 0541104</w:t>
                  </w:r>
                </w:p>
              </w:tc>
              <w:tc>
                <w:tcPr>
                  <w:tcW w:w="69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Клуб типтес мәдениет мекемесінің қызметі туралы есеп</w:t>
                  </w:r>
                  <w:r>
                    <w:br/>
                  </w:r>
                  <w:r>
                    <w:rPr>
                      <w:rFonts w:ascii="Times New Roman"/>
                      <w:b w:val="false"/>
                      <w:i w:val="false"/>
                      <w:color w:val="000000"/>
                      <w:sz w:val="20"/>
                    </w:rPr>
                    <w:t>
</w:t>
                  </w:r>
                  <w:r>
                    <w:rPr>
                      <w:rFonts w:ascii="Times New Roman"/>
                      <w:b w:val="false"/>
                      <w:i w:val="false"/>
                      <w:color w:val="000000"/>
                      <w:sz w:val="20"/>
                    </w:rPr>
                    <w:t>Отчет о деятельности учреждения</w:t>
                  </w:r>
                  <w:r>
                    <w:br/>
                  </w:r>
                  <w:r>
                    <w:rPr>
                      <w:rFonts w:ascii="Times New Roman"/>
                      <w:b w:val="false"/>
                      <w:i w:val="false"/>
                      <w:color w:val="000000"/>
                      <w:sz w:val="20"/>
                    </w:rPr>
                    <w:t>
</w:t>
                  </w:r>
                  <w:r>
                    <w:rPr>
                      <w:rFonts w:ascii="Times New Roman"/>
                      <w:b w:val="false"/>
                      <w:i w:val="false"/>
                      <w:color w:val="000000"/>
                      <w:sz w:val="20"/>
                    </w:rPr>
                    <w:t>культуры клубного типа</w:t>
                  </w:r>
                </w:p>
              </w:tc>
            </w:tr>
          </w:tbl>
          <w:p/>
          <w:p>
            <w:pPr>
              <w:spacing w:after="20"/>
              <w:ind w:left="20"/>
              <w:jc w:val="both"/>
            </w:pPr>
            <w:r>
              <w:rPr>
                <w:rFonts w:ascii="Times New Roman"/>
                <w:b/>
                <w:i w:val="false"/>
                <w:color w:val="000000"/>
                <w:sz w:val="20"/>
              </w:rPr>
              <w:t>1-клуб</w:t>
            </w:r>
          </w:p>
          <w:tbl>
            <w:tblPr>
              <w:tblW w:w="0" w:type="auto"/>
              <w:tblCellSpacing w:w="0" w:type="auto"/>
              <w:tblBorders>
                <w:top w:val="none"/>
                <w:left w:val="none"/>
                <w:bottom w:val="none"/>
                <w:right w:val="none"/>
                <w:insideH w:val="none"/>
                <w:insideV w:val="none"/>
              </w:tblBorders>
            </w:tblPr>
            <w:tblGrid>
              <w:gridCol w:w="1369"/>
              <w:gridCol w:w="4703"/>
              <w:gridCol w:w="3353"/>
              <w:gridCol w:w="2659"/>
              <w:gridCol w:w="716"/>
            </w:tblGrid>
            <w:tr>
              <w:trPr>
                <w:trHeight w:val="30" w:hRule="atLeast"/>
              </w:trPr>
              <w:tc>
                <w:tcPr>
                  <w:tcW w:w="136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47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659" w:type="dxa"/>
                  <w:tcBorders/>
                  <w:tcMar>
                    <w:top w:w="15" w:type="dxa"/>
                    <w:left w:w="15" w:type="dxa"/>
                    <w:bottom w:w="15" w:type="dxa"/>
                    <w:right w:w="15" w:type="dxa"/>
                  </w:tcMar>
                  <w:vAlign w:val="center"/>
                </w:tcPr>
                <w:p>
                  <w:pPr>
                    <w:spacing w:after="20"/>
                    <w:ind w:left="20"/>
                    <w:jc w:val="both"/>
                  </w:pPr>
                  <w:r>
                    <w:drawing>
                      <wp:inline distT="0" distB="0" distL="0" distR="0">
                        <wp:extent cx="1473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473200" cy="482600"/>
                                </a:xfrm>
                                <a:prstGeom prst="rect">
                                  <a:avLst/>
                                </a:prstGeom>
                              </pic:spPr>
                            </pic:pic>
                          </a:graphicData>
                        </a:graphic>
                      </wp:inline>
                    </w:drawing>
                  </w:r>
                </w:p>
              </w:tc>
              <w:tc>
                <w:tcPr>
                  <w:tcW w:w="71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bl>
          <w:p/>
          <w:p>
            <w:pPr>
              <w:spacing w:after="20"/>
              <w:ind w:left="20"/>
              <w:jc w:val="both"/>
            </w:pPr>
            <w:r>
              <w:rPr>
                <w:rFonts w:ascii="Times New Roman"/>
                <w:b/>
                <w:i w:val="false"/>
                <w:color w:val="000000"/>
                <w:sz w:val="20"/>
              </w:rPr>
              <w:t>Негізгі немесе қосалқы қызмет түрі Экономикалық қызмет түрлері номенклатурасының - 93.29.9 «Демалысты және ойын-сауық ұйымдастыру жөніндегі қызметтің өзге де түрлері» кодына сәйкес клуб типтес мекемелердің қызметін жүзеге асыратын заңды тұлғалар және (немесе) олардың құрылымдық және оқшауланған бөлімшелері, дара кәсіпкерлер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и индивидуальные предприниматели</w:t>
            </w:r>
            <w:r>
              <w:rPr>
                <w:rFonts w:ascii="Times New Roman"/>
                <w:b w:val="false"/>
                <w:i w:val="false"/>
                <w:color w:val="000000"/>
                <w:sz w:val="20"/>
              </w:rPr>
              <w:t> </w:t>
            </w:r>
            <w:r>
              <w:rPr>
                <w:rFonts w:ascii="Times New Roman"/>
                <w:b w:val="false"/>
                <w:i w:val="false"/>
                <w:color w:val="000000"/>
                <w:sz w:val="20"/>
              </w:rPr>
              <w:t>осуществляющие деятельность учреждений культуры клубного типа, с основным или вторичным видом деятельности согласно коду Номенклатуры видов экономической деятельности: 93.29.9 – «Прочие виды деятельности по организации отдыха и развлечений». </w:t>
            </w:r>
          </w:p>
          <w:p>
            <w:pPr>
              <w:spacing w:after="20"/>
              <w:ind w:left="20"/>
              <w:jc w:val="both"/>
            </w:pPr>
            <w:r>
              <w:rPr>
                <w:rFonts w:ascii="Times New Roman"/>
                <w:b/>
                <w:i w:val="false"/>
                <w:color w:val="000000"/>
                <w:sz w:val="20"/>
              </w:rPr>
              <w:t>Тапсыру мерзімі - есепті кезеңнен кейінгі 10 қаңтар.</w:t>
            </w:r>
            <w:r>
              <w:br/>
            </w:r>
            <w:r>
              <w:rPr>
                <w:rFonts w:ascii="Times New Roman"/>
                <w:b w:val="false"/>
                <w:i w:val="false"/>
                <w:color w:val="000000"/>
                <w:sz w:val="20"/>
              </w:rPr>
              <w:t>
</w:t>
            </w:r>
            <w:r>
              <w:rPr>
                <w:rFonts w:ascii="Times New Roman"/>
                <w:b w:val="false"/>
                <w:i w:val="false"/>
                <w:color w:val="000000"/>
                <w:sz w:val="20"/>
              </w:rPr>
              <w:t>Срок представления - 10 января после отчетного периода.</w:t>
            </w:r>
          </w:p>
          <w:tbl>
            <w:tblPr>
              <w:tblW w:w="0" w:type="auto"/>
              <w:tblCellSpacing w:w="0" w:type="auto"/>
              <w:tblBorders>
                <w:top w:val="none"/>
                <w:left w:val="none"/>
                <w:bottom w:val="none"/>
                <w:right w:val="none"/>
                <w:insideH w:val="none"/>
                <w:insideV w:val="none"/>
              </w:tblBorders>
            </w:tblPr>
            <w:tblGrid>
              <w:gridCol w:w="1670"/>
              <w:gridCol w:w="7910"/>
            </w:tblGrid>
            <w:tr>
              <w:trPr>
                <w:trHeight w:val="30" w:hRule="atLeast"/>
              </w:trPr>
              <w:tc>
                <w:tcPr>
                  <w:tcW w:w="167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7910" w:type="dxa"/>
                  <w:tcBorders/>
                  <w:tcMar>
                    <w:top w:w="15" w:type="dxa"/>
                    <w:left w:w="15" w:type="dxa"/>
                    <w:bottom w:w="15" w:type="dxa"/>
                    <w:right w:w="15" w:type="dxa"/>
                  </w:tcMar>
                  <w:vAlign w:val="center"/>
                </w:tcPr>
                <w:p>
                  <w:pPr>
                    <w:spacing w:after="20"/>
                    <w:ind w:left="20"/>
                    <w:jc w:val="both"/>
                  </w:pPr>
                  <w:r>
                    <w:drawing>
                      <wp:inline distT="0" distB="0" distL="0" distR="0">
                        <wp:extent cx="4800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800600" cy="419100"/>
                                </a:xfrm>
                                <a:prstGeom prst="rect">
                                  <a:avLst/>
                                </a:prstGeom>
                              </pic:spPr>
                            </pic:pic>
                          </a:graphicData>
                        </a:graphic>
                      </wp:inline>
                    </w:drawing>
                  </w:r>
                </w:p>
              </w:tc>
            </w:tr>
          </w:tbl>
          <w:p/>
          <w:tbl>
            <w:tblPr>
              <w:tblW w:w="0" w:type="auto"/>
              <w:tblCellSpacing w:w="0" w:type="auto"/>
              <w:tblBorders>
                <w:top w:val="none"/>
                <w:left w:val="none"/>
                <w:bottom w:val="none"/>
                <w:right w:val="none"/>
                <w:insideH w:val="none"/>
                <w:insideV w:val="none"/>
              </w:tblBorders>
            </w:tblPr>
            <w:tblGrid>
              <w:gridCol w:w="1670"/>
              <w:gridCol w:w="7910"/>
            </w:tblGrid>
            <w:tr>
              <w:trPr>
                <w:trHeight w:val="30" w:hRule="atLeast"/>
              </w:trPr>
              <w:tc>
                <w:tcPr>
                  <w:tcW w:w="167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7910" w:type="dxa"/>
                  <w:tcBorders/>
                  <w:tcMar>
                    <w:top w:w="15" w:type="dxa"/>
                    <w:left w:w="15" w:type="dxa"/>
                    <w:bottom w:w="15" w:type="dxa"/>
                    <w:right w:w="15" w:type="dxa"/>
                  </w:tcMar>
                  <w:vAlign w:val="center"/>
                </w:tcPr>
                <w:p>
                  <w:pPr>
                    <w:spacing w:after="20"/>
                    <w:ind w:left="20"/>
                    <w:jc w:val="both"/>
                  </w:pPr>
                  <w:r>
                    <w:drawing>
                      <wp:inline distT="0" distB="0" distL="0" distR="0">
                        <wp:extent cx="4800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800600" cy="419100"/>
                                </a:xfrm>
                                <a:prstGeom prst="rect">
                                  <a:avLst/>
                                </a:prstGeom>
                              </pic:spPr>
                            </pic:pic>
                          </a:graphicData>
                        </a:graphic>
                      </wp:inline>
                    </w:drawing>
                  </w:r>
                </w:p>
              </w:tc>
            </w:tr>
          </w:tbl>
          <w:p/>
        </w:tc>
      </w:tr>
    </w:tbl>
    <w:p>
      <w:pPr>
        <w:spacing w:after="0"/>
        <w:ind w:left="0"/>
        <w:jc w:val="both"/>
      </w:pPr>
      <w:r>
        <w:rPr>
          <w:rFonts w:ascii="Times New Roman"/>
          <w:b/>
          <w:i w:val="false"/>
          <w:color w:val="000000"/>
          <w:sz w:val="28"/>
        </w:rPr>
        <w:t>1. Клуб типтес мәдениет мекемелерінің негізгі түрлерін көрсетіңіз, бірлік</w:t>
      </w:r>
      <w:r>
        <w:br/>
      </w:r>
      <w:r>
        <w:rPr>
          <w:rFonts w:ascii="Times New Roman"/>
          <w:b w:val="false"/>
          <w:i w:val="false"/>
          <w:color w:val="000000"/>
          <w:sz w:val="28"/>
        </w:rPr>
        <w:t>
   Укажите основные виды учреждений культуры клубного типа,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4"/>
        <w:gridCol w:w="6952"/>
        <w:gridCol w:w="2026"/>
        <w:gridCol w:w="2019"/>
        <w:gridCol w:w="2019"/>
      </w:tblGrid>
      <w:tr>
        <w:trPr>
          <w:trHeight w:val="73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үйі (сарайы)</w:t>
            </w:r>
            <w:r>
              <w:br/>
            </w:r>
            <w:r>
              <w:rPr>
                <w:rFonts w:ascii="Times New Roman"/>
                <w:b w:val="false"/>
                <w:i w:val="false"/>
                <w:color w:val="000000"/>
                <w:sz w:val="20"/>
              </w:rPr>
              <w:t>
</w:t>
            </w:r>
            <w:r>
              <w:rPr>
                <w:rFonts w:ascii="Times New Roman"/>
                <w:b w:val="false"/>
                <w:i w:val="false"/>
                <w:color w:val="000000"/>
                <w:sz w:val="20"/>
              </w:rPr>
              <w:t>Дом (дворец) культуры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Клубтар</w:t>
            </w:r>
            <w:r>
              <w:br/>
            </w:r>
            <w:r>
              <w:rPr>
                <w:rFonts w:ascii="Times New Roman"/>
                <w:b w:val="false"/>
                <w:i w:val="false"/>
                <w:color w:val="000000"/>
                <w:sz w:val="20"/>
              </w:rPr>
              <w:t>
</w:t>
            </w:r>
            <w:r>
              <w:rPr>
                <w:rFonts w:ascii="Times New Roman"/>
                <w:b w:val="false"/>
                <w:i w:val="false"/>
                <w:color w:val="000000"/>
                <w:sz w:val="20"/>
              </w:rPr>
              <w:t>Клуб</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Басқалары</w:t>
            </w:r>
            <w:r>
              <w:br/>
            </w:r>
            <w:r>
              <w:rPr>
                <w:rFonts w:ascii="Times New Roman"/>
                <w:b w:val="false"/>
                <w:i w:val="false"/>
                <w:color w:val="000000"/>
                <w:sz w:val="20"/>
              </w:rPr>
              <w:t>
</w:t>
            </w:r>
            <w:r>
              <w:rPr>
                <w:rFonts w:ascii="Times New Roman"/>
                <w:b w:val="false"/>
                <w:i w:val="false"/>
                <w:color w:val="000000"/>
                <w:sz w:val="20"/>
              </w:rPr>
              <w:t>Другие</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Клуб типтес мәдениет мекемелерінің саны - барлығы</w:t>
            </w:r>
            <w:r>
              <w:br/>
            </w:r>
            <w:r>
              <w:rPr>
                <w:rFonts w:ascii="Times New Roman"/>
                <w:b w:val="false"/>
                <w:i w:val="false"/>
                <w:color w:val="000000"/>
                <w:sz w:val="20"/>
              </w:rPr>
              <w:t>
</w:t>
            </w:r>
            <w:r>
              <w:rPr>
                <w:rFonts w:ascii="Times New Roman"/>
                <w:b w:val="false"/>
                <w:i w:val="false"/>
                <w:color w:val="000000"/>
                <w:sz w:val="20"/>
              </w:rPr>
              <w:t>Число учреждений культуры клубного типа – всего</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жерлердегі</w:t>
            </w:r>
            <w:r>
              <w:rPr>
                <w:rFonts w:ascii="Times New Roman"/>
                <w:b w:val="false"/>
                <w:i w:val="false"/>
                <w:color w:val="000000"/>
                <w:sz w:val="20"/>
              </w:rPr>
              <w:t> </w:t>
            </w:r>
            <w:r>
              <w:rPr>
                <w:rFonts w:ascii="Times New Roman"/>
                <w:b/>
                <w:i w:val="false"/>
                <w:color w:val="000000"/>
                <w:sz w:val="20"/>
              </w:rPr>
              <w:t>клуб типтес мәдениет мекемелерінің саны</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число учреждений культуры клубного типа в сельской местности</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2. Клуб типтес ғимараттар саны мен олардың аумағын көрсетіңіз</w:t>
      </w:r>
      <w:r>
        <w:br/>
      </w:r>
      <w:r>
        <w:rPr>
          <w:rFonts w:ascii="Times New Roman"/>
          <w:b w:val="false"/>
          <w:i w:val="false"/>
          <w:color w:val="000000"/>
          <w:sz w:val="28"/>
        </w:rPr>
        <w:t>
   Укажите число зданий клубного типа и их площадь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5536"/>
        <w:gridCol w:w="3778"/>
        <w:gridCol w:w="3778"/>
      </w:tblGrid>
      <w:tr>
        <w:trPr>
          <w:trHeight w:val="9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r>
              <w:br/>
            </w:r>
            <w:r>
              <w:rPr>
                <w:rFonts w:ascii="Times New Roman"/>
                <w:b w:val="false"/>
                <w:i w:val="false"/>
                <w:color w:val="000000"/>
                <w:sz w:val="20"/>
              </w:rPr>
              <w:t>
</w:t>
            </w:r>
            <w:r>
              <w:rPr>
                <w:rFonts w:ascii="Times New Roman"/>
                <w:b w:val="false"/>
                <w:i w:val="false"/>
                <w:color w:val="000000"/>
                <w:sz w:val="20"/>
              </w:rPr>
              <w:t>Всего</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жерлерлде</w:t>
            </w:r>
            <w:r>
              <w:br/>
            </w:r>
            <w:r>
              <w:rPr>
                <w:rFonts w:ascii="Times New Roman"/>
                <w:b w:val="false"/>
                <w:i w:val="false"/>
                <w:color w:val="000000"/>
                <w:sz w:val="20"/>
              </w:rPr>
              <w:t>
</w:t>
            </w:r>
            <w:r>
              <w:rPr>
                <w:rFonts w:ascii="Times New Roman"/>
                <w:b w:val="false"/>
                <w:i w:val="false"/>
                <w:color w:val="000000"/>
                <w:sz w:val="20"/>
              </w:rPr>
              <w:t>Из них – в сельской местности</w:t>
            </w:r>
          </w:p>
        </w:tc>
      </w:tr>
      <w:tr>
        <w:trPr>
          <w:trHeight w:val="21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Клуб типтес ғимараттар (үй-жайлар) саны, бірлік</w:t>
            </w:r>
            <w:r>
              <w:br/>
            </w:r>
            <w:r>
              <w:rPr>
                <w:rFonts w:ascii="Times New Roman"/>
                <w:b w:val="false"/>
                <w:i w:val="false"/>
                <w:color w:val="000000"/>
                <w:sz w:val="20"/>
              </w:rPr>
              <w:t>
</w:t>
            </w:r>
            <w:r>
              <w:rPr>
                <w:rFonts w:ascii="Times New Roman"/>
                <w:b w:val="false"/>
                <w:i w:val="false"/>
                <w:color w:val="000000"/>
                <w:sz w:val="20"/>
              </w:rPr>
              <w:t>Число зданий (помещений) клубного типа, единиц</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жылытылмайтын ғимараттарда (үй-жайларда)</w:t>
            </w:r>
            <w:r>
              <w:br/>
            </w:r>
            <w:r>
              <w:rPr>
                <w:rFonts w:ascii="Times New Roman"/>
                <w:b w:val="false"/>
                <w:i w:val="false"/>
                <w:color w:val="000000"/>
                <w:sz w:val="20"/>
              </w:rPr>
              <w:t>
</w:t>
            </w:r>
            <w:r>
              <w:rPr>
                <w:rFonts w:ascii="Times New Roman"/>
                <w:b w:val="false"/>
                <w:i w:val="false"/>
                <w:color w:val="000000"/>
                <w:sz w:val="20"/>
              </w:rPr>
              <w:t>в неотапливаемых зданиях (помещениях)</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апаттық жағдайдағы</w:t>
            </w:r>
            <w:r>
              <w:br/>
            </w:r>
            <w:r>
              <w:rPr>
                <w:rFonts w:ascii="Times New Roman"/>
                <w:b w:val="false"/>
                <w:i w:val="false"/>
                <w:color w:val="000000"/>
                <w:sz w:val="20"/>
              </w:rPr>
              <w:t>
</w:t>
            </w:r>
            <w:r>
              <w:rPr>
                <w:rFonts w:ascii="Times New Roman"/>
                <w:b w:val="false"/>
                <w:i w:val="false"/>
                <w:color w:val="000000"/>
                <w:sz w:val="20"/>
              </w:rPr>
              <w:t>в аварийном состоянии</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күрделі жөндеуді қажет ететін</w:t>
            </w:r>
            <w:r>
              <w:br/>
            </w:r>
            <w:r>
              <w:rPr>
                <w:rFonts w:ascii="Times New Roman"/>
                <w:b w:val="false"/>
                <w:i w:val="false"/>
                <w:color w:val="000000"/>
                <w:sz w:val="20"/>
              </w:rPr>
              <w:t>
</w:t>
            </w:r>
            <w:r>
              <w:rPr>
                <w:rFonts w:ascii="Times New Roman"/>
                <w:b w:val="false"/>
                <w:i w:val="false"/>
                <w:color w:val="000000"/>
                <w:sz w:val="20"/>
              </w:rPr>
              <w:t>требует капитального ремонта</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Клуб типтес ғимараттардың жалпы аумағы, шаршы метр</w:t>
            </w:r>
            <w:r>
              <w:br/>
            </w:r>
            <w:r>
              <w:rPr>
                <w:rFonts w:ascii="Times New Roman"/>
                <w:b w:val="false"/>
                <w:i w:val="false"/>
                <w:color w:val="000000"/>
                <w:sz w:val="20"/>
              </w:rPr>
              <w:t>
</w:t>
            </w:r>
            <w:r>
              <w:rPr>
                <w:rFonts w:ascii="Times New Roman"/>
                <w:b w:val="false"/>
                <w:i w:val="false"/>
                <w:color w:val="000000"/>
                <w:sz w:val="20"/>
              </w:rPr>
              <w:t>Общая площадь зданий клубного типа, квадратных метров</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Көрермендер залдарындағы орындар саны, бірлік</w:t>
            </w:r>
            <w:r>
              <w:br/>
            </w:r>
            <w:r>
              <w:rPr>
                <w:rFonts w:ascii="Times New Roman"/>
                <w:b w:val="false"/>
                <w:i w:val="false"/>
                <w:color w:val="000000"/>
                <w:sz w:val="20"/>
              </w:rPr>
              <w:t>
</w:t>
            </w:r>
            <w:r>
              <w:rPr>
                <w:rFonts w:ascii="Times New Roman"/>
                <w:b w:val="false"/>
                <w:i w:val="false"/>
                <w:color w:val="000000"/>
                <w:sz w:val="20"/>
              </w:rPr>
              <w:t>Число мест в зрительных залах, единиц</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3. Клуб типтес мәдени мекемелер қызметтерінің негізгі сипаттамаларын қөрсетініз</w:t>
      </w:r>
      <w:r>
        <w:br/>
      </w:r>
      <w:r>
        <w:rPr>
          <w:rFonts w:ascii="Times New Roman"/>
          <w:b w:val="false"/>
          <w:i w:val="false"/>
          <w:color w:val="000000"/>
          <w:sz w:val="28"/>
        </w:rPr>
        <w:t>
   Укажите основные характеристики деятельности учреждений культуры клубного типа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
        <w:gridCol w:w="6723"/>
        <w:gridCol w:w="3184"/>
        <w:gridCol w:w="3184"/>
      </w:tblGrid>
      <w:tr>
        <w:trPr>
          <w:trHeight w:val="91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жерлерлде</w:t>
            </w:r>
            <w:r>
              <w:br/>
            </w:r>
            <w:r>
              <w:rPr>
                <w:rFonts w:ascii="Times New Roman"/>
                <w:b w:val="false"/>
                <w:i w:val="false"/>
                <w:color w:val="000000"/>
                <w:sz w:val="20"/>
              </w:rPr>
              <w:t>
</w:t>
            </w:r>
            <w:r>
              <w:rPr>
                <w:rFonts w:ascii="Times New Roman"/>
                <w:b w:val="false"/>
                <w:i w:val="false"/>
                <w:color w:val="000000"/>
                <w:sz w:val="20"/>
              </w:rPr>
              <w:t>Из них – в сельской местности</w:t>
            </w:r>
          </w:p>
        </w:tc>
      </w:tr>
      <w:tr>
        <w:trPr>
          <w:trHeight w:val="21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0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Өткізілген мәдени-көпшілік іс-шаралар саны, бірлік</w:t>
            </w:r>
            <w:r>
              <w:br/>
            </w:r>
            <w:r>
              <w:rPr>
                <w:rFonts w:ascii="Times New Roman"/>
                <w:b w:val="false"/>
                <w:i w:val="false"/>
                <w:color w:val="000000"/>
                <w:sz w:val="20"/>
              </w:rPr>
              <w:t>
</w:t>
            </w:r>
            <w:r>
              <w:rPr>
                <w:rFonts w:ascii="Times New Roman"/>
                <w:b w:val="false"/>
                <w:i w:val="false"/>
                <w:color w:val="000000"/>
                <w:sz w:val="20"/>
              </w:rPr>
              <w:t>Число проведенных культурно-массовых мероприятий, единиц</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одан - балаларға арналған </w:t>
            </w:r>
            <w:r>
              <w:br/>
            </w:r>
            <w:r>
              <w:rPr>
                <w:rFonts w:ascii="Times New Roman"/>
                <w:b w:val="false"/>
                <w:i w:val="false"/>
                <w:color w:val="000000"/>
                <w:sz w:val="20"/>
              </w:rPr>
              <w:t>
</w:t>
            </w:r>
            <w:r>
              <w:rPr>
                <w:rFonts w:ascii="Times New Roman"/>
                <w:b w:val="false"/>
                <w:i w:val="false"/>
                <w:color w:val="000000"/>
                <w:sz w:val="20"/>
              </w:rPr>
              <w:t>   из них - для детей</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Өткізілген қойылымдарға келген адамдардың саны</w:t>
            </w:r>
            <w:r>
              <w:br/>
            </w:r>
            <w:r>
              <w:rPr>
                <w:rFonts w:ascii="Times New Roman"/>
                <w:b w:val="false"/>
                <w:i w:val="false"/>
                <w:color w:val="000000"/>
                <w:sz w:val="20"/>
              </w:rPr>
              <w:t>
</w:t>
            </w:r>
            <w:r>
              <w:rPr>
                <w:rFonts w:ascii="Times New Roman"/>
                <w:b w:val="false"/>
                <w:i w:val="false"/>
                <w:color w:val="000000"/>
                <w:sz w:val="20"/>
              </w:rPr>
              <w:t>Число зрителей на проведенных мероприятиях, человек</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одан - балалар </w:t>
            </w:r>
            <w:r>
              <w:br/>
            </w:r>
            <w:r>
              <w:rPr>
                <w:rFonts w:ascii="Times New Roman"/>
                <w:b w:val="false"/>
                <w:i w:val="false"/>
                <w:color w:val="000000"/>
                <w:sz w:val="20"/>
              </w:rPr>
              <w:t>
</w:t>
            </w:r>
            <w:r>
              <w:rPr>
                <w:rFonts w:ascii="Times New Roman"/>
                <w:b w:val="false"/>
                <w:i w:val="false"/>
                <w:color w:val="000000"/>
                <w:sz w:val="20"/>
              </w:rPr>
              <w:t>   из них - детей</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Әуесқой бірлестіктер және мүдделер бойынша клубтар, қолданбалы шығармашылық пен қолданбалы білім үйірмелері, курстар саны, бірлік</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Число кружков, курсов прикладного творчества и прикладных знаний, любительских объединений и клубы по интересам, единиц</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одан - балалар </w:t>
            </w:r>
            <w:r>
              <w:br/>
            </w:r>
            <w:r>
              <w:rPr>
                <w:rFonts w:ascii="Times New Roman"/>
                <w:b w:val="false"/>
                <w:i w:val="false"/>
                <w:color w:val="000000"/>
                <w:sz w:val="20"/>
              </w:rPr>
              <w:t>
</w:t>
            </w:r>
            <w:r>
              <w:rPr>
                <w:rFonts w:ascii="Times New Roman"/>
                <w:b w:val="false"/>
                <w:i w:val="false"/>
                <w:color w:val="000000"/>
                <w:sz w:val="20"/>
              </w:rPr>
              <w:t>   из них - для детей</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Әуесқой бірлестіктер және мүдделер бойынша клубтар, қолданбалы шығармашылық пен қолданбалы білім үйірмелеріне, курстарға қатысушылар саны, адам</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Число участников кружков, курсов прикладного творчества и прикладных знаний, любительских объединений и клубы по интересам, человек</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одан - балаларға арналған </w:t>
            </w:r>
            <w:r>
              <w:br/>
            </w:r>
            <w:r>
              <w:rPr>
                <w:rFonts w:ascii="Times New Roman"/>
                <w:b w:val="false"/>
                <w:i w:val="false"/>
                <w:color w:val="000000"/>
                <w:sz w:val="20"/>
              </w:rPr>
              <w:t>
</w:t>
            </w:r>
            <w:r>
              <w:rPr>
                <w:rFonts w:ascii="Times New Roman"/>
                <w:b w:val="false"/>
                <w:i w:val="false"/>
                <w:color w:val="000000"/>
                <w:sz w:val="20"/>
              </w:rPr>
              <w:t>   из них – детей</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4. Көркемөнерпаздар шығармашылығының ұжымдарын санын жанрлары бойынша көрсетіңіз, бірлік</w:t>
      </w:r>
      <w:r>
        <w:br/>
      </w:r>
      <w:r>
        <w:rPr>
          <w:rFonts w:ascii="Times New Roman"/>
          <w:b w:val="false"/>
          <w:i w:val="false"/>
          <w:color w:val="000000"/>
          <w:sz w:val="28"/>
        </w:rPr>
        <w:t>
   Укажите число коллективов самодеятельного творчества по жанрам, единиц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3086"/>
        <w:gridCol w:w="2775"/>
        <w:gridCol w:w="2427"/>
        <w:gridCol w:w="2427"/>
        <w:gridCol w:w="2427"/>
      </w:tblGrid>
      <w:tr>
        <w:trPr>
          <w:trHeight w:val="600" w:hRule="atLeast"/>
        </w:trPr>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Ұжымдар саны</w:t>
            </w:r>
            <w:r>
              <w:br/>
            </w:r>
            <w:r>
              <w:rPr>
                <w:rFonts w:ascii="Times New Roman"/>
                <w:b w:val="false"/>
                <w:i w:val="false"/>
                <w:color w:val="000000"/>
                <w:sz w:val="20"/>
              </w:rPr>
              <w:t>
</w:t>
            </w:r>
            <w:r>
              <w:rPr>
                <w:rFonts w:ascii="Times New Roman"/>
                <w:b w:val="false"/>
                <w:i w:val="false"/>
                <w:color w:val="000000"/>
                <w:sz w:val="20"/>
              </w:rPr>
              <w:t>Число коллективов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жерлерде</w:t>
            </w:r>
            <w:r>
              <w:br/>
            </w:r>
            <w:r>
              <w:rPr>
                <w:rFonts w:ascii="Times New Roman"/>
                <w:b w:val="false"/>
                <w:i w:val="false"/>
                <w:color w:val="000000"/>
                <w:sz w:val="20"/>
              </w:rPr>
              <w:t>
</w:t>
            </w:r>
            <w:r>
              <w:rPr>
                <w:rFonts w:ascii="Times New Roman"/>
                <w:b w:val="false"/>
                <w:i w:val="false"/>
                <w:color w:val="000000"/>
                <w:sz w:val="20"/>
              </w:rPr>
              <w:t>Из них - в сельской местности</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r>
              <w:br/>
            </w:r>
            <w:r>
              <w:rPr>
                <w:rFonts w:ascii="Times New Roman"/>
                <w:b w:val="false"/>
                <w:i w:val="false"/>
                <w:color w:val="000000"/>
                <w:sz w:val="20"/>
              </w:rPr>
              <w:t>
</w:t>
            </w:r>
            <w:r>
              <w:rPr>
                <w:rFonts w:ascii="Times New Roman"/>
                <w:b w:val="false"/>
                <w:i w:val="false"/>
                <w:color w:val="000000"/>
                <w:sz w:val="20"/>
              </w:rPr>
              <w:t>всего</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балалар</w:t>
            </w:r>
            <w:r>
              <w:br/>
            </w:r>
            <w:r>
              <w:rPr>
                <w:rFonts w:ascii="Times New Roman"/>
                <w:b w:val="false"/>
                <w:i w:val="false"/>
                <w:color w:val="000000"/>
                <w:sz w:val="20"/>
              </w:rPr>
              <w:t>
</w:t>
            </w:r>
            <w:r>
              <w:rPr>
                <w:rFonts w:ascii="Times New Roman"/>
                <w:b w:val="false"/>
                <w:i w:val="false"/>
                <w:color w:val="000000"/>
                <w:sz w:val="20"/>
              </w:rPr>
              <w:t>из них - детских</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балалар</w:t>
            </w:r>
            <w:r>
              <w:br/>
            </w:r>
            <w:r>
              <w:rPr>
                <w:rFonts w:ascii="Times New Roman"/>
                <w:b w:val="false"/>
                <w:i w:val="false"/>
                <w:color w:val="000000"/>
                <w:sz w:val="20"/>
              </w:rPr>
              <w:t>
</w:t>
            </w:r>
            <w:r>
              <w:rPr>
                <w:rFonts w:ascii="Times New Roman"/>
                <w:b w:val="false"/>
                <w:i w:val="false"/>
                <w:color w:val="000000"/>
                <w:sz w:val="20"/>
              </w:rPr>
              <w:t>из них - детских</w:t>
            </w:r>
          </w:p>
        </w:tc>
      </w:tr>
      <w:tr>
        <w:trPr>
          <w:trHeight w:val="24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6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Хор және вокал</w:t>
            </w:r>
            <w:r>
              <w:br/>
            </w:r>
            <w:r>
              <w:rPr>
                <w:rFonts w:ascii="Times New Roman"/>
                <w:b w:val="false"/>
                <w:i w:val="false"/>
                <w:color w:val="000000"/>
                <w:sz w:val="20"/>
              </w:rPr>
              <w:t>
</w:t>
            </w:r>
            <w:r>
              <w:rPr>
                <w:rFonts w:ascii="Times New Roman"/>
                <w:b w:val="false"/>
                <w:i w:val="false"/>
                <w:color w:val="000000"/>
                <w:sz w:val="20"/>
              </w:rPr>
              <w:t>Хоровые и вокальные</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Ән және би ансамбльдері</w:t>
            </w:r>
            <w:r>
              <w:br/>
            </w:r>
            <w:r>
              <w:rPr>
                <w:rFonts w:ascii="Times New Roman"/>
                <w:b w:val="false"/>
                <w:i w:val="false"/>
                <w:color w:val="000000"/>
                <w:sz w:val="20"/>
              </w:rPr>
              <w:t>
</w:t>
            </w:r>
            <w:r>
              <w:rPr>
                <w:rFonts w:ascii="Times New Roman"/>
                <w:b w:val="false"/>
                <w:i w:val="false"/>
                <w:color w:val="000000"/>
                <w:sz w:val="20"/>
              </w:rPr>
              <w:t>Ансамбли песни и танца</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Фольклорлық</w:t>
            </w:r>
            <w:r>
              <w:br/>
            </w:r>
            <w:r>
              <w:rPr>
                <w:rFonts w:ascii="Times New Roman"/>
                <w:b w:val="false"/>
                <w:i w:val="false"/>
                <w:color w:val="000000"/>
                <w:sz w:val="20"/>
              </w:rPr>
              <w:t>
</w:t>
            </w:r>
            <w:r>
              <w:rPr>
                <w:rFonts w:ascii="Times New Roman"/>
                <w:b w:val="false"/>
                <w:i w:val="false"/>
                <w:color w:val="000000"/>
                <w:sz w:val="20"/>
              </w:rPr>
              <w:t>Фольклорные</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Отбасы ансамбльдері</w:t>
            </w:r>
            <w:r>
              <w:br/>
            </w:r>
            <w:r>
              <w:rPr>
                <w:rFonts w:ascii="Times New Roman"/>
                <w:b w:val="false"/>
                <w:i w:val="false"/>
                <w:color w:val="000000"/>
                <w:sz w:val="20"/>
              </w:rPr>
              <w:t>
</w:t>
            </w:r>
            <w:r>
              <w:rPr>
                <w:rFonts w:ascii="Times New Roman"/>
                <w:b w:val="false"/>
                <w:i w:val="false"/>
                <w:color w:val="000000"/>
                <w:sz w:val="20"/>
              </w:rPr>
              <w:t>Семейные ансамбли</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 аспаптар оркестрлері</w:t>
            </w:r>
            <w:r>
              <w:br/>
            </w:r>
            <w:r>
              <w:rPr>
                <w:rFonts w:ascii="Times New Roman"/>
                <w:b w:val="false"/>
                <w:i w:val="false"/>
                <w:color w:val="000000"/>
                <w:sz w:val="20"/>
              </w:rPr>
              <w:t>
</w:t>
            </w:r>
            <w:r>
              <w:rPr>
                <w:rFonts w:ascii="Times New Roman"/>
                <w:b w:val="false"/>
                <w:i w:val="false"/>
                <w:color w:val="000000"/>
                <w:sz w:val="20"/>
              </w:rPr>
              <w:t>Оркестры народных инструментов</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Хореографиялық</w:t>
            </w:r>
            <w:r>
              <w:br/>
            </w:r>
            <w:r>
              <w:rPr>
                <w:rFonts w:ascii="Times New Roman"/>
                <w:b w:val="false"/>
                <w:i w:val="false"/>
                <w:color w:val="000000"/>
                <w:sz w:val="20"/>
              </w:rPr>
              <w:t>
</w:t>
            </w:r>
            <w:r>
              <w:rPr>
                <w:rFonts w:ascii="Times New Roman"/>
                <w:b w:val="false"/>
                <w:i w:val="false"/>
                <w:color w:val="000000"/>
                <w:sz w:val="20"/>
              </w:rPr>
              <w:t>Хореографические</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Драмалық</w:t>
            </w:r>
            <w:r>
              <w:br/>
            </w:r>
            <w:r>
              <w:rPr>
                <w:rFonts w:ascii="Times New Roman"/>
                <w:b w:val="false"/>
                <w:i w:val="false"/>
                <w:color w:val="000000"/>
                <w:sz w:val="20"/>
              </w:rPr>
              <w:t>
</w:t>
            </w:r>
            <w:r>
              <w:rPr>
                <w:rFonts w:ascii="Times New Roman"/>
                <w:b w:val="false"/>
                <w:i w:val="false"/>
                <w:color w:val="000000"/>
                <w:sz w:val="20"/>
              </w:rPr>
              <w:t>Драматические</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Эстрадалық</w:t>
            </w:r>
            <w:r>
              <w:br/>
            </w:r>
            <w:r>
              <w:rPr>
                <w:rFonts w:ascii="Times New Roman"/>
                <w:b w:val="false"/>
                <w:i w:val="false"/>
                <w:color w:val="000000"/>
                <w:sz w:val="20"/>
              </w:rPr>
              <w:t>
</w:t>
            </w:r>
            <w:r>
              <w:rPr>
                <w:rFonts w:ascii="Times New Roman"/>
                <w:b w:val="false"/>
                <w:i w:val="false"/>
                <w:color w:val="000000"/>
                <w:sz w:val="20"/>
              </w:rPr>
              <w:t>Эстрадные</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Өзгелері</w:t>
            </w:r>
            <w:r>
              <w:br/>
            </w:r>
            <w:r>
              <w:rPr>
                <w:rFonts w:ascii="Times New Roman"/>
                <w:b w:val="false"/>
                <w:i w:val="false"/>
                <w:color w:val="000000"/>
                <w:sz w:val="20"/>
              </w:rPr>
              <w:t>
</w:t>
            </w:r>
            <w:r>
              <w:rPr>
                <w:rFonts w:ascii="Times New Roman"/>
                <w:b w:val="false"/>
                <w:i w:val="false"/>
                <w:color w:val="000000"/>
                <w:sz w:val="20"/>
              </w:rPr>
              <w:t>Прочие</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5. Көркемөнерпаздар шығармашылығының ұжымдарын қатысушылар санын жанрлары бойынша көрсетіңіз, адам</w:t>
      </w:r>
      <w:r>
        <w:br/>
      </w:r>
      <w:r>
        <w:rPr>
          <w:rFonts w:ascii="Times New Roman"/>
          <w:b w:val="false"/>
          <w:i w:val="false"/>
          <w:color w:val="000000"/>
          <w:sz w:val="28"/>
        </w:rPr>
        <w:t>
   Укажите число участников коллективов самодеятельного творчества по жанрам,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3086"/>
        <w:gridCol w:w="2775"/>
        <w:gridCol w:w="2427"/>
        <w:gridCol w:w="2427"/>
        <w:gridCol w:w="2427"/>
      </w:tblGrid>
      <w:tr>
        <w:trPr>
          <w:trHeight w:val="240" w:hRule="atLeast"/>
        </w:trPr>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Қатысушылар саны</w:t>
            </w:r>
            <w:r>
              <w:br/>
            </w:r>
            <w:r>
              <w:rPr>
                <w:rFonts w:ascii="Times New Roman"/>
                <w:b w:val="false"/>
                <w:i w:val="false"/>
                <w:color w:val="000000"/>
                <w:sz w:val="20"/>
              </w:rPr>
              <w:t>
</w:t>
            </w:r>
            <w:r>
              <w:rPr>
                <w:rFonts w:ascii="Times New Roman"/>
                <w:b w:val="false"/>
                <w:i w:val="false"/>
                <w:color w:val="000000"/>
                <w:sz w:val="20"/>
              </w:rPr>
              <w:t>Число участников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жерлерде</w:t>
            </w:r>
            <w:r>
              <w:br/>
            </w:r>
            <w:r>
              <w:rPr>
                <w:rFonts w:ascii="Times New Roman"/>
                <w:b w:val="false"/>
                <w:i w:val="false"/>
                <w:color w:val="000000"/>
                <w:sz w:val="20"/>
              </w:rPr>
              <w:t>
</w:t>
            </w:r>
            <w:r>
              <w:rPr>
                <w:rFonts w:ascii="Times New Roman"/>
                <w:b w:val="false"/>
                <w:i w:val="false"/>
                <w:color w:val="000000"/>
                <w:sz w:val="20"/>
              </w:rPr>
              <w:t>Из них - в сельской местности</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r>
              <w:br/>
            </w:r>
            <w:r>
              <w:rPr>
                <w:rFonts w:ascii="Times New Roman"/>
                <w:b w:val="false"/>
                <w:i w:val="false"/>
                <w:color w:val="000000"/>
                <w:sz w:val="20"/>
              </w:rPr>
              <w:t>
</w:t>
            </w:r>
            <w:r>
              <w:rPr>
                <w:rFonts w:ascii="Times New Roman"/>
                <w:b w:val="false"/>
                <w:i w:val="false"/>
                <w:color w:val="000000"/>
                <w:sz w:val="20"/>
              </w:rPr>
              <w:t>всего</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балалар</w:t>
            </w:r>
            <w:r>
              <w:br/>
            </w:r>
            <w:r>
              <w:rPr>
                <w:rFonts w:ascii="Times New Roman"/>
                <w:b w:val="false"/>
                <w:i w:val="false"/>
                <w:color w:val="000000"/>
                <w:sz w:val="20"/>
              </w:rPr>
              <w:t>
</w:t>
            </w:r>
            <w:r>
              <w:rPr>
                <w:rFonts w:ascii="Times New Roman"/>
                <w:b w:val="false"/>
                <w:i w:val="false"/>
                <w:color w:val="000000"/>
                <w:sz w:val="20"/>
              </w:rPr>
              <w:t>из них - детей</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балалар</w:t>
            </w:r>
            <w:r>
              <w:br/>
            </w:r>
            <w:r>
              <w:rPr>
                <w:rFonts w:ascii="Times New Roman"/>
                <w:b w:val="false"/>
                <w:i w:val="false"/>
                <w:color w:val="000000"/>
                <w:sz w:val="20"/>
              </w:rPr>
              <w:t>
</w:t>
            </w:r>
            <w:r>
              <w:rPr>
                <w:rFonts w:ascii="Times New Roman"/>
                <w:b w:val="false"/>
                <w:i w:val="false"/>
                <w:color w:val="000000"/>
                <w:sz w:val="20"/>
              </w:rPr>
              <w:t>из них - детей</w:t>
            </w:r>
          </w:p>
        </w:tc>
      </w:tr>
      <w:tr>
        <w:trPr>
          <w:trHeight w:val="24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6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Хор және вокал</w:t>
            </w:r>
            <w:r>
              <w:br/>
            </w:r>
            <w:r>
              <w:rPr>
                <w:rFonts w:ascii="Times New Roman"/>
                <w:b w:val="false"/>
                <w:i w:val="false"/>
                <w:color w:val="000000"/>
                <w:sz w:val="20"/>
              </w:rPr>
              <w:t>
</w:t>
            </w:r>
            <w:r>
              <w:rPr>
                <w:rFonts w:ascii="Times New Roman"/>
                <w:b w:val="false"/>
                <w:i w:val="false"/>
                <w:color w:val="000000"/>
                <w:sz w:val="20"/>
              </w:rPr>
              <w:t>Хоровые и вокальные</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Ән және би ансамбльдері</w:t>
            </w:r>
            <w:r>
              <w:br/>
            </w:r>
            <w:r>
              <w:rPr>
                <w:rFonts w:ascii="Times New Roman"/>
                <w:b w:val="false"/>
                <w:i w:val="false"/>
                <w:color w:val="000000"/>
                <w:sz w:val="20"/>
              </w:rPr>
              <w:t>
</w:t>
            </w:r>
            <w:r>
              <w:rPr>
                <w:rFonts w:ascii="Times New Roman"/>
                <w:b w:val="false"/>
                <w:i w:val="false"/>
                <w:color w:val="000000"/>
                <w:sz w:val="20"/>
              </w:rPr>
              <w:t>Ансамбли песни и танца</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Фольклорлық</w:t>
            </w:r>
            <w:r>
              <w:br/>
            </w:r>
            <w:r>
              <w:rPr>
                <w:rFonts w:ascii="Times New Roman"/>
                <w:b w:val="false"/>
                <w:i w:val="false"/>
                <w:color w:val="000000"/>
                <w:sz w:val="20"/>
              </w:rPr>
              <w:t>
</w:t>
            </w:r>
            <w:r>
              <w:rPr>
                <w:rFonts w:ascii="Times New Roman"/>
                <w:b w:val="false"/>
                <w:i w:val="false"/>
                <w:color w:val="000000"/>
                <w:sz w:val="20"/>
              </w:rPr>
              <w:t>Фольклорные</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Отбасы ансамбльдері</w:t>
            </w:r>
            <w:r>
              <w:br/>
            </w:r>
            <w:r>
              <w:rPr>
                <w:rFonts w:ascii="Times New Roman"/>
                <w:b w:val="false"/>
                <w:i w:val="false"/>
                <w:color w:val="000000"/>
                <w:sz w:val="20"/>
              </w:rPr>
              <w:t>
</w:t>
            </w:r>
            <w:r>
              <w:rPr>
                <w:rFonts w:ascii="Times New Roman"/>
                <w:b w:val="false"/>
                <w:i w:val="false"/>
                <w:color w:val="000000"/>
                <w:sz w:val="20"/>
              </w:rPr>
              <w:t>Семейные ансамбли</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 аспаптар оркестрлері</w:t>
            </w:r>
            <w:r>
              <w:br/>
            </w:r>
            <w:r>
              <w:rPr>
                <w:rFonts w:ascii="Times New Roman"/>
                <w:b w:val="false"/>
                <w:i w:val="false"/>
                <w:color w:val="000000"/>
                <w:sz w:val="20"/>
              </w:rPr>
              <w:t>
</w:t>
            </w:r>
            <w:r>
              <w:rPr>
                <w:rFonts w:ascii="Times New Roman"/>
                <w:b w:val="false"/>
                <w:i w:val="false"/>
                <w:color w:val="000000"/>
                <w:sz w:val="20"/>
              </w:rPr>
              <w:t>Оркестры народных инструментов</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Хореографиялық</w:t>
            </w:r>
            <w:r>
              <w:br/>
            </w:r>
            <w:r>
              <w:rPr>
                <w:rFonts w:ascii="Times New Roman"/>
                <w:b w:val="false"/>
                <w:i w:val="false"/>
                <w:color w:val="000000"/>
                <w:sz w:val="20"/>
              </w:rPr>
              <w:t>
</w:t>
            </w:r>
            <w:r>
              <w:rPr>
                <w:rFonts w:ascii="Times New Roman"/>
                <w:b w:val="false"/>
                <w:i w:val="false"/>
                <w:color w:val="000000"/>
                <w:sz w:val="20"/>
              </w:rPr>
              <w:t>Хореографические</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Драмалық</w:t>
            </w:r>
            <w:r>
              <w:br/>
            </w:r>
            <w:r>
              <w:rPr>
                <w:rFonts w:ascii="Times New Roman"/>
                <w:b w:val="false"/>
                <w:i w:val="false"/>
                <w:color w:val="000000"/>
                <w:sz w:val="20"/>
              </w:rPr>
              <w:t>
</w:t>
            </w:r>
            <w:r>
              <w:rPr>
                <w:rFonts w:ascii="Times New Roman"/>
                <w:b w:val="false"/>
                <w:i w:val="false"/>
                <w:color w:val="000000"/>
                <w:sz w:val="20"/>
              </w:rPr>
              <w:t>Драматические</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Эстрадалық</w:t>
            </w:r>
            <w:r>
              <w:br/>
            </w:r>
            <w:r>
              <w:rPr>
                <w:rFonts w:ascii="Times New Roman"/>
                <w:b w:val="false"/>
                <w:i w:val="false"/>
                <w:color w:val="000000"/>
                <w:sz w:val="20"/>
              </w:rPr>
              <w:t>
</w:t>
            </w:r>
            <w:r>
              <w:rPr>
                <w:rFonts w:ascii="Times New Roman"/>
                <w:b w:val="false"/>
                <w:i w:val="false"/>
                <w:color w:val="000000"/>
                <w:sz w:val="20"/>
              </w:rPr>
              <w:t>Эстрадные</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Өзгелері</w:t>
            </w:r>
            <w:r>
              <w:br/>
            </w:r>
            <w:r>
              <w:rPr>
                <w:rFonts w:ascii="Times New Roman"/>
                <w:b w:val="false"/>
                <w:i w:val="false"/>
                <w:color w:val="000000"/>
                <w:sz w:val="20"/>
              </w:rPr>
              <w:t>
</w:t>
            </w:r>
            <w:r>
              <w:rPr>
                <w:rFonts w:ascii="Times New Roman"/>
                <w:b w:val="false"/>
                <w:i w:val="false"/>
                <w:color w:val="000000"/>
                <w:sz w:val="20"/>
              </w:rPr>
              <w:t>Прочие</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___________________    Адрес _________________________</w:t>
      </w:r>
      <w:r>
        <w:br/>
      </w:r>
      <w:r>
        <w:rPr>
          <w:rFonts w:ascii="Times New Roman"/>
          <w:b w:val="false"/>
          <w:i w:val="false"/>
          <w:color w:val="000000"/>
          <w:sz w:val="28"/>
        </w:rPr>
        <w:t>
             ___________________          _________________________</w:t>
      </w:r>
      <w:r>
        <w:br/>
      </w:r>
      <w:r>
        <w:rPr>
          <w:rFonts w:ascii="Times New Roman"/>
          <w:b w:val="false"/>
          <w:i w:val="false"/>
          <w:color w:val="000000"/>
          <w:sz w:val="28"/>
        </w:rPr>
        <w:t>
</w:t>
      </w:r>
      <w:r>
        <w:rPr>
          <w:rFonts w:ascii="Times New Roman"/>
          <w:b/>
          <w:i w:val="false"/>
          <w:color w:val="000000"/>
          <w:sz w:val="28"/>
        </w:rPr>
        <w:t>Телефоны</w:t>
      </w:r>
      <w:r>
        <w:rPr>
          <w:rFonts w:ascii="Times New Roman"/>
          <w:b w:val="false"/>
          <w:i w:val="false"/>
          <w:color w:val="000000"/>
          <w:sz w:val="28"/>
        </w:rPr>
        <w:t> 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w:t>
      </w:r>
    </w:p>
    <w:tbl>
      <w:tblPr>
        <w:tblW w:w="0" w:type="auto"/>
        <w:tblCellSpacing w:w="0" w:type="auto"/>
        <w:tblBorders>
          <w:top w:val="none"/>
          <w:left w:val="none"/>
          <w:bottom w:val="none"/>
          <w:right w:val="none"/>
          <w:insideH w:val="none"/>
          <w:insideV w:val="none"/>
        </w:tblBorders>
      </w:tblPr>
      <w:tblGrid>
        <w:gridCol w:w="6005"/>
        <w:gridCol w:w="911"/>
        <w:gridCol w:w="6048"/>
        <w:gridCol w:w="1036"/>
      </w:tblGrid>
      <w:tr>
        <w:trPr>
          <w:trHeight w:val="105" w:hRule="atLeast"/>
        </w:trPr>
        <w:tc>
          <w:tcPr>
            <w:tcW w:w="600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Алғашқы деректерді жариялауға келісеміз</w:t>
            </w:r>
            <w:r>
              <w:br/>
            </w:r>
            <w:r>
              <w:rPr>
                <w:rFonts w:ascii="Times New Roman"/>
                <w:b w:val="false"/>
                <w:i w:val="false"/>
                <w:color w:val="000000"/>
                <w:sz w:val="20"/>
              </w:rPr>
              <w:t>
Согласны на опубликование первичных данных</w:t>
            </w:r>
          </w:p>
        </w:tc>
        <w:tc>
          <w:tcPr>
            <w:tcW w:w="911" w:type="dxa"/>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30200" cy="254000"/>
                          </a:xfrm>
                          <a:prstGeom prst="rect">
                            <a:avLst/>
                          </a:prstGeom>
                        </pic:spPr>
                      </pic:pic>
                    </a:graphicData>
                  </a:graphic>
                </wp:inline>
              </w:drawing>
            </w:r>
          </w:p>
        </w:tc>
        <w:tc>
          <w:tcPr>
            <w:tcW w:w="604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Алғашқы деректерді жариялауға келіспейміз</w:t>
            </w:r>
            <w:r>
              <w:br/>
            </w:r>
            <w:r>
              <w:rPr>
                <w:rFonts w:ascii="Times New Roman"/>
                <w:b w:val="false"/>
                <w:i w:val="false"/>
                <w:color w:val="000000"/>
                <w:sz w:val="20"/>
              </w:rPr>
              <w:t>
Не согласны на опубликование первичных данных</w:t>
            </w:r>
          </w:p>
        </w:tc>
        <w:tc>
          <w:tcPr>
            <w:tcW w:w="1036" w:type="dxa"/>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30200" cy="254000"/>
                          </a:xfrm>
                          <a:prstGeom prst="rect">
                            <a:avLst/>
                          </a:prstGeom>
                        </pic:spPr>
                      </pic:pic>
                    </a:graphicData>
                  </a:graphic>
                </wp:inline>
              </w:drawing>
            </w:r>
          </w:p>
        </w:tc>
      </w:tr>
    </w:tbl>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________________________________________       ________</w:t>
      </w:r>
      <w:r>
        <w:br/>
      </w: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     телефон</w:t>
      </w:r>
      <w:r>
        <w:br/>
      </w:r>
      <w:r>
        <w:rPr>
          <w:rFonts w:ascii="Times New Roman"/>
          <w:b w:val="false"/>
          <w:i w:val="false"/>
          <w:color w:val="000000"/>
          <w:sz w:val="28"/>
        </w:rPr>
        <w:t>
       фамилия, имя и отчество (при его наличии)</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______________________________________    _________</w:t>
      </w:r>
      <w:r>
        <w:br/>
      </w:r>
      <w:r>
        <w:rPr>
          <w:rFonts w:ascii="Times New Roman"/>
          <w:b w:val="false"/>
          <w:i w:val="false"/>
          <w:color w:val="000000"/>
          <w:sz w:val="28"/>
        </w:rPr>
        <w:t>
</w:t>
      </w:r>
      <w:r>
        <w:rPr>
          <w:rFonts w:ascii="Times New Roman"/>
          <w:b/>
          <w:i w:val="false"/>
          <w:color w:val="000000"/>
          <w:sz w:val="28"/>
        </w:rPr>
        <w:t>  тегі, аты және әкесінің аты (бар болған жағдайда)     қолы</w:t>
      </w:r>
      <w:r>
        <w:br/>
      </w: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___________________________________________    _________</w:t>
      </w:r>
      <w:r>
        <w:br/>
      </w:r>
      <w:r>
        <w:rPr>
          <w:rFonts w:ascii="Times New Roman"/>
          <w:b w:val="false"/>
          <w:i w:val="false"/>
          <w:color w:val="000000"/>
          <w:sz w:val="28"/>
        </w:rPr>
        <w:t>
</w:t>
      </w:r>
      <w:r>
        <w:rPr>
          <w:rFonts w:ascii="Times New Roman"/>
          <w:b/>
          <w:i w:val="false"/>
          <w:color w:val="000000"/>
          <w:sz w:val="28"/>
        </w:rPr>
        <w:t>  тегі, аты және әкесінің аты (бар болған жағдайда)     қолы</w:t>
      </w:r>
      <w:r>
        <w:br/>
      </w: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w:t>
      </w:r>
      <w:r>
        <w:rPr>
          <w:rFonts w:ascii="Times New Roman"/>
          <w:b/>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51" w:id="11"/>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Комитета по статистике Министерства</w:t>
      </w:r>
      <w:r>
        <w:br/>
      </w:r>
      <w:r>
        <w:rPr>
          <w:rFonts w:ascii="Times New Roman"/>
          <w:b w:val="false"/>
          <w:i w:val="false"/>
          <w:color w:val="000000"/>
          <w:sz w:val="28"/>
        </w:rPr>
        <w:t xml:space="preserve">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23 октября 2015 года № 168 </w:t>
      </w:r>
    </w:p>
    <w:bookmarkEnd w:id="11"/>
    <w:bookmarkStart w:name="z52" w:id="12"/>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деятельности учреждения культуры клубного типа»,</w:t>
      </w:r>
      <w:r>
        <w:br/>
      </w:r>
      <w:r>
        <w:rPr>
          <w:rFonts w:ascii="Times New Roman"/>
          <w:b/>
          <w:i w:val="false"/>
          <w:color w:val="000000"/>
        </w:rPr>
        <w:t>
(код 0541104, индекс 1–клуб, периодичность годовая)</w:t>
      </w:r>
    </w:p>
    <w:bookmarkEnd w:id="12"/>
    <w:bookmarkStart w:name="z53" w:id="13"/>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деятельности учреждения культуры клубного типа» (код 0541104, индекс 1–клуб, периодичность годовая) (далее - Инструкция)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 деятельности учреждения культуры клубного типа» (код 0541104, индекс 1–клубы, периодичность годовая).</w:t>
      </w:r>
      <w:r>
        <w:br/>
      </w:r>
      <w:r>
        <w:rPr>
          <w:rFonts w:ascii="Times New Roman"/>
          <w:b w:val="false"/>
          <w:i w:val="false"/>
          <w:color w:val="000000"/>
          <w:sz w:val="28"/>
        </w:rPr>
        <w:t>
</w:t>
      </w:r>
      <w:r>
        <w:rPr>
          <w:rFonts w:ascii="Times New Roman"/>
          <w:b w:val="false"/>
          <w:i w:val="false"/>
          <w:color w:val="000000"/>
          <w:sz w:val="28"/>
        </w:rPr>
        <w:t>
      2. К учреждениям культуры клубного типа (учреждениям культурно-досуговых организаций) относятся культурно-просветительские учреждения, к которым относятся клубы, дома и дворцы культуры, дома творческих работников, дома учителей, центры досуга, автоклубы, учреждения, организующие досуг, деятельность коллективов самодеятельного народного творчества.</w:t>
      </w:r>
      <w:r>
        <w:br/>
      </w:r>
      <w:r>
        <w:rPr>
          <w:rFonts w:ascii="Times New Roman"/>
          <w:b w:val="false"/>
          <w:i w:val="false"/>
          <w:color w:val="000000"/>
          <w:sz w:val="28"/>
        </w:rPr>
        <w:t>
      В разделе 1 учитываются учреждения культуры клубного типа, к которым относятся областные, районные, городские, сельские дворцы и дома культуры, клубы, автоклубы (осуществляющие культурно-досуговую деятельность в малонаселенных пунктах, в труднодоступных и отдаленных районах), центры культуры и отдыха, систематически ведущие клубную работу и создающие все условия для проведения культурно-массовой работы и организации разностороннего культурного отдыха.</w:t>
      </w:r>
      <w:r>
        <w:br/>
      </w:r>
      <w:r>
        <w:rPr>
          <w:rFonts w:ascii="Times New Roman"/>
          <w:b w:val="false"/>
          <w:i w:val="false"/>
          <w:color w:val="000000"/>
          <w:sz w:val="28"/>
        </w:rPr>
        <w:t>
</w:t>
      </w:r>
      <w:r>
        <w:rPr>
          <w:rFonts w:ascii="Times New Roman"/>
          <w:b w:val="false"/>
          <w:i w:val="false"/>
          <w:color w:val="000000"/>
          <w:sz w:val="28"/>
        </w:rPr>
        <w:t>
      3. В разделах 1, 2 число учреждений, зданий и их площади отражают предприятия, у которых они на балансе.</w:t>
      </w:r>
      <w:r>
        <w:br/>
      </w:r>
      <w:r>
        <w:rPr>
          <w:rFonts w:ascii="Times New Roman"/>
          <w:b w:val="false"/>
          <w:i w:val="false"/>
          <w:color w:val="000000"/>
          <w:sz w:val="28"/>
        </w:rPr>
        <w:t>
</w:t>
      </w:r>
      <w:r>
        <w:rPr>
          <w:rFonts w:ascii="Times New Roman"/>
          <w:b w:val="false"/>
          <w:i w:val="false"/>
          <w:color w:val="000000"/>
          <w:sz w:val="28"/>
        </w:rPr>
        <w:t>
      4. Разделы 3, 4 и 5 заполняют предприятия, арендующие часть учреждений культуры клубного типа и предприятия, имеющие на балансе клубы.</w:t>
      </w:r>
      <w:r>
        <w:br/>
      </w:r>
      <w:r>
        <w:rPr>
          <w:rFonts w:ascii="Times New Roman"/>
          <w:b w:val="false"/>
          <w:i w:val="false"/>
          <w:color w:val="000000"/>
          <w:sz w:val="28"/>
        </w:rPr>
        <w:t>
</w:t>
      </w:r>
      <w:r>
        <w:rPr>
          <w:rFonts w:ascii="Times New Roman"/>
          <w:b w:val="false"/>
          <w:i w:val="false"/>
          <w:color w:val="000000"/>
          <w:sz w:val="28"/>
        </w:rPr>
        <w:t>
      5. Предприятия, арендующие учреждения культуры клубного типа в целом, заполняют все разделы.</w:t>
      </w:r>
      <w:r>
        <w:br/>
      </w:r>
      <w:r>
        <w:rPr>
          <w:rFonts w:ascii="Times New Roman"/>
          <w:b w:val="false"/>
          <w:i w:val="false"/>
          <w:color w:val="000000"/>
          <w:sz w:val="28"/>
        </w:rPr>
        <w:t>
</w:t>
      </w:r>
      <w:r>
        <w:rPr>
          <w:rFonts w:ascii="Times New Roman"/>
          <w:b w:val="false"/>
          <w:i w:val="false"/>
          <w:color w:val="000000"/>
          <w:sz w:val="28"/>
        </w:rPr>
        <w:t>
      6. Данные, включаемые в статистическую форму, основываются на материалах первичного учета, к которому относится журнал учета клубной работы.</w:t>
      </w:r>
      <w:r>
        <w:br/>
      </w:r>
      <w:r>
        <w:rPr>
          <w:rFonts w:ascii="Times New Roman"/>
          <w:b w:val="false"/>
          <w:i w:val="false"/>
          <w:color w:val="000000"/>
          <w:sz w:val="28"/>
        </w:rPr>
        <w:t>
</w:t>
      </w:r>
      <w:r>
        <w:rPr>
          <w:rFonts w:ascii="Times New Roman"/>
          <w:b w:val="false"/>
          <w:i w:val="false"/>
          <w:color w:val="000000"/>
          <w:sz w:val="28"/>
        </w:rPr>
        <w:t>
      7. В графе 1 раздела 1 к домам (дворцам) культуры относятся клубные учреждения, центры культурно-просветительской и культурно-массовой работы.</w:t>
      </w:r>
      <w:r>
        <w:br/>
      </w:r>
      <w:r>
        <w:rPr>
          <w:rFonts w:ascii="Times New Roman"/>
          <w:b w:val="false"/>
          <w:i w:val="false"/>
          <w:color w:val="000000"/>
          <w:sz w:val="28"/>
        </w:rPr>
        <w:t>
      В графе 2 к клубам относятся сообщества людей с едиными интересами, объединенные в организацию или ассоциацию, различают клубы спортивные, развлекательные, автоклубы, политические клубы.</w:t>
      </w:r>
      <w:r>
        <w:br/>
      </w:r>
      <w:r>
        <w:rPr>
          <w:rFonts w:ascii="Times New Roman"/>
          <w:b w:val="false"/>
          <w:i w:val="false"/>
          <w:color w:val="000000"/>
          <w:sz w:val="28"/>
        </w:rPr>
        <w:t>
</w:t>
      </w:r>
      <w:r>
        <w:rPr>
          <w:rFonts w:ascii="Times New Roman"/>
          <w:b w:val="false"/>
          <w:i w:val="false"/>
          <w:color w:val="000000"/>
          <w:sz w:val="28"/>
        </w:rPr>
        <w:t>
      8. В строке 1 раздела 2 указывается общее число зданий учреждений культуры клубного типа.</w:t>
      </w:r>
      <w:r>
        <w:br/>
      </w:r>
      <w:r>
        <w:rPr>
          <w:rFonts w:ascii="Times New Roman"/>
          <w:b w:val="false"/>
          <w:i w:val="false"/>
          <w:color w:val="000000"/>
          <w:sz w:val="28"/>
        </w:rPr>
        <w:t>
      В строке 1.1 указывается число неотапливаемых зданий (помещений).</w:t>
      </w:r>
      <w:r>
        <w:br/>
      </w:r>
      <w:r>
        <w:rPr>
          <w:rFonts w:ascii="Times New Roman"/>
          <w:b w:val="false"/>
          <w:i w:val="false"/>
          <w:color w:val="000000"/>
          <w:sz w:val="28"/>
        </w:rPr>
        <w:t>
      В строке 1.2 указывается число аварийных зданий (помещений).</w:t>
      </w:r>
      <w:r>
        <w:br/>
      </w:r>
      <w:r>
        <w:rPr>
          <w:rFonts w:ascii="Times New Roman"/>
          <w:b w:val="false"/>
          <w:i w:val="false"/>
          <w:color w:val="000000"/>
          <w:sz w:val="28"/>
        </w:rPr>
        <w:t>
      В строке 1.3 указывается число зданий, требующих капитального ремонта и реставрации.</w:t>
      </w:r>
      <w:r>
        <w:br/>
      </w:r>
      <w:r>
        <w:rPr>
          <w:rFonts w:ascii="Times New Roman"/>
          <w:b w:val="false"/>
          <w:i w:val="false"/>
          <w:color w:val="000000"/>
          <w:sz w:val="28"/>
        </w:rPr>
        <w:t>
      В строках 1.2 и 1.3 число зданий, требующих капитального ремонта и находящиеся в аварийном состоянии заполняются на основании акта (заключения) или составленного в установленном порядке документа, характеризующего техническое состояние зданий учреждений культуры клубного типа.</w:t>
      </w:r>
      <w:r>
        <w:br/>
      </w:r>
      <w:r>
        <w:rPr>
          <w:rFonts w:ascii="Times New Roman"/>
          <w:b w:val="false"/>
          <w:i w:val="false"/>
          <w:color w:val="000000"/>
          <w:sz w:val="28"/>
        </w:rPr>
        <w:t>
</w:t>
      </w:r>
      <w:r>
        <w:rPr>
          <w:rFonts w:ascii="Times New Roman"/>
          <w:b w:val="false"/>
          <w:i w:val="false"/>
          <w:color w:val="000000"/>
          <w:sz w:val="28"/>
        </w:rPr>
        <w:t xml:space="preserve">
      9. В строке 1 раздела 3 число проведенных мероприятий заполняется на основании записей в журнале учета клубной работы. В отчет включаются все мероприятия, организованные учреждением культуры клубного типа, независимо от того, где они проводились (в клубе, общежитии, школе). При этом лекции, доклады, концерты и мероприятия проведенные в ходе тематических вечеров, театрализованных праздников и представлений, включаются в число проведенных мероприятий. Мероприятия, проведенные в здании клуба (дома культуры, дворца культуры) учреждениями, в отчет данного клуба (дома культуры, дворца культуры) не включаются. </w:t>
      </w:r>
      <w:r>
        <w:br/>
      </w:r>
      <w:r>
        <w:rPr>
          <w:rFonts w:ascii="Times New Roman"/>
          <w:b w:val="false"/>
          <w:i w:val="false"/>
          <w:color w:val="000000"/>
          <w:sz w:val="28"/>
        </w:rPr>
        <w:t>
      В строке 2 указывается количество зрителей, присутствующих на мероприятиях, проводимых учреждениями культуры клубного типа.</w:t>
      </w:r>
      <w:r>
        <w:br/>
      </w:r>
      <w:r>
        <w:rPr>
          <w:rFonts w:ascii="Times New Roman"/>
          <w:b w:val="false"/>
          <w:i w:val="false"/>
          <w:color w:val="000000"/>
          <w:sz w:val="28"/>
        </w:rPr>
        <w:t>
      В строке 3 кружком является группа лиц, связанных общими интересами, которые объединяются для постоянных совместных занятий в области творчества, науки и техники. К курсам прикладного творчества и прикладных знаний относится сообщество людей с едиными интересами для занятий творчеством. К любительским объединениям относятся добровольные объединения людей, занятых социально-полезной культурно-досуговой деятельностью в целях удовлетворения многообразных духовных запросов в сфере свободного времени. К клубам по интересам относится сообщество людей с едиными интересами, главным критерием которого является воспитание, где каждый из членов клуба стремится вынести на люди свои знания и умения. В данной строке не учитываются коллективы самодеятельного творчества, которые учитываются в разделе 4.</w:t>
      </w:r>
      <w:r>
        <w:br/>
      </w:r>
      <w:r>
        <w:rPr>
          <w:rFonts w:ascii="Times New Roman"/>
          <w:b w:val="false"/>
          <w:i w:val="false"/>
          <w:color w:val="000000"/>
          <w:sz w:val="28"/>
        </w:rPr>
        <w:t>
      В строке 4 число участников заполняется на основании сведений журнала учета клубной работы, где указываются сведения о его членах, содержании и посещаемости занятий. Лица, участвующие в нескольких кружках (коллективах), учитываются по каждому кружку (коллективу) в отдельности. В данной строке не учитываются участники коллективов самодеятельного творчества, которые учитываются в разделе 5.</w:t>
      </w:r>
      <w:r>
        <w:br/>
      </w:r>
      <w:r>
        <w:rPr>
          <w:rFonts w:ascii="Times New Roman"/>
          <w:b w:val="false"/>
          <w:i w:val="false"/>
          <w:color w:val="000000"/>
          <w:sz w:val="28"/>
        </w:rPr>
        <w:t>
</w:t>
      </w:r>
      <w:r>
        <w:rPr>
          <w:rFonts w:ascii="Times New Roman"/>
          <w:b w:val="false"/>
          <w:i w:val="false"/>
          <w:color w:val="000000"/>
          <w:sz w:val="28"/>
        </w:rPr>
        <w:t>
      10. В разделе 4 к коллективам самодеятельного творчества относится группа лиц, связанных между собой общностью интересов, потребностей, норм и правил поведения, совместно выполняемой деятельностью, общностью средств в деятельности непрофессионального художественного творчества населения в области изобразительного, декоративно-прикладного, музыкального, театрального, хореографического и циркового искусства, киноискусства, фотографии.</w:t>
      </w:r>
      <w:r>
        <w:br/>
      </w:r>
      <w:r>
        <w:rPr>
          <w:rFonts w:ascii="Times New Roman"/>
          <w:b w:val="false"/>
          <w:i w:val="false"/>
          <w:color w:val="000000"/>
          <w:sz w:val="28"/>
        </w:rPr>
        <w:t>
</w:t>
      </w:r>
      <w:r>
        <w:rPr>
          <w:rFonts w:ascii="Times New Roman"/>
          <w:b w:val="false"/>
          <w:i w:val="false"/>
          <w:color w:val="000000"/>
          <w:sz w:val="28"/>
        </w:rPr>
        <w:t>
      11.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он-лайн режиме», размещенного на интернет-ресурсе Комитета по статистике Министерства национальной экономики Республики Казахстан (www.stat.gov.kz).</w:t>
      </w:r>
      <w:r>
        <w:br/>
      </w:r>
      <w:r>
        <w:rPr>
          <w:rFonts w:ascii="Times New Roman"/>
          <w:b w:val="false"/>
          <w:i w:val="false"/>
          <w:color w:val="000000"/>
          <w:sz w:val="28"/>
        </w:rPr>
        <w:t>
</w:t>
      </w:r>
      <w:r>
        <w:rPr>
          <w:rFonts w:ascii="Times New Roman"/>
          <w:b w:val="false"/>
          <w:i w:val="false"/>
          <w:color w:val="000000"/>
          <w:sz w:val="28"/>
        </w:rPr>
        <w:t>
      12. Арифметико-логический контроль:</w:t>
      </w:r>
      <w:r>
        <w:br/>
      </w:r>
      <w:r>
        <w:rPr>
          <w:rFonts w:ascii="Times New Roman"/>
          <w:b w:val="false"/>
          <w:i w:val="false"/>
          <w:color w:val="000000"/>
          <w:sz w:val="28"/>
        </w:rPr>
        <w:t>
      1) Раздел 1. «Основные виды учреждений культуры клубного типа»:</w:t>
      </w:r>
      <w:r>
        <w:br/>
      </w: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xml:space="preserve"> строки 1.1 для каждой графы;</w:t>
      </w:r>
      <w:r>
        <w:br/>
      </w:r>
      <w:r>
        <w:rPr>
          <w:rFonts w:ascii="Times New Roman"/>
          <w:b w:val="false"/>
          <w:i w:val="false"/>
          <w:color w:val="000000"/>
          <w:sz w:val="28"/>
        </w:rPr>
        <w:t>
      2) Раздел 2. «Число зданий клубного типа и их площадь»:</w:t>
      </w:r>
      <w:r>
        <w:br/>
      </w:r>
      <w:r>
        <w:rPr>
          <w:rFonts w:ascii="Times New Roman"/>
          <w:b w:val="false"/>
          <w:i w:val="false"/>
          <w:color w:val="000000"/>
          <w:sz w:val="28"/>
        </w:rPr>
        <w:t xml:space="preserve">
      строка 1.1 </w:t>
      </w:r>
      <w:r>
        <w:rPr>
          <w:rFonts w:ascii="Times New Roman"/>
          <w:b w:val="false"/>
          <w:i w:val="false"/>
          <w:color w:val="000000"/>
          <w:sz w:val="28"/>
          <w:u w:val="single"/>
        </w:rPr>
        <w:t>&lt;</w:t>
      </w:r>
      <w:r>
        <w:rPr>
          <w:rFonts w:ascii="Times New Roman"/>
          <w:b w:val="false"/>
          <w:i w:val="false"/>
          <w:color w:val="000000"/>
          <w:sz w:val="28"/>
        </w:rPr>
        <w:t xml:space="preserve"> строки 1 для каждой графы;</w:t>
      </w:r>
      <w:r>
        <w:br/>
      </w:r>
      <w:r>
        <w:rPr>
          <w:rFonts w:ascii="Times New Roman"/>
          <w:b w:val="false"/>
          <w:i w:val="false"/>
          <w:color w:val="000000"/>
          <w:sz w:val="28"/>
        </w:rPr>
        <w:t xml:space="preserve">
      строка 1.2 </w:t>
      </w:r>
      <w:r>
        <w:rPr>
          <w:rFonts w:ascii="Times New Roman"/>
          <w:b w:val="false"/>
          <w:i w:val="false"/>
          <w:color w:val="000000"/>
          <w:sz w:val="28"/>
          <w:u w:val="single"/>
        </w:rPr>
        <w:t>&lt;</w:t>
      </w:r>
      <w:r>
        <w:rPr>
          <w:rFonts w:ascii="Times New Roman"/>
          <w:b w:val="false"/>
          <w:i w:val="false"/>
          <w:color w:val="000000"/>
          <w:sz w:val="28"/>
        </w:rPr>
        <w:t xml:space="preserve"> строки 1 для каждой графы;</w:t>
      </w:r>
      <w:r>
        <w:br/>
      </w:r>
      <w:r>
        <w:rPr>
          <w:rFonts w:ascii="Times New Roman"/>
          <w:b w:val="false"/>
          <w:i w:val="false"/>
          <w:color w:val="000000"/>
          <w:sz w:val="28"/>
        </w:rPr>
        <w:t xml:space="preserve">
      строка 1.3 </w:t>
      </w:r>
      <w:r>
        <w:rPr>
          <w:rFonts w:ascii="Times New Roman"/>
          <w:b w:val="false"/>
          <w:i w:val="false"/>
          <w:color w:val="000000"/>
          <w:sz w:val="28"/>
          <w:u w:val="single"/>
        </w:rPr>
        <w:t>&lt;</w:t>
      </w:r>
      <w:r>
        <w:rPr>
          <w:rFonts w:ascii="Times New Roman"/>
          <w:b w:val="false"/>
          <w:i w:val="false"/>
          <w:color w:val="000000"/>
          <w:sz w:val="28"/>
        </w:rPr>
        <w:t xml:space="preserve"> строки 1 для каждой графы;</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2 для каждой строки;</w:t>
      </w:r>
      <w:r>
        <w:br/>
      </w:r>
      <w:r>
        <w:rPr>
          <w:rFonts w:ascii="Times New Roman"/>
          <w:b w:val="false"/>
          <w:i w:val="false"/>
          <w:color w:val="000000"/>
          <w:sz w:val="28"/>
        </w:rPr>
        <w:t>
      3) Раздел 3. «Основные характеристики деятельности учреждений культуры клубного типа»:</w:t>
      </w:r>
      <w:r>
        <w:br/>
      </w: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xml:space="preserve"> строки 1.1 для каждой графы;</w:t>
      </w:r>
      <w:r>
        <w:br/>
      </w:r>
      <w:r>
        <w:rPr>
          <w:rFonts w:ascii="Times New Roman"/>
          <w:b w:val="false"/>
          <w:i w:val="false"/>
          <w:color w:val="000000"/>
          <w:sz w:val="28"/>
        </w:rPr>
        <w:t xml:space="preserve">
      строка 2 </w:t>
      </w:r>
      <w:r>
        <w:rPr>
          <w:rFonts w:ascii="Times New Roman"/>
          <w:b w:val="false"/>
          <w:i w:val="false"/>
          <w:color w:val="000000"/>
          <w:sz w:val="28"/>
          <w:u w:val="single"/>
        </w:rPr>
        <w:t>&gt;</w:t>
      </w:r>
      <w:r>
        <w:rPr>
          <w:rFonts w:ascii="Times New Roman"/>
          <w:b w:val="false"/>
          <w:i w:val="false"/>
          <w:color w:val="000000"/>
          <w:sz w:val="28"/>
        </w:rPr>
        <w:t xml:space="preserve"> строки 2.1 для каждой графы;</w:t>
      </w:r>
      <w:r>
        <w:br/>
      </w:r>
      <w:r>
        <w:rPr>
          <w:rFonts w:ascii="Times New Roman"/>
          <w:b w:val="false"/>
          <w:i w:val="false"/>
          <w:color w:val="000000"/>
          <w:sz w:val="28"/>
        </w:rPr>
        <w:t xml:space="preserve">
      строка 3 </w:t>
      </w:r>
      <w:r>
        <w:rPr>
          <w:rFonts w:ascii="Times New Roman"/>
          <w:b w:val="false"/>
          <w:i w:val="false"/>
          <w:color w:val="000000"/>
          <w:sz w:val="28"/>
          <w:u w:val="single"/>
        </w:rPr>
        <w:t>&gt;</w:t>
      </w:r>
      <w:r>
        <w:rPr>
          <w:rFonts w:ascii="Times New Roman"/>
          <w:b w:val="false"/>
          <w:i w:val="false"/>
          <w:color w:val="000000"/>
          <w:sz w:val="28"/>
        </w:rPr>
        <w:t xml:space="preserve"> строки 3.1 для каждой графы;</w:t>
      </w:r>
      <w:r>
        <w:br/>
      </w:r>
      <w:r>
        <w:rPr>
          <w:rFonts w:ascii="Times New Roman"/>
          <w:b w:val="false"/>
          <w:i w:val="false"/>
          <w:color w:val="000000"/>
          <w:sz w:val="28"/>
        </w:rPr>
        <w:t xml:space="preserve">
      строка 4 </w:t>
      </w:r>
      <w:r>
        <w:rPr>
          <w:rFonts w:ascii="Times New Roman"/>
          <w:b w:val="false"/>
          <w:i w:val="false"/>
          <w:color w:val="000000"/>
          <w:sz w:val="28"/>
          <w:u w:val="single"/>
        </w:rPr>
        <w:t>&gt;</w:t>
      </w:r>
      <w:r>
        <w:rPr>
          <w:rFonts w:ascii="Times New Roman"/>
          <w:b w:val="false"/>
          <w:i w:val="false"/>
          <w:color w:val="000000"/>
          <w:sz w:val="28"/>
        </w:rPr>
        <w:t xml:space="preserve"> строки 4.1 для каждой графы;</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2 для каждой строки;</w:t>
      </w:r>
      <w:r>
        <w:br/>
      </w:r>
      <w:r>
        <w:rPr>
          <w:rFonts w:ascii="Times New Roman"/>
          <w:b w:val="false"/>
          <w:i w:val="false"/>
          <w:color w:val="000000"/>
          <w:sz w:val="28"/>
        </w:rPr>
        <w:t>
      4) Раздел 4. «Коллективы самодеятельного творчества по жанрам»:</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2 для каждой строки;</w:t>
      </w:r>
      <w:r>
        <w:br/>
      </w:r>
      <w:r>
        <w:rPr>
          <w:rFonts w:ascii="Times New Roman"/>
          <w:b w:val="false"/>
          <w:i w:val="false"/>
          <w:color w:val="000000"/>
          <w:sz w:val="28"/>
        </w:rPr>
        <w:t xml:space="preserve">
      графа 3 </w:t>
      </w:r>
      <w:r>
        <w:rPr>
          <w:rFonts w:ascii="Times New Roman"/>
          <w:b w:val="false"/>
          <w:i w:val="false"/>
          <w:color w:val="000000"/>
          <w:sz w:val="28"/>
          <w:u w:val="single"/>
        </w:rPr>
        <w:t>&gt;</w:t>
      </w:r>
      <w:r>
        <w:rPr>
          <w:rFonts w:ascii="Times New Roman"/>
          <w:b w:val="false"/>
          <w:i w:val="false"/>
          <w:color w:val="000000"/>
          <w:sz w:val="28"/>
        </w:rPr>
        <w:t xml:space="preserve"> графы 4 для каждой строки;</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3 для каждой строки;</w:t>
      </w:r>
      <w:r>
        <w:br/>
      </w:r>
      <w:r>
        <w:rPr>
          <w:rFonts w:ascii="Times New Roman"/>
          <w:b w:val="false"/>
          <w:i w:val="false"/>
          <w:color w:val="000000"/>
          <w:sz w:val="28"/>
        </w:rPr>
        <w:t xml:space="preserve">
      графа 2 </w:t>
      </w:r>
      <w:r>
        <w:rPr>
          <w:rFonts w:ascii="Times New Roman"/>
          <w:b w:val="false"/>
          <w:i w:val="false"/>
          <w:color w:val="000000"/>
          <w:sz w:val="28"/>
          <w:u w:val="single"/>
        </w:rPr>
        <w:t>&gt;</w:t>
      </w:r>
      <w:r>
        <w:rPr>
          <w:rFonts w:ascii="Times New Roman"/>
          <w:b w:val="false"/>
          <w:i w:val="false"/>
          <w:color w:val="000000"/>
          <w:sz w:val="28"/>
        </w:rPr>
        <w:t xml:space="preserve"> графы 4 для каждой строки;</w:t>
      </w:r>
      <w:r>
        <w:br/>
      </w:r>
      <w:r>
        <w:rPr>
          <w:rFonts w:ascii="Times New Roman"/>
          <w:b w:val="false"/>
          <w:i w:val="false"/>
          <w:color w:val="000000"/>
          <w:sz w:val="28"/>
        </w:rPr>
        <w:t>
      5) Раздел 5. «Число участников коллективов самодеятельного творчества по жанрам»:</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2 для каждой строки;</w:t>
      </w:r>
      <w:r>
        <w:br/>
      </w:r>
      <w:r>
        <w:rPr>
          <w:rFonts w:ascii="Times New Roman"/>
          <w:b w:val="false"/>
          <w:i w:val="false"/>
          <w:color w:val="000000"/>
          <w:sz w:val="28"/>
        </w:rPr>
        <w:t xml:space="preserve">
      графа 3 </w:t>
      </w:r>
      <w:r>
        <w:rPr>
          <w:rFonts w:ascii="Times New Roman"/>
          <w:b w:val="false"/>
          <w:i w:val="false"/>
          <w:color w:val="000000"/>
          <w:sz w:val="28"/>
          <w:u w:val="single"/>
        </w:rPr>
        <w:t>&gt;</w:t>
      </w:r>
      <w:r>
        <w:rPr>
          <w:rFonts w:ascii="Times New Roman"/>
          <w:b w:val="false"/>
          <w:i w:val="false"/>
          <w:color w:val="000000"/>
          <w:sz w:val="28"/>
        </w:rPr>
        <w:t xml:space="preserve"> графы 4 для каждой строки;</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3 для каждой строки;</w:t>
      </w:r>
      <w:r>
        <w:br/>
      </w:r>
      <w:r>
        <w:rPr>
          <w:rFonts w:ascii="Times New Roman"/>
          <w:b w:val="false"/>
          <w:i w:val="false"/>
          <w:color w:val="000000"/>
          <w:sz w:val="28"/>
        </w:rPr>
        <w:t xml:space="preserve">
      графа 2 </w:t>
      </w:r>
      <w:r>
        <w:rPr>
          <w:rFonts w:ascii="Times New Roman"/>
          <w:b w:val="false"/>
          <w:i w:val="false"/>
          <w:color w:val="000000"/>
          <w:sz w:val="28"/>
          <w:u w:val="single"/>
        </w:rPr>
        <w:t>&gt;</w:t>
      </w:r>
      <w:r>
        <w:rPr>
          <w:rFonts w:ascii="Times New Roman"/>
          <w:b w:val="false"/>
          <w:i w:val="false"/>
          <w:color w:val="000000"/>
          <w:sz w:val="28"/>
        </w:rPr>
        <w:t xml:space="preserve"> графы 4 для каждой строки.</w:t>
      </w:r>
    </w:p>
    <w:bookmarkEnd w:id="13"/>
    <w:bookmarkStart w:name="z65" w:id="14"/>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к приказу Председателя Комитета</w:t>
      </w:r>
      <w:r>
        <w:br/>
      </w:r>
      <w:r>
        <w:rPr>
          <w:rFonts w:ascii="Times New Roman"/>
          <w:b w:val="false"/>
          <w:i w:val="false"/>
          <w:color w:val="000000"/>
          <w:sz w:val="28"/>
        </w:rPr>
        <w:t xml:space="preserve">
по статистике Министерства  </w:t>
      </w:r>
      <w:r>
        <w:br/>
      </w:r>
      <w:r>
        <w:rPr>
          <w:rFonts w:ascii="Times New Roman"/>
          <w:b w:val="false"/>
          <w:i w:val="false"/>
          <w:color w:val="000000"/>
          <w:sz w:val="28"/>
        </w:rPr>
        <w:t xml:space="preserve">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23 октября 2015 года № 168</w:t>
      </w:r>
    </w:p>
    <w:bookmarkEnd w:id="14"/>
    <w:tbl>
      <w:tblPr>
        <w:tblW w:w="0" w:type="auto"/>
        <w:tblCellSpacing w:w="0" w:type="auto"/>
        <w:tblBorders>
          <w:top w:val="none"/>
          <w:left w:val="none"/>
          <w:bottom w:val="none"/>
          <w:right w:val="none"/>
          <w:insideH w:val="none"/>
          <w:insideV w:val="none"/>
        </w:tblBorders>
      </w:tblPr>
      <w:tblGrid>
        <w:gridCol w:w="13540"/>
      </w:tblGrid>
      <w:tr>
        <w:trPr>
          <w:trHeight w:val="30" w:hRule="atLeast"/>
        </w:trPr>
        <w:tc>
          <w:tcPr>
            <w:tcW w:w="1354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3235"/>
              <w:gridCol w:w="4060"/>
              <w:gridCol w:w="6065"/>
            </w:tblGrid>
            <w:tr>
              <w:trPr>
                <w:trHeight w:val="30" w:hRule="atLeast"/>
              </w:trPr>
              <w:tc>
                <w:tcPr>
                  <w:tcW w:w="3235" w:type="dxa"/>
                  <w:tcBorders/>
                  <w:tcMar>
                    <w:top w:w="15" w:type="dxa"/>
                    <w:left w:w="15" w:type="dxa"/>
                    <w:bottom w:w="15" w:type="dxa"/>
                    <w:right w:w="15" w:type="dxa"/>
                  </w:tcMar>
                  <w:vAlign w:val="center"/>
                </w:tcPr>
                <w:p>
                  <w:pPr>
                    <w:spacing w:after="20"/>
                    <w:ind w:left="20"/>
                    <w:jc w:val="both"/>
                  </w:pPr>
                  <w:r>
                    <w:drawing>
                      <wp:inline distT="0" distB="0" distL="0" distR="0">
                        <wp:extent cx="17272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727200" cy="1612900"/>
                                </a:xfrm>
                                <a:prstGeom prst="rect">
                                  <a:avLst/>
                                </a:prstGeom>
                              </pic:spPr>
                            </pic:pic>
                          </a:graphicData>
                        </a:graphic>
                      </wp:inline>
                    </w:drawing>
                  </w:r>
                </w:p>
              </w:tc>
              <w:tc>
                <w:tcPr>
                  <w:tcW w:w="40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606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Ұлттық экономика министрлігінің </w:t>
                  </w:r>
                  <w:r>
                    <w:br/>
                  </w:r>
                  <w:r>
                    <w:rPr>
                      <w:rFonts w:ascii="Times New Roman"/>
                      <w:b w:val="false"/>
                      <w:i w:val="false"/>
                      <w:color w:val="000000"/>
                      <w:sz w:val="20"/>
                    </w:rPr>
                    <w:t>
</w:t>
                  </w:r>
                  <w:r>
                    <w:rPr>
                      <w:rFonts w:ascii="Times New Roman"/>
                      <w:b/>
                      <w:i w:val="false"/>
                      <w:color w:val="000000"/>
                      <w:sz w:val="20"/>
                    </w:rPr>
                    <w:t>Статистика комитеті төрағасының</w:t>
                  </w:r>
                  <w:r>
                    <w:br/>
                  </w:r>
                  <w:r>
                    <w:rPr>
                      <w:rFonts w:ascii="Times New Roman"/>
                      <w:b w:val="false"/>
                      <w:i w:val="false"/>
                      <w:color w:val="000000"/>
                      <w:sz w:val="20"/>
                    </w:rPr>
                    <w:t>
</w:t>
                  </w:r>
                  <w:r>
                    <w:rPr>
                      <w:rFonts w:ascii="Times New Roman"/>
                      <w:b/>
                      <w:i w:val="false"/>
                      <w:color w:val="000000"/>
                      <w:sz w:val="20"/>
                    </w:rPr>
                    <w:t>2015 жылғы 23 қазандағы № 168</w:t>
                  </w:r>
                  <w:r>
                    <w:br/>
                  </w:r>
                  <w:r>
                    <w:rPr>
                      <w:rFonts w:ascii="Times New Roman"/>
                      <w:b w:val="false"/>
                      <w:i w:val="false"/>
                      <w:color w:val="000000"/>
                      <w:sz w:val="20"/>
                    </w:rPr>
                    <w:t>
</w:t>
                  </w:r>
                  <w:r>
                    <w:rPr>
                      <w:rFonts w:ascii="Times New Roman"/>
                      <w:b/>
                      <w:i w:val="false"/>
                      <w:color w:val="000000"/>
                      <w:sz w:val="20"/>
                    </w:rPr>
                    <w:t>бұйрығына 7-қосымша</w:t>
                  </w:r>
                </w:p>
              </w:tc>
            </w:tr>
          </w:tbl>
          <w:p/>
          <w:tbl>
            <w:tblPr>
              <w:tblW w:w="0" w:type="auto"/>
              <w:tblCellSpacing w:w="0" w:type="auto"/>
              <w:tblBorders>
                <w:top w:val="none"/>
                <w:left w:val="none"/>
                <w:bottom w:val="none"/>
                <w:right w:val="none"/>
                <w:insideH w:val="none"/>
                <w:insideV w:val="none"/>
              </w:tblBorders>
            </w:tblPr>
            <w:tblGrid>
              <w:gridCol w:w="6607"/>
              <w:gridCol w:w="6753"/>
            </w:tblGrid>
            <w:tr>
              <w:trPr>
                <w:trHeight w:val="30" w:hRule="atLeast"/>
              </w:trPr>
              <w:tc>
                <w:tcPr>
                  <w:tcW w:w="660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675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7"/>
                    <w:gridCol w:w="850"/>
                    <w:gridCol w:w="850"/>
                    <w:gridCol w:w="850"/>
                    <w:gridCol w:w="850"/>
                    <w:gridCol w:w="1583"/>
                  </w:tblGrid>
                  <w:tr>
                    <w:trPr>
                      <w:trHeight w:val="705"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615" w:hRule="atLeast"/>
                    </w:trPr>
                    <w:tc>
                      <w:tcPr>
                        <w:tcW w:w="143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8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8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bl>
          <w:p/>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Республикасының 2014 жылғы 5 шілдедегі Кодексінің 497-бабында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от 5 июля 2014 года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6680"/>
              <w:gridCol w:w="6680"/>
            </w:tblGrid>
            <w:tr>
              <w:trPr>
                <w:trHeight w:val="30" w:hRule="atLeast"/>
              </w:trPr>
              <w:tc>
                <w:tcPr>
                  <w:tcW w:w="66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0601104</w:t>
                  </w:r>
                  <w:r>
                    <w:br/>
                  </w:r>
                  <w:r>
                    <w:rPr>
                      <w:rFonts w:ascii="Times New Roman"/>
                      <w:b w:val="false"/>
                      <w:i w:val="false"/>
                      <w:color w:val="000000"/>
                      <w:sz w:val="20"/>
                    </w:rPr>
                    <w:t>
</w:t>
                  </w:r>
                  <w:r>
                    <w:rPr>
                      <w:rFonts w:ascii="Times New Roman"/>
                      <w:b w:val="false"/>
                      <w:i w:val="false"/>
                      <w:color w:val="000000"/>
                      <w:sz w:val="20"/>
                    </w:rPr>
                    <w:t>Код статистической формы 0601104</w:t>
                  </w:r>
                </w:p>
              </w:tc>
              <w:tc>
                <w:tcPr>
                  <w:tcW w:w="66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Концерт қызметі туралы есеп</w:t>
                  </w:r>
                  <w:r>
                    <w:br/>
                  </w:r>
                  <w:r>
                    <w:rPr>
                      <w:rFonts w:ascii="Times New Roman"/>
                      <w:b w:val="false"/>
                      <w:i w:val="false"/>
                      <w:color w:val="000000"/>
                      <w:sz w:val="20"/>
                    </w:rPr>
                    <w:t>
</w:t>
                  </w:r>
                  <w:r>
                    <w:rPr>
                      <w:rFonts w:ascii="Times New Roman"/>
                      <w:b w:val="false"/>
                      <w:i w:val="false"/>
                      <w:color w:val="000000"/>
                      <w:sz w:val="20"/>
                    </w:rPr>
                    <w:t>Отчет о концертной деятельности</w:t>
                  </w:r>
                </w:p>
              </w:tc>
            </w:tr>
          </w:tbl>
          <w:p/>
          <w:p>
            <w:pPr>
              <w:spacing w:after="20"/>
              <w:ind w:left="20"/>
              <w:jc w:val="both"/>
            </w:pPr>
            <w:r>
              <w:rPr>
                <w:rFonts w:ascii="Times New Roman"/>
                <w:b/>
                <w:i w:val="false"/>
                <w:color w:val="000000"/>
                <w:sz w:val="20"/>
              </w:rPr>
              <w:t>1-концерт</w:t>
            </w:r>
          </w:p>
          <w:tbl>
            <w:tblPr>
              <w:tblW w:w="0" w:type="auto"/>
              <w:tblCellSpacing w:w="0" w:type="auto"/>
              <w:tblBorders>
                <w:top w:val="none"/>
                <w:left w:val="none"/>
                <w:bottom w:val="none"/>
                <w:right w:val="none"/>
                <w:insideH w:val="none"/>
                <w:insideV w:val="none"/>
              </w:tblBorders>
            </w:tblPr>
            <w:tblGrid>
              <w:gridCol w:w="1369"/>
              <w:gridCol w:w="4703"/>
              <w:gridCol w:w="3353"/>
              <w:gridCol w:w="2659"/>
              <w:gridCol w:w="716"/>
            </w:tblGrid>
            <w:tr>
              <w:trPr>
                <w:trHeight w:val="30" w:hRule="atLeast"/>
              </w:trPr>
              <w:tc>
                <w:tcPr>
                  <w:tcW w:w="136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47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659" w:type="dxa"/>
                  <w:tcBorders/>
                  <w:tcMar>
                    <w:top w:w="15" w:type="dxa"/>
                    <w:left w:w="15" w:type="dxa"/>
                    <w:bottom w:w="15" w:type="dxa"/>
                    <w:right w:w="15" w:type="dxa"/>
                  </w:tcMar>
                  <w:vAlign w:val="center"/>
                </w:tcPr>
                <w:p>
                  <w:pPr>
                    <w:spacing w:after="20"/>
                    <w:ind w:left="20"/>
                    <w:jc w:val="both"/>
                  </w:pPr>
                  <w:r>
                    <w:drawing>
                      <wp:inline distT="0" distB="0" distL="0" distR="0">
                        <wp:extent cx="1473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473200" cy="482600"/>
                                </a:xfrm>
                                <a:prstGeom prst="rect">
                                  <a:avLst/>
                                </a:prstGeom>
                              </pic:spPr>
                            </pic:pic>
                          </a:graphicData>
                        </a:graphic>
                      </wp:inline>
                    </w:drawing>
                  </w:r>
                </w:p>
              </w:tc>
              <w:tc>
                <w:tcPr>
                  <w:tcW w:w="71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bl>
          <w:p/>
          <w:p>
            <w:pPr>
              <w:spacing w:after="20"/>
              <w:ind w:left="20"/>
              <w:jc w:val="both"/>
            </w:pPr>
            <w:r>
              <w:rPr>
                <w:rFonts w:ascii="Times New Roman"/>
                <w:b/>
                <w:i w:val="false"/>
                <w:color w:val="000000"/>
                <w:sz w:val="20"/>
              </w:rPr>
              <w:t>Негізгі және қосалқы қызмет түрі Экономикалық қызмет түрлері номенклатурасының 90.01.2 «Концерт қызметі» кодына сәйкес заңды тұлағалар және (немесе) олардың құрылымдық және оқшауланған бөлімшелері, дара кәсіпкерлер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и индивидуальные предприниматели</w:t>
            </w:r>
            <w:r>
              <w:rPr>
                <w:rFonts w:ascii="Times New Roman"/>
                <w:b w:val="false"/>
                <w:i w:val="false"/>
                <w:color w:val="000000"/>
                <w:sz w:val="20"/>
              </w:rPr>
              <w:t> </w:t>
            </w:r>
            <w:r>
              <w:rPr>
                <w:rFonts w:ascii="Times New Roman"/>
                <w:b w:val="false"/>
                <w:i w:val="false"/>
                <w:color w:val="000000"/>
                <w:sz w:val="20"/>
              </w:rPr>
              <w:t>с основным или вторичным видом деятельности согласно коду Номенклатуры видов экономической деятельности: 90.01.2 - «Концертная деятельность».</w:t>
            </w:r>
          </w:p>
          <w:p>
            <w:pPr>
              <w:spacing w:after="20"/>
              <w:ind w:left="20"/>
              <w:jc w:val="both"/>
            </w:pPr>
            <w:r>
              <w:rPr>
                <w:rFonts w:ascii="Times New Roman"/>
                <w:b/>
                <w:i w:val="false"/>
                <w:color w:val="000000"/>
                <w:sz w:val="20"/>
              </w:rPr>
              <w:t>Тапсыру мерзімі – есепті кезеңнен кейінгі 10 қаңтар.</w:t>
            </w:r>
          </w:p>
          <w:p>
            <w:pPr>
              <w:spacing w:after="20"/>
              <w:ind w:left="20"/>
              <w:jc w:val="both"/>
            </w:pPr>
            <w:r>
              <w:rPr>
                <w:rFonts w:ascii="Times New Roman"/>
                <w:b w:val="false"/>
                <w:i w:val="false"/>
                <w:color w:val="000000"/>
                <w:sz w:val="20"/>
              </w:rPr>
              <w:t>Срок представления – 10 января после отчетного периода.</w:t>
            </w:r>
          </w:p>
          <w:tbl>
            <w:tblPr>
              <w:tblW w:w="0" w:type="auto"/>
              <w:tblCellSpacing w:w="0" w:type="auto"/>
              <w:tblBorders>
                <w:top w:val="none"/>
                <w:left w:val="none"/>
                <w:bottom w:val="none"/>
                <w:right w:val="none"/>
                <w:insideH w:val="none"/>
                <w:insideV w:val="none"/>
              </w:tblBorders>
            </w:tblPr>
            <w:tblGrid>
              <w:gridCol w:w="1670"/>
              <w:gridCol w:w="7910"/>
            </w:tblGrid>
            <w:tr>
              <w:trPr>
                <w:trHeight w:val="30" w:hRule="atLeast"/>
              </w:trPr>
              <w:tc>
                <w:tcPr>
                  <w:tcW w:w="167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7910" w:type="dxa"/>
                  <w:tcBorders/>
                  <w:tcMar>
                    <w:top w:w="15" w:type="dxa"/>
                    <w:left w:w="15" w:type="dxa"/>
                    <w:bottom w:w="15" w:type="dxa"/>
                    <w:right w:w="15" w:type="dxa"/>
                  </w:tcMar>
                  <w:vAlign w:val="center"/>
                </w:tcPr>
                <w:p>
                  <w:pPr>
                    <w:spacing w:after="20"/>
                    <w:ind w:left="20"/>
                    <w:jc w:val="both"/>
                  </w:pPr>
                  <w:r>
                    <w:drawing>
                      <wp:inline distT="0" distB="0" distL="0" distR="0">
                        <wp:extent cx="4800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800600" cy="419100"/>
                                </a:xfrm>
                                <a:prstGeom prst="rect">
                                  <a:avLst/>
                                </a:prstGeom>
                              </pic:spPr>
                            </pic:pic>
                          </a:graphicData>
                        </a:graphic>
                      </wp:inline>
                    </w:drawing>
                  </w:r>
                </w:p>
              </w:tc>
            </w:tr>
          </w:tbl>
          <w:p/>
          <w:tbl>
            <w:tblPr>
              <w:tblW w:w="0" w:type="auto"/>
              <w:tblCellSpacing w:w="0" w:type="auto"/>
              <w:tblBorders>
                <w:top w:val="none"/>
                <w:left w:val="none"/>
                <w:bottom w:val="none"/>
                <w:right w:val="none"/>
                <w:insideH w:val="none"/>
                <w:insideV w:val="none"/>
              </w:tblBorders>
            </w:tblPr>
            <w:tblGrid>
              <w:gridCol w:w="1670"/>
              <w:gridCol w:w="7910"/>
            </w:tblGrid>
            <w:tr>
              <w:trPr>
                <w:trHeight w:val="30" w:hRule="atLeast"/>
              </w:trPr>
              <w:tc>
                <w:tcPr>
                  <w:tcW w:w="167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7910" w:type="dxa"/>
                  <w:tcBorders/>
                  <w:tcMar>
                    <w:top w:w="15" w:type="dxa"/>
                    <w:left w:w="15" w:type="dxa"/>
                    <w:bottom w:w="15" w:type="dxa"/>
                    <w:right w:w="15" w:type="dxa"/>
                  </w:tcMar>
                  <w:vAlign w:val="center"/>
                </w:tcPr>
                <w:p>
                  <w:pPr>
                    <w:spacing w:after="20"/>
                    <w:ind w:left="20"/>
                    <w:jc w:val="both"/>
                  </w:pPr>
                  <w:r>
                    <w:drawing>
                      <wp:inline distT="0" distB="0" distL="0" distR="0">
                        <wp:extent cx="4800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4800600" cy="419100"/>
                                </a:xfrm>
                                <a:prstGeom prst="rect">
                                  <a:avLst/>
                                </a:prstGeom>
                              </pic:spPr>
                            </pic:pic>
                          </a:graphicData>
                        </a:graphic>
                      </wp:inline>
                    </w:drawing>
                  </w:r>
                </w:p>
              </w:tc>
            </w:tr>
          </w:tbl>
          <w:p/>
        </w:tc>
      </w:tr>
    </w:tbl>
    <w:p>
      <w:pPr>
        <w:spacing w:after="0"/>
        <w:ind w:left="0"/>
        <w:jc w:val="both"/>
      </w:pPr>
      <w:r>
        <w:rPr>
          <w:rFonts w:ascii="Times New Roman"/>
          <w:b/>
          <w:i w:val="false"/>
          <w:color w:val="000000"/>
          <w:sz w:val="28"/>
        </w:rPr>
        <w:t>1. Концерттік ұйымдар қызметінің негізгі сипаттамаларын көрсетіңіз</w:t>
      </w:r>
      <w:r>
        <w:br/>
      </w:r>
      <w:r>
        <w:rPr>
          <w:rFonts w:ascii="Times New Roman"/>
          <w:b w:val="false"/>
          <w:i w:val="false"/>
          <w:color w:val="000000"/>
          <w:sz w:val="28"/>
        </w:rPr>
        <w:t>
   Укажите основные характеристики деятельности концертной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7248"/>
        <w:gridCol w:w="2571"/>
        <w:gridCol w:w="2987"/>
      </w:tblGrid>
      <w:tr>
        <w:trPr>
          <w:trHeight w:val="94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21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Концерт ұйымдарының саны, бірлік</w:t>
            </w:r>
            <w:r>
              <w:br/>
            </w:r>
            <w:r>
              <w:rPr>
                <w:rFonts w:ascii="Times New Roman"/>
                <w:b w:val="false"/>
                <w:i w:val="false"/>
                <w:color w:val="000000"/>
                <w:sz w:val="20"/>
              </w:rPr>
              <w:t>
</w:t>
            </w:r>
            <w:r>
              <w:rPr>
                <w:rFonts w:ascii="Times New Roman"/>
                <w:b w:val="false"/>
                <w:i w:val="false"/>
                <w:color w:val="000000"/>
                <w:sz w:val="20"/>
              </w:rPr>
              <w:t>Число концертных организаций, единиц</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Ғимараттар (үй-жайлар) саны, бірлік</w:t>
            </w:r>
            <w:r>
              <w:br/>
            </w:r>
            <w:r>
              <w:rPr>
                <w:rFonts w:ascii="Times New Roman"/>
                <w:b w:val="false"/>
                <w:i w:val="false"/>
                <w:color w:val="000000"/>
                <w:sz w:val="20"/>
              </w:rPr>
              <w:t>
</w:t>
            </w:r>
            <w:r>
              <w:rPr>
                <w:rFonts w:ascii="Times New Roman"/>
                <w:b w:val="false"/>
                <w:i w:val="false"/>
                <w:color w:val="000000"/>
                <w:sz w:val="20"/>
              </w:rPr>
              <w:t>Число зданий (помещений), единиц</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жылытылмайтын ғимараттарда (үй-жайларда)</w:t>
            </w:r>
            <w:r>
              <w:br/>
            </w:r>
            <w:r>
              <w:rPr>
                <w:rFonts w:ascii="Times New Roman"/>
                <w:b w:val="false"/>
                <w:i w:val="false"/>
                <w:color w:val="000000"/>
                <w:sz w:val="20"/>
              </w:rPr>
              <w:t>
</w:t>
            </w:r>
            <w:r>
              <w:rPr>
                <w:rFonts w:ascii="Times New Roman"/>
                <w:b w:val="false"/>
                <w:i w:val="false"/>
                <w:color w:val="000000"/>
                <w:sz w:val="20"/>
              </w:rPr>
              <w:t>в неотапливаемых зданиях (помещениях)</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апаттық жағдайдағы</w:t>
            </w:r>
            <w:r>
              <w:br/>
            </w:r>
            <w:r>
              <w:rPr>
                <w:rFonts w:ascii="Times New Roman"/>
                <w:b w:val="false"/>
                <w:i w:val="false"/>
                <w:color w:val="000000"/>
                <w:sz w:val="20"/>
              </w:rPr>
              <w:t>
</w:t>
            </w:r>
            <w:r>
              <w:rPr>
                <w:rFonts w:ascii="Times New Roman"/>
                <w:b w:val="false"/>
                <w:i w:val="false"/>
                <w:color w:val="000000"/>
                <w:sz w:val="20"/>
              </w:rPr>
              <w:t>в аварийном состоянии</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күрделі жөндеуді қажет ететін</w:t>
            </w:r>
            <w:r>
              <w:br/>
            </w:r>
            <w:r>
              <w:rPr>
                <w:rFonts w:ascii="Times New Roman"/>
                <w:b w:val="false"/>
                <w:i w:val="false"/>
                <w:color w:val="000000"/>
                <w:sz w:val="20"/>
              </w:rPr>
              <w:t>
</w:t>
            </w:r>
            <w:r>
              <w:rPr>
                <w:rFonts w:ascii="Times New Roman"/>
                <w:b w:val="false"/>
                <w:i w:val="false"/>
                <w:color w:val="000000"/>
                <w:sz w:val="20"/>
              </w:rPr>
              <w:t>требует капитального ремонта</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Концерт залының сыйымдылығы, орын</w:t>
            </w:r>
            <w:r>
              <w:br/>
            </w:r>
            <w:r>
              <w:rPr>
                <w:rFonts w:ascii="Times New Roman"/>
                <w:b w:val="false"/>
                <w:i w:val="false"/>
                <w:color w:val="000000"/>
                <w:sz w:val="20"/>
              </w:rPr>
              <w:t>
</w:t>
            </w:r>
            <w:r>
              <w:rPr>
                <w:rFonts w:ascii="Times New Roman"/>
                <w:b w:val="false"/>
                <w:i w:val="false"/>
                <w:color w:val="000000"/>
                <w:sz w:val="20"/>
              </w:rPr>
              <w:t>Вместимость концертных залов, мест</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2. Концерттік ұйымдар өткізген іс-шаралар санын көрсетіңіз, бірлік</w:t>
      </w:r>
      <w:r>
        <w:br/>
      </w:r>
      <w:r>
        <w:rPr>
          <w:rFonts w:ascii="Times New Roman"/>
          <w:b w:val="false"/>
          <w:i w:val="false"/>
          <w:color w:val="000000"/>
          <w:sz w:val="28"/>
        </w:rPr>
        <w:t>
   Укажите число мероприятий, проведенных концертной организацией,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7248"/>
        <w:gridCol w:w="2571"/>
        <w:gridCol w:w="2987"/>
      </w:tblGrid>
      <w:tr>
        <w:trPr>
          <w:trHeight w:val="99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21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Өткізілген концерттер</w:t>
            </w:r>
            <w:r>
              <w:br/>
            </w:r>
            <w:r>
              <w:rPr>
                <w:rFonts w:ascii="Times New Roman"/>
                <w:b w:val="false"/>
                <w:i w:val="false"/>
                <w:color w:val="000000"/>
                <w:sz w:val="20"/>
              </w:rPr>
              <w:t>
</w:t>
            </w:r>
            <w:r>
              <w:rPr>
                <w:rFonts w:ascii="Times New Roman"/>
                <w:b w:val="false"/>
                <w:i w:val="false"/>
                <w:color w:val="000000"/>
                <w:sz w:val="20"/>
              </w:rPr>
              <w:t>Проведено концертов</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оның ішінде - балаларға арналған </w:t>
            </w:r>
            <w:r>
              <w:br/>
            </w:r>
            <w:r>
              <w:rPr>
                <w:rFonts w:ascii="Times New Roman"/>
                <w:b w:val="false"/>
                <w:i w:val="false"/>
                <w:color w:val="000000"/>
                <w:sz w:val="20"/>
              </w:rPr>
              <w:t>
</w:t>
            </w:r>
            <w:r>
              <w:rPr>
                <w:rFonts w:ascii="Times New Roman"/>
                <w:b w:val="false"/>
                <w:i w:val="false"/>
                <w:color w:val="000000"/>
                <w:sz w:val="20"/>
              </w:rPr>
              <w:t>из них - для детей</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аумағында өткізілген концерттер</w:t>
            </w:r>
            <w:r>
              <w:br/>
            </w:r>
            <w:r>
              <w:rPr>
                <w:rFonts w:ascii="Times New Roman"/>
                <w:b w:val="false"/>
                <w:i w:val="false"/>
                <w:color w:val="000000"/>
                <w:sz w:val="20"/>
              </w:rPr>
              <w:t>
</w:t>
            </w:r>
            <w:r>
              <w:rPr>
                <w:rFonts w:ascii="Times New Roman"/>
                <w:b w:val="false"/>
                <w:i w:val="false"/>
                <w:color w:val="000000"/>
                <w:sz w:val="20"/>
              </w:rPr>
              <w:t>Концерты, проведенные на своей территории</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оның ішінде - балаларға арналған </w:t>
            </w:r>
            <w:r>
              <w:br/>
            </w:r>
            <w:r>
              <w:rPr>
                <w:rFonts w:ascii="Times New Roman"/>
                <w:b w:val="false"/>
                <w:i w:val="false"/>
                <w:color w:val="000000"/>
                <w:sz w:val="20"/>
              </w:rPr>
              <w:t>
</w:t>
            </w:r>
            <w:r>
              <w:rPr>
                <w:rFonts w:ascii="Times New Roman"/>
                <w:b w:val="false"/>
                <w:i w:val="false"/>
                <w:color w:val="000000"/>
                <w:sz w:val="20"/>
              </w:rPr>
              <w:t>из них - для детей</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бойынша өз аумағы шегінен тысқары өткізілген концерттер</w:t>
            </w:r>
            <w:r>
              <w:br/>
            </w:r>
            <w:r>
              <w:rPr>
                <w:rFonts w:ascii="Times New Roman"/>
                <w:b w:val="false"/>
                <w:i w:val="false"/>
                <w:color w:val="000000"/>
                <w:sz w:val="20"/>
              </w:rPr>
              <w:t>
</w:t>
            </w:r>
            <w:r>
              <w:rPr>
                <w:rFonts w:ascii="Times New Roman"/>
                <w:b w:val="false"/>
                <w:i w:val="false"/>
                <w:color w:val="000000"/>
                <w:sz w:val="20"/>
              </w:rPr>
              <w:t>Концерты, проведенные за пределами своей территории по Казахстану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оның ішінде - балаларға арналған </w:t>
            </w:r>
            <w:r>
              <w:br/>
            </w:r>
            <w:r>
              <w:rPr>
                <w:rFonts w:ascii="Times New Roman"/>
                <w:b w:val="false"/>
                <w:i w:val="false"/>
                <w:color w:val="000000"/>
                <w:sz w:val="20"/>
              </w:rPr>
              <w:t>
</w:t>
            </w:r>
            <w:r>
              <w:rPr>
                <w:rFonts w:ascii="Times New Roman"/>
                <w:b w:val="false"/>
                <w:i w:val="false"/>
                <w:color w:val="000000"/>
                <w:sz w:val="20"/>
              </w:rPr>
              <w:t>из них - для детей</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3. Концерттік ұйымдар өткізген іс-шаралардағы көрермендер санын көрсетіңіз, адам</w:t>
      </w:r>
      <w:r>
        <w:br/>
      </w:r>
      <w:r>
        <w:rPr>
          <w:rFonts w:ascii="Times New Roman"/>
          <w:b w:val="false"/>
          <w:i w:val="false"/>
          <w:color w:val="000000"/>
          <w:sz w:val="28"/>
        </w:rPr>
        <w:t>
   Укажите число зрителей на мероприятиях, проведенных концертной организацией,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7248"/>
        <w:gridCol w:w="2571"/>
        <w:gridCol w:w="2987"/>
      </w:tblGrid>
      <w:tr>
        <w:trPr>
          <w:trHeight w:val="9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21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Көрермендер саны</w:t>
            </w:r>
            <w:r>
              <w:br/>
            </w:r>
            <w:r>
              <w:rPr>
                <w:rFonts w:ascii="Times New Roman"/>
                <w:b w:val="false"/>
                <w:i w:val="false"/>
                <w:color w:val="000000"/>
                <w:sz w:val="20"/>
              </w:rPr>
              <w:t>
</w:t>
            </w:r>
            <w:r>
              <w:rPr>
                <w:rFonts w:ascii="Times New Roman"/>
                <w:b w:val="false"/>
                <w:i w:val="false"/>
                <w:color w:val="000000"/>
                <w:sz w:val="20"/>
              </w:rPr>
              <w:t>Число зрителей</w:t>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оның ішінде - балалар </w:t>
            </w:r>
            <w:r>
              <w:br/>
            </w:r>
            <w:r>
              <w:rPr>
                <w:rFonts w:ascii="Times New Roman"/>
                <w:b w:val="false"/>
                <w:i w:val="false"/>
                <w:color w:val="000000"/>
                <w:sz w:val="20"/>
              </w:rPr>
              <w:t>
</w:t>
            </w:r>
            <w:r>
              <w:rPr>
                <w:rFonts w:ascii="Times New Roman"/>
                <w:b w:val="false"/>
                <w:i w:val="false"/>
                <w:color w:val="000000"/>
                <w:sz w:val="20"/>
              </w:rPr>
              <w:t>из них - детей</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аумағында өткізілген концерттерде</w:t>
            </w:r>
            <w:r>
              <w:br/>
            </w:r>
            <w:r>
              <w:rPr>
                <w:rFonts w:ascii="Times New Roman"/>
                <w:b w:val="false"/>
                <w:i w:val="false"/>
                <w:color w:val="000000"/>
                <w:sz w:val="20"/>
              </w:rPr>
              <w:t>
</w:t>
            </w:r>
            <w:r>
              <w:rPr>
                <w:rFonts w:ascii="Times New Roman"/>
                <w:b w:val="false"/>
                <w:i w:val="false"/>
                <w:color w:val="000000"/>
                <w:sz w:val="20"/>
              </w:rPr>
              <w:t>На концертах, проведенных на своей территории</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оның ішінде - балалар </w:t>
            </w:r>
            <w:r>
              <w:br/>
            </w:r>
            <w:r>
              <w:rPr>
                <w:rFonts w:ascii="Times New Roman"/>
                <w:b w:val="false"/>
                <w:i w:val="false"/>
                <w:color w:val="000000"/>
                <w:sz w:val="20"/>
              </w:rPr>
              <w:t>
</w:t>
            </w:r>
            <w:r>
              <w:rPr>
                <w:rFonts w:ascii="Times New Roman"/>
                <w:b w:val="false"/>
                <w:i w:val="false"/>
                <w:color w:val="000000"/>
                <w:sz w:val="20"/>
              </w:rPr>
              <w:t>из них - детей</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бойынша өз аумағының шегінен тыс жерлерде өткізілген концерттерде</w:t>
            </w:r>
            <w:r>
              <w:br/>
            </w:r>
            <w:r>
              <w:rPr>
                <w:rFonts w:ascii="Times New Roman"/>
                <w:b w:val="false"/>
                <w:i w:val="false"/>
                <w:color w:val="000000"/>
                <w:sz w:val="20"/>
              </w:rPr>
              <w:t>
</w:t>
            </w:r>
            <w:r>
              <w:rPr>
                <w:rFonts w:ascii="Times New Roman"/>
                <w:b w:val="false"/>
                <w:i w:val="false"/>
                <w:color w:val="000000"/>
                <w:sz w:val="20"/>
              </w:rPr>
              <w:t>На концертах, проведенных</w:t>
            </w:r>
            <w:r>
              <w:rPr>
                <w:rFonts w:ascii="Times New Roman"/>
                <w:b w:val="false"/>
                <w:i w:val="false"/>
                <w:color w:val="000000"/>
                <w:sz w:val="20"/>
              </w:rPr>
              <w:t> </w:t>
            </w:r>
            <w:r>
              <w:rPr>
                <w:rFonts w:ascii="Times New Roman"/>
                <w:b w:val="false"/>
                <w:i w:val="false"/>
                <w:color w:val="000000"/>
                <w:sz w:val="20"/>
              </w:rPr>
              <w:t>за пределами своей территории по Казахстану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оның ішінде - балалар </w:t>
            </w:r>
            <w:r>
              <w:br/>
            </w:r>
            <w:r>
              <w:rPr>
                <w:rFonts w:ascii="Times New Roman"/>
                <w:b w:val="false"/>
                <w:i w:val="false"/>
                <w:color w:val="000000"/>
                <w:sz w:val="20"/>
              </w:rPr>
              <w:t>
</w:t>
            </w:r>
            <w:r>
              <w:rPr>
                <w:rFonts w:ascii="Times New Roman"/>
                <w:b w:val="false"/>
                <w:i w:val="false"/>
                <w:color w:val="000000"/>
                <w:sz w:val="20"/>
              </w:rPr>
              <w:t>из них - детей</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374"/>
        <w:gridCol w:w="3786"/>
      </w:tblGrid>
      <w:tr>
        <w:trPr>
          <w:trHeight w:val="30" w:hRule="atLeast"/>
        </w:trPr>
        <w:tc>
          <w:tcPr>
            <w:tcW w:w="937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Шет елде өткізілген гастрольдер санын көрсетіңіз, бірлік</w:t>
            </w:r>
            <w:r>
              <w:br/>
            </w:r>
            <w:r>
              <w:rPr>
                <w:rFonts w:ascii="Times New Roman"/>
                <w:b w:val="false"/>
                <w:i w:val="false"/>
                <w:color w:val="000000"/>
                <w:sz w:val="20"/>
              </w:rPr>
              <w:t xml:space="preserve">
   Укажите число гастролей, проведенных за рубежом, единиц </w:t>
            </w:r>
          </w:p>
        </w:tc>
        <w:tc>
          <w:tcPr>
            <w:tcW w:w="3786" w:type="dxa"/>
            <w:tcBorders/>
            <w:tcMar>
              <w:top w:w="15" w:type="dxa"/>
              <w:left w:w="15" w:type="dxa"/>
              <w:bottom w:w="15" w:type="dxa"/>
              <w:right w:w="15" w:type="dxa"/>
            </w:tcMar>
            <w:vAlign w:val="center"/>
          </w:tcPr>
          <w:p>
            <w:pPr>
              <w:spacing w:after="20"/>
              <w:ind w:left="20"/>
              <w:jc w:val="both"/>
            </w:pPr>
            <w:r>
              <w:drawing>
                <wp:inline distT="0" distB="0" distL="0" distR="0">
                  <wp:extent cx="1333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333500" cy="469900"/>
                          </a:xfrm>
                          <a:prstGeom prst="rect">
                            <a:avLst/>
                          </a:prstGeom>
                        </pic:spPr>
                      </pic:pic>
                    </a:graphicData>
                  </a:graphic>
                </wp:inline>
              </w:drawing>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___________________    Адрес _________________________</w:t>
      </w:r>
      <w:r>
        <w:br/>
      </w:r>
      <w:r>
        <w:rPr>
          <w:rFonts w:ascii="Times New Roman"/>
          <w:b w:val="false"/>
          <w:i w:val="false"/>
          <w:color w:val="000000"/>
          <w:sz w:val="28"/>
        </w:rPr>
        <w:t>
             ___________________          _________________________</w:t>
      </w:r>
      <w:r>
        <w:br/>
      </w:r>
      <w:r>
        <w:rPr>
          <w:rFonts w:ascii="Times New Roman"/>
          <w:b w:val="false"/>
          <w:i w:val="false"/>
          <w:color w:val="000000"/>
          <w:sz w:val="28"/>
        </w:rPr>
        <w:t>
</w:t>
      </w:r>
      <w:r>
        <w:rPr>
          <w:rFonts w:ascii="Times New Roman"/>
          <w:b/>
          <w:i w:val="false"/>
          <w:color w:val="000000"/>
          <w:sz w:val="28"/>
        </w:rPr>
        <w:t>Телефоны</w:t>
      </w:r>
      <w:r>
        <w:rPr>
          <w:rFonts w:ascii="Times New Roman"/>
          <w:b w:val="false"/>
          <w:i w:val="false"/>
          <w:color w:val="000000"/>
          <w:sz w:val="28"/>
        </w:rPr>
        <w:t> 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w:t>
      </w:r>
    </w:p>
    <w:tbl>
      <w:tblPr>
        <w:tblW w:w="0" w:type="auto"/>
        <w:tblCellSpacing w:w="0" w:type="auto"/>
        <w:tblBorders>
          <w:top w:val="none"/>
          <w:left w:val="none"/>
          <w:bottom w:val="none"/>
          <w:right w:val="none"/>
          <w:insideH w:val="none"/>
          <w:insideV w:val="none"/>
        </w:tblBorders>
      </w:tblPr>
      <w:tblGrid>
        <w:gridCol w:w="6005"/>
        <w:gridCol w:w="911"/>
        <w:gridCol w:w="6048"/>
        <w:gridCol w:w="1036"/>
      </w:tblGrid>
      <w:tr>
        <w:trPr>
          <w:trHeight w:val="105" w:hRule="atLeast"/>
        </w:trPr>
        <w:tc>
          <w:tcPr>
            <w:tcW w:w="600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Алғашқы деректерді жариялауға келісеміз</w:t>
            </w:r>
            <w:r>
              <w:br/>
            </w:r>
            <w:r>
              <w:rPr>
                <w:rFonts w:ascii="Times New Roman"/>
                <w:b w:val="false"/>
                <w:i w:val="false"/>
                <w:color w:val="000000"/>
                <w:sz w:val="20"/>
              </w:rPr>
              <w:t>
Согласны на опубликование первичных данных</w:t>
            </w:r>
          </w:p>
        </w:tc>
        <w:tc>
          <w:tcPr>
            <w:tcW w:w="911" w:type="dxa"/>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30200" cy="254000"/>
                          </a:xfrm>
                          <a:prstGeom prst="rect">
                            <a:avLst/>
                          </a:prstGeom>
                        </pic:spPr>
                      </pic:pic>
                    </a:graphicData>
                  </a:graphic>
                </wp:inline>
              </w:drawing>
            </w:r>
          </w:p>
        </w:tc>
        <w:tc>
          <w:tcPr>
            <w:tcW w:w="604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Алғашқы деректерді жариялауға келіспейміз</w:t>
            </w:r>
            <w:r>
              <w:br/>
            </w:r>
            <w:r>
              <w:rPr>
                <w:rFonts w:ascii="Times New Roman"/>
                <w:b w:val="false"/>
                <w:i w:val="false"/>
                <w:color w:val="000000"/>
                <w:sz w:val="20"/>
              </w:rPr>
              <w:t>
Не согласны на опубликование первичных данных</w:t>
            </w:r>
          </w:p>
        </w:tc>
        <w:tc>
          <w:tcPr>
            <w:tcW w:w="1036" w:type="dxa"/>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30200" cy="254000"/>
                          </a:xfrm>
                          <a:prstGeom prst="rect">
                            <a:avLst/>
                          </a:prstGeom>
                        </pic:spPr>
                      </pic:pic>
                    </a:graphicData>
                  </a:graphic>
                </wp:inline>
              </w:drawing>
            </w:r>
          </w:p>
        </w:tc>
      </w:tr>
    </w:tbl>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________________________________________        ________</w:t>
      </w:r>
      <w:r>
        <w:br/>
      </w: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      телефон</w:t>
      </w:r>
      <w:r>
        <w:br/>
      </w:r>
      <w:r>
        <w:rPr>
          <w:rFonts w:ascii="Times New Roman"/>
          <w:b w:val="false"/>
          <w:i w:val="false"/>
          <w:color w:val="000000"/>
          <w:sz w:val="28"/>
        </w:rPr>
        <w:t xml:space="preserve">
       фамилия, имя и отчество (при его наличии) </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______________________________________    _________</w:t>
      </w:r>
      <w:r>
        <w:br/>
      </w:r>
      <w:r>
        <w:rPr>
          <w:rFonts w:ascii="Times New Roman"/>
          <w:b w:val="false"/>
          <w:i w:val="false"/>
          <w:color w:val="000000"/>
          <w:sz w:val="28"/>
        </w:rPr>
        <w:t>
</w:t>
      </w:r>
      <w:r>
        <w:rPr>
          <w:rFonts w:ascii="Times New Roman"/>
          <w:b/>
          <w:i w:val="false"/>
          <w:color w:val="000000"/>
          <w:sz w:val="28"/>
        </w:rPr>
        <w:t>  тегі, аты және әкесінің аты (бар болған жағдайда)     қолы</w:t>
      </w:r>
      <w:r>
        <w:br/>
      </w: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___________________________________________    _________</w:t>
      </w:r>
      <w:r>
        <w:br/>
      </w:r>
      <w:r>
        <w:rPr>
          <w:rFonts w:ascii="Times New Roman"/>
          <w:b w:val="false"/>
          <w:i w:val="false"/>
          <w:color w:val="000000"/>
          <w:sz w:val="28"/>
        </w:rPr>
        <w:t>
</w:t>
      </w:r>
      <w:r>
        <w:rPr>
          <w:rFonts w:ascii="Times New Roman"/>
          <w:b/>
          <w:i w:val="false"/>
          <w:color w:val="000000"/>
          <w:sz w:val="28"/>
        </w:rPr>
        <w:t>  тегі, аты және әкесінің аты (бар болған жағдайда)     қолы</w:t>
      </w:r>
      <w:r>
        <w:br/>
      </w: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w:t>
      </w:r>
      <w:r>
        <w:rPr>
          <w:rFonts w:ascii="Times New Roman"/>
          <w:b/>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66" w:id="15"/>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Комитета по статистике Министерства</w:t>
      </w:r>
      <w:r>
        <w:br/>
      </w:r>
      <w:r>
        <w:rPr>
          <w:rFonts w:ascii="Times New Roman"/>
          <w:b w:val="false"/>
          <w:i w:val="false"/>
          <w:color w:val="000000"/>
          <w:sz w:val="28"/>
        </w:rPr>
        <w:t xml:space="preserve">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23 октября 2015 года № 168  </w:t>
      </w:r>
    </w:p>
    <w:bookmarkEnd w:id="15"/>
    <w:bookmarkStart w:name="z67" w:id="16"/>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концертной деятельности»,</w:t>
      </w:r>
      <w:r>
        <w:br/>
      </w:r>
      <w:r>
        <w:rPr>
          <w:rFonts w:ascii="Times New Roman"/>
          <w:b/>
          <w:i w:val="false"/>
          <w:color w:val="000000"/>
        </w:rPr>
        <w:t>
(код 0601104, индекс 1–концерт, периодичность годовая) </w:t>
      </w:r>
    </w:p>
    <w:bookmarkEnd w:id="16"/>
    <w:bookmarkStart w:name="z68" w:id="17"/>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концертной деятельности» (код 0601104, индекс 1–концерт, периодичность годовая) (далее - Инструкция)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 концертной деядельности» (код 0601104, индекс 1–концерт,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Следующее определение применяется в целях заполнения данной статистической формы:</w:t>
      </w:r>
      <w:r>
        <w:br/>
      </w:r>
      <w:r>
        <w:rPr>
          <w:rFonts w:ascii="Times New Roman"/>
          <w:b w:val="false"/>
          <w:i w:val="false"/>
          <w:color w:val="000000"/>
          <w:sz w:val="28"/>
        </w:rPr>
        <w:t>
      концертные организации – зрелищные организации, реализующие комплекс мер для создания условий публичного исполнения произведений литературы и искусства и популяризации художественных коллективов и отдельных исполнителей.</w:t>
      </w:r>
      <w:r>
        <w:br/>
      </w:r>
      <w:r>
        <w:rPr>
          <w:rFonts w:ascii="Times New Roman"/>
          <w:b w:val="false"/>
          <w:i w:val="false"/>
          <w:color w:val="000000"/>
          <w:sz w:val="28"/>
        </w:rPr>
        <w:t>
</w:t>
      </w:r>
      <w:r>
        <w:rPr>
          <w:rFonts w:ascii="Times New Roman"/>
          <w:b w:val="false"/>
          <w:i w:val="false"/>
          <w:color w:val="000000"/>
          <w:sz w:val="28"/>
        </w:rPr>
        <w:t>
      3. Отчет по данной статистической форме составляется концертными организациями (филармониями, концертными объединениями, концертными залами) и самостоятельными коллективами (музыкальными, хоровыми, танцевальными), находящимися как на самостоятельном балансе, так и на балансе предприятий и организаций осуществляющих профессиональную концертную деятельность. К концертным организациям не относятся самодеятельные коллективы, они представляют отчет по форме 1-клуб «Отчет о деятельности учреждений культуры клубного типа».</w:t>
      </w:r>
      <w:r>
        <w:br/>
      </w:r>
      <w:r>
        <w:rPr>
          <w:rFonts w:ascii="Times New Roman"/>
          <w:b w:val="false"/>
          <w:i w:val="false"/>
          <w:color w:val="000000"/>
          <w:sz w:val="28"/>
        </w:rPr>
        <w:t>
</w:t>
      </w:r>
      <w:r>
        <w:rPr>
          <w:rFonts w:ascii="Times New Roman"/>
          <w:b w:val="false"/>
          <w:i w:val="false"/>
          <w:color w:val="000000"/>
          <w:sz w:val="28"/>
        </w:rPr>
        <w:t>
      4. В строке 2 раздела 1 указывается общее число помещений (зданий), постоянно используемых для осуществления концертной деятельности (концертные залы) и принадлежащих организации на правах собственности, хозяйственного ведения или оперативного управления, либо эксплуатируемых организацией на правах аренды. Под помещением понимается отдельно стоящее здание или обособленная часть здания, используемое для проведения концертных мероприятий и (или) репетиционного процесса.</w:t>
      </w:r>
      <w:r>
        <w:br/>
      </w:r>
      <w:r>
        <w:rPr>
          <w:rFonts w:ascii="Times New Roman"/>
          <w:b w:val="false"/>
          <w:i w:val="false"/>
          <w:color w:val="000000"/>
          <w:sz w:val="28"/>
        </w:rPr>
        <w:t>
      В строке 2.1 указывается число неотапливаемых зданий (помещений), строке 2.2 - число аварийных зданий (помещений), строке 2.3 - число зданий (помещений), требующих капитального ремонта и реставрации.</w:t>
      </w:r>
      <w:r>
        <w:br/>
      </w:r>
      <w:r>
        <w:rPr>
          <w:rFonts w:ascii="Times New Roman"/>
          <w:b w:val="false"/>
          <w:i w:val="false"/>
          <w:color w:val="000000"/>
          <w:sz w:val="28"/>
        </w:rPr>
        <w:t>
      Строки 2.2 и 2.3 заполняются на основании акта (заключения) или составленного в установленном порядке документа, характеризующего техническое состояние зданий (помещения).</w:t>
      </w:r>
      <w:r>
        <w:br/>
      </w:r>
      <w:r>
        <w:rPr>
          <w:rFonts w:ascii="Times New Roman"/>
          <w:b w:val="false"/>
          <w:i w:val="false"/>
          <w:color w:val="000000"/>
          <w:sz w:val="28"/>
        </w:rPr>
        <w:t>
</w:t>
      </w:r>
      <w:r>
        <w:rPr>
          <w:rFonts w:ascii="Times New Roman"/>
          <w:b w:val="false"/>
          <w:i w:val="false"/>
          <w:color w:val="000000"/>
          <w:sz w:val="28"/>
        </w:rPr>
        <w:t>
      5. В разделах 2, 3 к концертам относится публичное выступление артистов по определенной, заранее составленной программе. В данных разделах указываются филармонические концерты, к которым относятся выступления (как для взрослых, так и для детей) симфонических оркестров, хоровых и хореографических коллективов, оркестров народных инструментов и духовых оркестров, концерты вокалистов-солистов оперного и камерного плана, артистов балета, солистов, чтецов–мастеров художественного слова, камерно-вокальных и инструментальных ансамблей и групп, ансамблей танца, концерты-лекции, эстрадные концерты, к которым относятся выступления (как для взрослых, так и для детей) эстрадных оркестров, вокальных и вокально-инструментальных групп, кукольных групп, коллективов пантомимы, театров теней.</w:t>
      </w:r>
      <w:r>
        <w:br/>
      </w:r>
      <w:r>
        <w:rPr>
          <w:rFonts w:ascii="Times New Roman"/>
          <w:b w:val="false"/>
          <w:i w:val="false"/>
          <w:color w:val="000000"/>
          <w:sz w:val="28"/>
        </w:rPr>
        <w:t>
      В строке 2 раздела 2 в статистической форме под «своей территорией» понимается город, район - место регистрации концертной организации.</w:t>
      </w:r>
      <w:r>
        <w:br/>
      </w:r>
      <w:r>
        <w:rPr>
          <w:rFonts w:ascii="Times New Roman"/>
          <w:b w:val="false"/>
          <w:i w:val="false"/>
          <w:color w:val="000000"/>
          <w:sz w:val="28"/>
        </w:rPr>
        <w:t>
      Число концертов, проведенных концертной организацией или самостоятельным коллективом в течение отчетного периода на своей территории, указывают как в собственных или арендованных помещениях, так и на площадках (сцене) сторонних организаций, то есть разовые концерты (в клубах, домах культуры, дворцах спорта, театрах).</w:t>
      </w:r>
      <w:r>
        <w:br/>
      </w:r>
      <w:r>
        <w:rPr>
          <w:rFonts w:ascii="Times New Roman"/>
          <w:b w:val="false"/>
          <w:i w:val="false"/>
          <w:color w:val="000000"/>
          <w:sz w:val="28"/>
        </w:rPr>
        <w:t>
      В строке 3 приводятся сведения о гастролях, проведенных в Республике Казахстан.</w:t>
      </w:r>
      <w:r>
        <w:br/>
      </w:r>
      <w:r>
        <w:rPr>
          <w:rFonts w:ascii="Times New Roman"/>
          <w:b w:val="false"/>
          <w:i w:val="false"/>
          <w:color w:val="000000"/>
          <w:sz w:val="28"/>
        </w:rPr>
        <w:t>
      Данные о гастрольных и выездных концертах включает та концертная организация, которая проводит эти концерты, а не организация, в помещении которой проводится концерт.</w:t>
      </w:r>
      <w:r>
        <w:br/>
      </w:r>
      <w:r>
        <w:rPr>
          <w:rFonts w:ascii="Times New Roman"/>
          <w:b w:val="false"/>
          <w:i w:val="false"/>
          <w:color w:val="000000"/>
          <w:sz w:val="28"/>
        </w:rPr>
        <w:t>
</w:t>
      </w:r>
      <w:r>
        <w:rPr>
          <w:rFonts w:ascii="Times New Roman"/>
          <w:b w:val="false"/>
          <w:i w:val="false"/>
          <w:color w:val="000000"/>
          <w:sz w:val="28"/>
        </w:rPr>
        <w:t>
      6. В разделе 4 гастроли за рубежом подразумевают как страны дальнего, так и ближнего зарубежья. К гастролям относятся выступления, спектакли артиста или коллектива (ансамбля, хора и прочие), вне места его постоянной деятельности районе, городе, стране.</w:t>
      </w:r>
      <w:r>
        <w:br/>
      </w:r>
      <w:r>
        <w:rPr>
          <w:rFonts w:ascii="Times New Roman"/>
          <w:b w:val="false"/>
          <w:i w:val="false"/>
          <w:color w:val="000000"/>
          <w:sz w:val="28"/>
        </w:rPr>
        <w:t>
</w:t>
      </w:r>
      <w:r>
        <w:rPr>
          <w:rFonts w:ascii="Times New Roman"/>
          <w:b w:val="false"/>
          <w:i w:val="false"/>
          <w:color w:val="000000"/>
          <w:sz w:val="28"/>
        </w:rPr>
        <w:t>
      7.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он-лайн режиме», размещенного на интернет-ресурсе Комитета по статистике Министерства национальной экономики Республики Казахстан (www.stat.gov.kz).</w:t>
      </w:r>
      <w:r>
        <w:br/>
      </w:r>
      <w:r>
        <w:rPr>
          <w:rFonts w:ascii="Times New Roman"/>
          <w:b w:val="false"/>
          <w:i w:val="false"/>
          <w:color w:val="000000"/>
          <w:sz w:val="28"/>
        </w:rPr>
        <w:t>
</w:t>
      </w:r>
      <w:r>
        <w:rPr>
          <w:rFonts w:ascii="Times New Roman"/>
          <w:b w:val="false"/>
          <w:i w:val="false"/>
          <w:color w:val="000000"/>
          <w:sz w:val="28"/>
        </w:rPr>
        <w:t>
      8. Арифметико-логический контроль:</w:t>
      </w:r>
      <w:r>
        <w:br/>
      </w:r>
      <w:r>
        <w:rPr>
          <w:rFonts w:ascii="Times New Roman"/>
          <w:b w:val="false"/>
          <w:i w:val="false"/>
          <w:color w:val="000000"/>
          <w:sz w:val="28"/>
        </w:rPr>
        <w:t xml:space="preserve">
      1) Раздел 1. «Число концертных организаций, помещений (зданий) концертных залов и их вместимость»: </w:t>
      </w:r>
      <w:r>
        <w:br/>
      </w:r>
      <w:r>
        <w:rPr>
          <w:rFonts w:ascii="Times New Roman"/>
          <w:b w:val="false"/>
          <w:i w:val="false"/>
          <w:color w:val="000000"/>
          <w:sz w:val="28"/>
        </w:rPr>
        <w:t xml:space="preserve">
      строка 2.1 </w:t>
      </w:r>
      <w:r>
        <w:rPr>
          <w:rFonts w:ascii="Times New Roman"/>
          <w:b w:val="false"/>
          <w:i w:val="false"/>
          <w:color w:val="000000"/>
          <w:sz w:val="28"/>
          <w:u w:val="single"/>
        </w:rPr>
        <w:t>&lt;</w:t>
      </w:r>
      <w:r>
        <w:rPr>
          <w:rFonts w:ascii="Times New Roman"/>
          <w:b w:val="false"/>
          <w:i w:val="false"/>
          <w:color w:val="000000"/>
          <w:sz w:val="28"/>
        </w:rPr>
        <w:t xml:space="preserve"> строки 2 для каждой графы;</w:t>
      </w:r>
      <w:r>
        <w:br/>
      </w:r>
      <w:r>
        <w:rPr>
          <w:rFonts w:ascii="Times New Roman"/>
          <w:b w:val="false"/>
          <w:i w:val="false"/>
          <w:color w:val="000000"/>
          <w:sz w:val="28"/>
        </w:rPr>
        <w:t xml:space="preserve">
      строка 2.2 </w:t>
      </w:r>
      <w:r>
        <w:rPr>
          <w:rFonts w:ascii="Times New Roman"/>
          <w:b w:val="false"/>
          <w:i w:val="false"/>
          <w:color w:val="000000"/>
          <w:sz w:val="28"/>
          <w:u w:val="single"/>
        </w:rPr>
        <w:t>&lt;</w:t>
      </w:r>
      <w:r>
        <w:rPr>
          <w:rFonts w:ascii="Times New Roman"/>
          <w:b w:val="false"/>
          <w:i w:val="false"/>
          <w:color w:val="000000"/>
          <w:sz w:val="28"/>
        </w:rPr>
        <w:t xml:space="preserve"> строки 2 для каждой графы;</w:t>
      </w:r>
      <w:r>
        <w:br/>
      </w:r>
      <w:r>
        <w:rPr>
          <w:rFonts w:ascii="Times New Roman"/>
          <w:b w:val="false"/>
          <w:i w:val="false"/>
          <w:color w:val="000000"/>
          <w:sz w:val="28"/>
        </w:rPr>
        <w:t xml:space="preserve">
      строка 2.3 </w:t>
      </w:r>
      <w:r>
        <w:rPr>
          <w:rFonts w:ascii="Times New Roman"/>
          <w:b w:val="false"/>
          <w:i w:val="false"/>
          <w:color w:val="000000"/>
          <w:sz w:val="28"/>
          <w:u w:val="single"/>
        </w:rPr>
        <w:t>&lt;</w:t>
      </w:r>
      <w:r>
        <w:rPr>
          <w:rFonts w:ascii="Times New Roman"/>
          <w:b w:val="false"/>
          <w:i w:val="false"/>
          <w:color w:val="000000"/>
          <w:sz w:val="28"/>
        </w:rPr>
        <w:t xml:space="preserve"> строки 2 для каждой графы;</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2 для каждой строки;</w:t>
      </w:r>
      <w:r>
        <w:br/>
      </w:r>
      <w:r>
        <w:rPr>
          <w:rFonts w:ascii="Times New Roman"/>
          <w:b w:val="false"/>
          <w:i w:val="false"/>
          <w:color w:val="000000"/>
          <w:sz w:val="28"/>
        </w:rPr>
        <w:t>
      2) Раздел 2. «Число мероприятий, проведенных концертной организацией»:</w:t>
      </w:r>
      <w:r>
        <w:br/>
      </w:r>
      <w:r>
        <w:rPr>
          <w:rFonts w:ascii="Times New Roman"/>
          <w:b w:val="false"/>
          <w:i w:val="false"/>
          <w:color w:val="000000"/>
          <w:sz w:val="28"/>
        </w:rPr>
        <w:t xml:space="preserve">
      строка 1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2, 3 для каждой графы;</w:t>
      </w:r>
      <w:r>
        <w:br/>
      </w:r>
      <w:r>
        <w:rPr>
          <w:rFonts w:ascii="Times New Roman"/>
          <w:b w:val="false"/>
          <w:i w:val="false"/>
          <w:color w:val="000000"/>
          <w:sz w:val="28"/>
        </w:rPr>
        <w:t xml:space="preserve">
      строка 1.1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2.1, 3.1 для каждой графы;</w:t>
      </w:r>
      <w:r>
        <w:br/>
      </w:r>
      <w:r>
        <w:rPr>
          <w:rFonts w:ascii="Times New Roman"/>
          <w:b w:val="false"/>
          <w:i w:val="false"/>
          <w:color w:val="000000"/>
          <w:sz w:val="28"/>
        </w:rPr>
        <w:t xml:space="preserve">
      строка 1.1 </w:t>
      </w:r>
      <w:r>
        <w:rPr>
          <w:rFonts w:ascii="Times New Roman"/>
          <w:b w:val="false"/>
          <w:i w:val="false"/>
          <w:color w:val="000000"/>
          <w:sz w:val="28"/>
          <w:u w:val="single"/>
        </w:rPr>
        <w:t>&lt;</w:t>
      </w:r>
      <w:r>
        <w:rPr>
          <w:rFonts w:ascii="Times New Roman"/>
          <w:b w:val="false"/>
          <w:i w:val="false"/>
          <w:color w:val="000000"/>
          <w:sz w:val="28"/>
        </w:rPr>
        <w:t xml:space="preserve"> строки 1 для каждой графы;</w:t>
      </w:r>
      <w:r>
        <w:br/>
      </w:r>
      <w:r>
        <w:rPr>
          <w:rFonts w:ascii="Times New Roman"/>
          <w:b w:val="false"/>
          <w:i w:val="false"/>
          <w:color w:val="000000"/>
          <w:sz w:val="28"/>
        </w:rPr>
        <w:t xml:space="preserve">
      строка 2.1 </w:t>
      </w:r>
      <w:r>
        <w:rPr>
          <w:rFonts w:ascii="Times New Roman"/>
          <w:b w:val="false"/>
          <w:i w:val="false"/>
          <w:color w:val="000000"/>
          <w:sz w:val="28"/>
          <w:u w:val="single"/>
        </w:rPr>
        <w:t>&lt;</w:t>
      </w:r>
      <w:r>
        <w:rPr>
          <w:rFonts w:ascii="Times New Roman"/>
          <w:b w:val="false"/>
          <w:i w:val="false"/>
          <w:color w:val="000000"/>
          <w:sz w:val="28"/>
        </w:rPr>
        <w:t xml:space="preserve"> строки 2 для каждой графы;</w:t>
      </w:r>
      <w:r>
        <w:br/>
      </w:r>
      <w:r>
        <w:rPr>
          <w:rFonts w:ascii="Times New Roman"/>
          <w:b w:val="false"/>
          <w:i w:val="false"/>
          <w:color w:val="000000"/>
          <w:sz w:val="28"/>
        </w:rPr>
        <w:t xml:space="preserve">
      строка 3.1 </w:t>
      </w:r>
      <w:r>
        <w:rPr>
          <w:rFonts w:ascii="Times New Roman"/>
          <w:b w:val="false"/>
          <w:i w:val="false"/>
          <w:color w:val="000000"/>
          <w:sz w:val="28"/>
          <w:u w:val="single"/>
        </w:rPr>
        <w:t>&lt;</w:t>
      </w:r>
      <w:r>
        <w:rPr>
          <w:rFonts w:ascii="Times New Roman"/>
          <w:b w:val="false"/>
          <w:i w:val="false"/>
          <w:color w:val="000000"/>
          <w:sz w:val="28"/>
        </w:rPr>
        <w:t xml:space="preserve"> строки 3 для каждой графы;</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2 для каждой строки;</w:t>
      </w:r>
      <w:r>
        <w:br/>
      </w:r>
      <w:r>
        <w:rPr>
          <w:rFonts w:ascii="Times New Roman"/>
          <w:b w:val="false"/>
          <w:i w:val="false"/>
          <w:color w:val="000000"/>
          <w:sz w:val="28"/>
        </w:rPr>
        <w:t>
      3) Раздел 3. «Число зрителей на мероприятиях, проведенных концертной организацией»:</w:t>
      </w:r>
      <w:r>
        <w:br/>
      </w:r>
      <w:r>
        <w:rPr>
          <w:rFonts w:ascii="Times New Roman"/>
          <w:b w:val="false"/>
          <w:i w:val="false"/>
          <w:color w:val="000000"/>
          <w:sz w:val="28"/>
        </w:rPr>
        <w:t xml:space="preserve">
      строка 1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2, 3 для каждой графы;</w:t>
      </w:r>
      <w:r>
        <w:br/>
      </w:r>
      <w:r>
        <w:rPr>
          <w:rFonts w:ascii="Times New Roman"/>
          <w:b w:val="false"/>
          <w:i w:val="false"/>
          <w:color w:val="000000"/>
          <w:sz w:val="28"/>
        </w:rPr>
        <w:t xml:space="preserve">
      строка 1.1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2.1, 3.1 для каждой графы;</w:t>
      </w:r>
      <w:r>
        <w:br/>
      </w:r>
      <w:r>
        <w:rPr>
          <w:rFonts w:ascii="Times New Roman"/>
          <w:b w:val="false"/>
          <w:i w:val="false"/>
          <w:color w:val="000000"/>
          <w:sz w:val="28"/>
        </w:rPr>
        <w:t xml:space="preserve">
      строка 1.1 </w:t>
      </w:r>
      <w:r>
        <w:rPr>
          <w:rFonts w:ascii="Times New Roman"/>
          <w:b w:val="false"/>
          <w:i w:val="false"/>
          <w:color w:val="000000"/>
          <w:sz w:val="28"/>
          <w:u w:val="single"/>
        </w:rPr>
        <w:t>&lt;</w:t>
      </w:r>
      <w:r>
        <w:rPr>
          <w:rFonts w:ascii="Times New Roman"/>
          <w:b w:val="false"/>
          <w:i w:val="false"/>
          <w:color w:val="000000"/>
          <w:sz w:val="28"/>
        </w:rPr>
        <w:t xml:space="preserve"> строки 1 для каждой графы;</w:t>
      </w:r>
      <w:r>
        <w:br/>
      </w:r>
      <w:r>
        <w:rPr>
          <w:rFonts w:ascii="Times New Roman"/>
          <w:b w:val="false"/>
          <w:i w:val="false"/>
          <w:color w:val="000000"/>
          <w:sz w:val="28"/>
        </w:rPr>
        <w:t xml:space="preserve">
      строка 2.1 </w:t>
      </w:r>
      <w:r>
        <w:rPr>
          <w:rFonts w:ascii="Times New Roman"/>
          <w:b w:val="false"/>
          <w:i w:val="false"/>
          <w:color w:val="000000"/>
          <w:sz w:val="28"/>
          <w:u w:val="single"/>
        </w:rPr>
        <w:t>&lt;</w:t>
      </w:r>
      <w:r>
        <w:rPr>
          <w:rFonts w:ascii="Times New Roman"/>
          <w:b w:val="false"/>
          <w:i w:val="false"/>
          <w:color w:val="000000"/>
          <w:sz w:val="28"/>
        </w:rPr>
        <w:t xml:space="preserve"> строки 2 для каждой графы;</w:t>
      </w:r>
      <w:r>
        <w:br/>
      </w:r>
      <w:r>
        <w:rPr>
          <w:rFonts w:ascii="Times New Roman"/>
          <w:b w:val="false"/>
          <w:i w:val="false"/>
          <w:color w:val="000000"/>
          <w:sz w:val="28"/>
        </w:rPr>
        <w:t xml:space="preserve">
      строка 3.1 </w:t>
      </w:r>
      <w:r>
        <w:rPr>
          <w:rFonts w:ascii="Times New Roman"/>
          <w:b w:val="false"/>
          <w:i w:val="false"/>
          <w:color w:val="000000"/>
          <w:sz w:val="28"/>
          <w:u w:val="single"/>
        </w:rPr>
        <w:t>&lt;</w:t>
      </w:r>
      <w:r>
        <w:rPr>
          <w:rFonts w:ascii="Times New Roman"/>
          <w:b w:val="false"/>
          <w:i w:val="false"/>
          <w:color w:val="000000"/>
          <w:sz w:val="28"/>
        </w:rPr>
        <w:t xml:space="preserve"> строки 3 для каждой графы;</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2 для каждой строки.</w:t>
      </w:r>
    </w:p>
    <w:bookmarkEnd w:id="17"/>
    <w:bookmarkStart w:name="z76" w:id="18"/>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к приказу Председателя Комитета</w:t>
      </w:r>
      <w:r>
        <w:br/>
      </w:r>
      <w:r>
        <w:rPr>
          <w:rFonts w:ascii="Times New Roman"/>
          <w:b w:val="false"/>
          <w:i w:val="false"/>
          <w:color w:val="000000"/>
          <w:sz w:val="28"/>
        </w:rPr>
        <w:t xml:space="preserve">
по статистике Министерства  </w:t>
      </w:r>
      <w:r>
        <w:br/>
      </w:r>
      <w:r>
        <w:rPr>
          <w:rFonts w:ascii="Times New Roman"/>
          <w:b w:val="false"/>
          <w:i w:val="false"/>
          <w:color w:val="000000"/>
          <w:sz w:val="28"/>
        </w:rPr>
        <w:t xml:space="preserve">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23 октября 2015 года № 168</w:t>
      </w:r>
    </w:p>
    <w:bookmarkEnd w:id="18"/>
    <w:tbl>
      <w:tblPr>
        <w:tblW w:w="0" w:type="auto"/>
        <w:tblCellSpacing w:w="0" w:type="auto"/>
        <w:tblBorders>
          <w:top w:val="none"/>
          <w:left w:val="none"/>
          <w:bottom w:val="none"/>
          <w:right w:val="none"/>
          <w:insideH w:val="none"/>
          <w:insideV w:val="none"/>
        </w:tblBorders>
      </w:tblPr>
      <w:tblGrid>
        <w:gridCol w:w="13540"/>
      </w:tblGrid>
      <w:tr>
        <w:trPr>
          <w:trHeight w:val="30" w:hRule="atLeast"/>
        </w:trPr>
        <w:tc>
          <w:tcPr>
            <w:tcW w:w="1354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3237"/>
              <w:gridCol w:w="4059"/>
              <w:gridCol w:w="6064"/>
            </w:tblGrid>
            <w:tr>
              <w:trPr>
                <w:trHeight w:val="30" w:hRule="atLeast"/>
              </w:trPr>
              <w:tc>
                <w:tcPr>
                  <w:tcW w:w="3237" w:type="dxa"/>
                  <w:tcBorders/>
                  <w:tcMar>
                    <w:top w:w="15" w:type="dxa"/>
                    <w:left w:w="15" w:type="dxa"/>
                    <w:bottom w:w="15" w:type="dxa"/>
                    <w:right w:w="15" w:type="dxa"/>
                  </w:tcMar>
                  <w:vAlign w:val="center"/>
                </w:tcPr>
                <w:p>
                  <w:pPr>
                    <w:spacing w:after="20"/>
                    <w:ind w:left="20"/>
                    <w:jc w:val="both"/>
                  </w:pPr>
                  <w:r>
                    <w:drawing>
                      <wp:inline distT="0" distB="0" distL="0" distR="0">
                        <wp:extent cx="18669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866900" cy="1612900"/>
                                </a:xfrm>
                                <a:prstGeom prst="rect">
                                  <a:avLst/>
                                </a:prstGeom>
                              </pic:spPr>
                            </pic:pic>
                          </a:graphicData>
                        </a:graphic>
                      </wp:inline>
                    </w:drawing>
                  </w:r>
                </w:p>
              </w:tc>
              <w:tc>
                <w:tcPr>
                  <w:tcW w:w="405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606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Ұлттық экономика министрлігінің </w:t>
                  </w:r>
                  <w:r>
                    <w:br/>
                  </w:r>
                  <w:r>
                    <w:rPr>
                      <w:rFonts w:ascii="Times New Roman"/>
                      <w:b w:val="false"/>
                      <w:i w:val="false"/>
                      <w:color w:val="000000"/>
                      <w:sz w:val="20"/>
                    </w:rPr>
                    <w:t>
</w:t>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
</w:t>
                  </w:r>
                  <w:r>
                    <w:rPr>
                      <w:rFonts w:ascii="Times New Roman"/>
                      <w:b w:val="false"/>
                      <w:i w:val="false"/>
                      <w:color w:val="000000"/>
                      <w:sz w:val="20"/>
                    </w:rPr>
                    <w:t>2015 жылғы 23 қазандағы № 168</w:t>
                  </w:r>
                  <w:r>
                    <w:br/>
                  </w:r>
                  <w:r>
                    <w:rPr>
                      <w:rFonts w:ascii="Times New Roman"/>
                      <w:b w:val="false"/>
                      <w:i w:val="false"/>
                      <w:color w:val="000000"/>
                      <w:sz w:val="20"/>
                    </w:rPr>
                    <w:t>
</w:t>
                  </w:r>
                  <w:r>
                    <w:rPr>
                      <w:rFonts w:ascii="Times New Roman"/>
                      <w:b w:val="false"/>
                      <w:i w:val="false"/>
                      <w:color w:val="000000"/>
                      <w:sz w:val="20"/>
                    </w:rPr>
                    <w:t>бұйрығына 9-қосымша</w:t>
                  </w:r>
                </w:p>
              </w:tc>
            </w:tr>
          </w:tbl>
          <w:p/>
          <w:tbl>
            <w:tblPr>
              <w:tblW w:w="0" w:type="auto"/>
              <w:tblCellSpacing w:w="0" w:type="auto"/>
              <w:tblBorders>
                <w:top w:val="none"/>
                <w:left w:val="none"/>
                <w:bottom w:val="none"/>
                <w:right w:val="none"/>
                <w:insideH w:val="none"/>
                <w:insideV w:val="none"/>
              </w:tblBorders>
            </w:tblPr>
            <w:tblGrid>
              <w:gridCol w:w="6607"/>
              <w:gridCol w:w="6753"/>
            </w:tblGrid>
            <w:tr>
              <w:trPr>
                <w:trHeight w:val="30" w:hRule="atLeast"/>
              </w:trPr>
              <w:tc>
                <w:tcPr>
                  <w:tcW w:w="660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675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7"/>
                    <w:gridCol w:w="850"/>
                    <w:gridCol w:w="850"/>
                    <w:gridCol w:w="850"/>
                    <w:gridCol w:w="850"/>
                    <w:gridCol w:w="1583"/>
                  </w:tblGrid>
                  <w:tr>
                    <w:trPr>
                      <w:trHeight w:val="705"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615" w:hRule="atLeast"/>
                    </w:trPr>
                    <w:tc>
                      <w:tcPr>
                        <w:tcW w:w="143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8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8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bl>
          <w:p/>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Республикасының 2014 жылғы 5 шілдедегі Кодексінің 497-бабында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от 5 июля 2014 года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6680"/>
              <w:gridCol w:w="6680"/>
            </w:tblGrid>
            <w:tr>
              <w:trPr>
                <w:trHeight w:val="30" w:hRule="atLeast"/>
              </w:trPr>
              <w:tc>
                <w:tcPr>
                  <w:tcW w:w="66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0531104</w:t>
                  </w:r>
                  <w:r>
                    <w:br/>
                  </w:r>
                  <w:r>
                    <w:rPr>
                      <w:rFonts w:ascii="Times New Roman"/>
                      <w:b w:val="false"/>
                      <w:i w:val="false"/>
                      <w:color w:val="000000"/>
                      <w:sz w:val="20"/>
                    </w:rPr>
                    <w:t>
</w:t>
                  </w:r>
                  <w:r>
                    <w:rPr>
                      <w:rFonts w:ascii="Times New Roman"/>
                      <w:b w:val="false"/>
                      <w:i w:val="false"/>
                      <w:color w:val="000000"/>
                      <w:sz w:val="20"/>
                    </w:rPr>
                    <w:t>Код статистической формы 0531104</w:t>
                  </w:r>
                </w:p>
              </w:tc>
              <w:tc>
                <w:tcPr>
                  <w:tcW w:w="66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Мұражай қызметі туралы есеп</w:t>
                  </w:r>
                  <w:r>
                    <w:br/>
                  </w:r>
                  <w:r>
                    <w:rPr>
                      <w:rFonts w:ascii="Times New Roman"/>
                      <w:b w:val="false"/>
                      <w:i w:val="false"/>
                      <w:color w:val="000000"/>
                      <w:sz w:val="20"/>
                    </w:rPr>
                    <w:t>
</w:t>
                  </w:r>
                  <w:r>
                    <w:rPr>
                      <w:rFonts w:ascii="Times New Roman"/>
                      <w:b w:val="false"/>
                      <w:i w:val="false"/>
                      <w:color w:val="000000"/>
                      <w:sz w:val="20"/>
                    </w:rPr>
                    <w:t xml:space="preserve">Отчет о деятельности музея </w:t>
                  </w:r>
                </w:p>
              </w:tc>
            </w:tr>
          </w:tbl>
          <w:p/>
          <w:p>
            <w:pPr>
              <w:spacing w:after="20"/>
              <w:ind w:left="20"/>
              <w:jc w:val="both"/>
            </w:pPr>
            <w:r>
              <w:rPr>
                <w:rFonts w:ascii="Times New Roman"/>
                <w:b/>
                <w:i w:val="false"/>
                <w:color w:val="000000"/>
                <w:sz w:val="20"/>
              </w:rPr>
              <w:t>1-мұражай</w:t>
            </w:r>
            <w:r>
              <w:br/>
            </w:r>
            <w:r>
              <w:rPr>
                <w:rFonts w:ascii="Times New Roman"/>
                <w:b w:val="false"/>
                <w:i w:val="false"/>
                <w:color w:val="000000"/>
                <w:sz w:val="20"/>
              </w:rPr>
              <w:t>
</w:t>
            </w:r>
            <w:r>
              <w:rPr>
                <w:rFonts w:ascii="Times New Roman"/>
                <w:b w:val="false"/>
                <w:i w:val="false"/>
                <w:color w:val="000000"/>
                <w:sz w:val="20"/>
              </w:rPr>
              <w:t>1-музей</w:t>
            </w:r>
          </w:p>
          <w:tbl>
            <w:tblPr>
              <w:tblW w:w="0" w:type="auto"/>
              <w:tblCellSpacing w:w="0" w:type="auto"/>
              <w:tblBorders>
                <w:top w:val="none"/>
                <w:left w:val="none"/>
                <w:bottom w:val="none"/>
                <w:right w:val="none"/>
                <w:insideH w:val="none"/>
                <w:insideV w:val="none"/>
              </w:tblBorders>
            </w:tblPr>
            <w:tblGrid>
              <w:gridCol w:w="1369"/>
              <w:gridCol w:w="4703"/>
              <w:gridCol w:w="3353"/>
              <w:gridCol w:w="2659"/>
              <w:gridCol w:w="716"/>
            </w:tblGrid>
            <w:tr>
              <w:trPr>
                <w:trHeight w:val="30" w:hRule="atLeast"/>
              </w:trPr>
              <w:tc>
                <w:tcPr>
                  <w:tcW w:w="136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47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659" w:type="dxa"/>
                  <w:tcBorders/>
                  <w:tcMar>
                    <w:top w:w="15" w:type="dxa"/>
                    <w:left w:w="15" w:type="dxa"/>
                    <w:bottom w:w="15" w:type="dxa"/>
                    <w:right w:w="15" w:type="dxa"/>
                  </w:tcMar>
                  <w:vAlign w:val="center"/>
                </w:tcPr>
                <w:p>
                  <w:pPr>
                    <w:spacing w:after="20"/>
                    <w:ind w:left="20"/>
                    <w:jc w:val="both"/>
                  </w:pPr>
                  <w:r>
                    <w:drawing>
                      <wp:inline distT="0" distB="0" distL="0" distR="0">
                        <wp:extent cx="1473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473200" cy="482600"/>
                                </a:xfrm>
                                <a:prstGeom prst="rect">
                                  <a:avLst/>
                                </a:prstGeom>
                              </pic:spPr>
                            </pic:pic>
                          </a:graphicData>
                        </a:graphic>
                      </wp:inline>
                    </w:drawing>
                  </w:r>
                </w:p>
              </w:tc>
              <w:tc>
                <w:tcPr>
                  <w:tcW w:w="71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bl>
          <w:p/>
          <w:p>
            <w:pPr>
              <w:spacing w:after="20"/>
              <w:ind w:left="20"/>
              <w:jc w:val="both"/>
            </w:pPr>
            <w:r>
              <w:rPr>
                <w:rFonts w:ascii="Times New Roman"/>
                <w:b/>
                <w:i w:val="false"/>
                <w:color w:val="000000"/>
                <w:sz w:val="20"/>
              </w:rPr>
              <w:t>Негізгі немесе қосалқы қызмет түрі Экономикалық қызмет түрлері номенклатурасының 91.02.0 «Мұражайлар қызметі» кодына сәйкес заңды тұлғалар және (немесе) олардың құрылымдық және оқшауланған бөлімшелері, дара кәсіпкерлер ұсынады.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и индивидуальные предприниматели с основным или вторичным видом деятельности согласно коду Номенклатуры видов экономической деятельности: 91.02.0 - «Деятельность музеев».</w:t>
            </w:r>
          </w:p>
          <w:p>
            <w:pPr>
              <w:spacing w:after="20"/>
              <w:ind w:left="20"/>
              <w:jc w:val="both"/>
            </w:pPr>
            <w:r>
              <w:rPr>
                <w:rFonts w:ascii="Times New Roman"/>
                <w:b/>
                <w:i w:val="false"/>
                <w:color w:val="000000"/>
                <w:sz w:val="20"/>
              </w:rPr>
              <w:t>Тапсыру мерзімі - есепті кезеңнен кейінгі 10 қаңтар.</w:t>
            </w:r>
            <w:r>
              <w:br/>
            </w:r>
            <w:r>
              <w:rPr>
                <w:rFonts w:ascii="Times New Roman"/>
                <w:b w:val="false"/>
                <w:i w:val="false"/>
                <w:color w:val="000000"/>
                <w:sz w:val="20"/>
              </w:rPr>
              <w:t>
</w:t>
            </w:r>
            <w:r>
              <w:rPr>
                <w:rFonts w:ascii="Times New Roman"/>
                <w:b w:val="false"/>
                <w:i w:val="false"/>
                <w:color w:val="000000"/>
                <w:sz w:val="20"/>
              </w:rPr>
              <w:t>Срок представления - 10 января после отчетного периода.</w:t>
            </w:r>
          </w:p>
          <w:tbl>
            <w:tblPr>
              <w:tblW w:w="0" w:type="auto"/>
              <w:tblCellSpacing w:w="0" w:type="auto"/>
              <w:tblBorders>
                <w:top w:val="none"/>
                <w:left w:val="none"/>
                <w:bottom w:val="none"/>
                <w:right w:val="none"/>
                <w:insideH w:val="none"/>
                <w:insideV w:val="none"/>
              </w:tblBorders>
            </w:tblPr>
            <w:tblGrid>
              <w:gridCol w:w="1670"/>
              <w:gridCol w:w="7910"/>
            </w:tblGrid>
            <w:tr>
              <w:trPr>
                <w:trHeight w:val="30" w:hRule="atLeast"/>
              </w:trPr>
              <w:tc>
                <w:tcPr>
                  <w:tcW w:w="167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7910" w:type="dxa"/>
                  <w:tcBorders/>
                  <w:tcMar>
                    <w:top w:w="15" w:type="dxa"/>
                    <w:left w:w="15" w:type="dxa"/>
                    <w:bottom w:w="15" w:type="dxa"/>
                    <w:right w:w="15" w:type="dxa"/>
                  </w:tcMar>
                  <w:vAlign w:val="center"/>
                </w:tcPr>
                <w:p>
                  <w:pPr>
                    <w:spacing w:after="20"/>
                    <w:ind w:left="20"/>
                    <w:jc w:val="both"/>
                  </w:pPr>
                  <w:r>
                    <w:drawing>
                      <wp:inline distT="0" distB="0" distL="0" distR="0">
                        <wp:extent cx="4800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4800600" cy="419100"/>
                                </a:xfrm>
                                <a:prstGeom prst="rect">
                                  <a:avLst/>
                                </a:prstGeom>
                              </pic:spPr>
                            </pic:pic>
                          </a:graphicData>
                        </a:graphic>
                      </wp:inline>
                    </w:drawing>
                  </w:r>
                </w:p>
              </w:tc>
            </w:tr>
          </w:tbl>
          <w:p/>
          <w:tbl>
            <w:tblPr>
              <w:tblW w:w="0" w:type="auto"/>
              <w:tblCellSpacing w:w="0" w:type="auto"/>
              <w:tblBorders>
                <w:top w:val="none"/>
                <w:left w:val="none"/>
                <w:bottom w:val="none"/>
                <w:right w:val="none"/>
                <w:insideH w:val="none"/>
                <w:insideV w:val="none"/>
              </w:tblBorders>
            </w:tblPr>
            <w:tblGrid>
              <w:gridCol w:w="1670"/>
              <w:gridCol w:w="7910"/>
            </w:tblGrid>
            <w:tr>
              <w:trPr>
                <w:trHeight w:val="30" w:hRule="atLeast"/>
              </w:trPr>
              <w:tc>
                <w:tcPr>
                  <w:tcW w:w="167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7910" w:type="dxa"/>
                  <w:tcBorders/>
                  <w:tcMar>
                    <w:top w:w="15" w:type="dxa"/>
                    <w:left w:w="15" w:type="dxa"/>
                    <w:bottom w:w="15" w:type="dxa"/>
                    <w:right w:w="15" w:type="dxa"/>
                  </w:tcMar>
                  <w:vAlign w:val="center"/>
                </w:tcPr>
                <w:p>
                  <w:pPr>
                    <w:spacing w:after="20"/>
                    <w:ind w:left="20"/>
                    <w:jc w:val="both"/>
                  </w:pPr>
                  <w:r>
                    <w:drawing>
                      <wp:inline distT="0" distB="0" distL="0" distR="0">
                        <wp:extent cx="4800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4800600" cy="419100"/>
                                </a:xfrm>
                                <a:prstGeom prst="rect">
                                  <a:avLst/>
                                </a:prstGeom>
                              </pic:spPr>
                            </pic:pic>
                          </a:graphicData>
                        </a:graphic>
                      </wp:inline>
                    </w:drawing>
                  </w:r>
                </w:p>
              </w:tc>
            </w:tr>
          </w:tbl>
          <w:p/>
        </w:tc>
      </w:tr>
    </w:tbl>
    <w:p>
      <w:pPr>
        <w:spacing w:after="0"/>
        <w:ind w:left="0"/>
        <w:jc w:val="both"/>
      </w:pPr>
      <w:r>
        <w:rPr>
          <w:rFonts w:ascii="Times New Roman"/>
          <w:b/>
          <w:i w:val="false"/>
          <w:color w:val="000000"/>
          <w:sz w:val="28"/>
        </w:rPr>
        <w:t>1. Мұражай бейінін көрсетіңіз, бірлік</w:t>
      </w:r>
      <w:r>
        <w:br/>
      </w:r>
      <w:r>
        <w:rPr>
          <w:rFonts w:ascii="Times New Roman"/>
          <w:b w:val="false"/>
          <w:i w:val="false"/>
          <w:color w:val="000000"/>
          <w:sz w:val="28"/>
        </w:rPr>
        <w:t>
   Укажите профиль музея,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
        <w:gridCol w:w="3127"/>
        <w:gridCol w:w="1306"/>
        <w:gridCol w:w="1362"/>
        <w:gridCol w:w="1517"/>
        <w:gridCol w:w="1546"/>
        <w:gridCol w:w="1348"/>
        <w:gridCol w:w="1447"/>
        <w:gridCol w:w="1518"/>
      </w:tblGrid>
      <w:tr>
        <w:trPr>
          <w:trHeight w:val="525" w:hRule="atLeast"/>
        </w:trPr>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Мұражайлар</w:t>
            </w:r>
            <w:r>
              <w:br/>
            </w:r>
            <w:r>
              <w:rPr>
                <w:rFonts w:ascii="Times New Roman"/>
                <w:b w:val="false"/>
                <w:i w:val="false"/>
                <w:color w:val="000000"/>
                <w:sz w:val="20"/>
              </w:rPr>
              <w:t>
</w:t>
            </w:r>
            <w:r>
              <w:rPr>
                <w:rFonts w:ascii="Times New Roman"/>
                <w:b w:val="false"/>
                <w:i w:val="false"/>
                <w:color w:val="000000"/>
                <w:sz w:val="20"/>
              </w:rPr>
              <w:t>Музеи</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тарихи</w:t>
            </w:r>
            <w:r>
              <w:br/>
            </w:r>
            <w:r>
              <w:rPr>
                <w:rFonts w:ascii="Times New Roman"/>
                <w:b w:val="false"/>
                <w:i w:val="false"/>
                <w:color w:val="000000"/>
                <w:sz w:val="20"/>
              </w:rPr>
              <w:t>
</w:t>
            </w:r>
            <w:r>
              <w:rPr>
                <w:rFonts w:ascii="Times New Roman"/>
                <w:b w:val="false"/>
                <w:i w:val="false"/>
                <w:color w:val="000000"/>
                <w:sz w:val="20"/>
              </w:rPr>
              <w:t>исторические</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өлкетану</w:t>
            </w:r>
            <w:r>
              <w:br/>
            </w:r>
            <w:r>
              <w:rPr>
                <w:rFonts w:ascii="Times New Roman"/>
                <w:b w:val="false"/>
                <w:i w:val="false"/>
                <w:color w:val="000000"/>
                <w:sz w:val="20"/>
              </w:rPr>
              <w:t>
</w:t>
            </w:r>
            <w:r>
              <w:rPr>
                <w:rFonts w:ascii="Times New Roman"/>
                <w:b w:val="false"/>
                <w:i w:val="false"/>
                <w:color w:val="000000"/>
                <w:sz w:val="20"/>
              </w:rPr>
              <w:t>краеведческие</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мемориалдық</w:t>
            </w:r>
            <w:r>
              <w:br/>
            </w:r>
            <w:r>
              <w:rPr>
                <w:rFonts w:ascii="Times New Roman"/>
                <w:b w:val="false"/>
                <w:i w:val="false"/>
                <w:color w:val="000000"/>
                <w:sz w:val="20"/>
              </w:rPr>
              <w:t>
</w:t>
            </w:r>
            <w:r>
              <w:rPr>
                <w:rFonts w:ascii="Times New Roman"/>
                <w:b w:val="false"/>
                <w:i w:val="false"/>
                <w:color w:val="000000"/>
                <w:sz w:val="20"/>
              </w:rPr>
              <w:t>мемориальные</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жаратылыстану ғылыми</w:t>
            </w:r>
            <w:r>
              <w:br/>
            </w:r>
            <w:r>
              <w:rPr>
                <w:rFonts w:ascii="Times New Roman"/>
                <w:b w:val="false"/>
                <w:i w:val="false"/>
                <w:color w:val="000000"/>
                <w:sz w:val="20"/>
              </w:rPr>
              <w:t>
</w:t>
            </w:r>
            <w:r>
              <w:rPr>
                <w:rFonts w:ascii="Times New Roman"/>
                <w:b w:val="false"/>
                <w:i w:val="false"/>
                <w:color w:val="000000"/>
                <w:sz w:val="20"/>
              </w:rPr>
              <w:t>естественно-научные</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өнертану</w:t>
            </w:r>
            <w:r>
              <w:br/>
            </w:r>
            <w:r>
              <w:rPr>
                <w:rFonts w:ascii="Times New Roman"/>
                <w:b w:val="false"/>
                <w:i w:val="false"/>
                <w:color w:val="000000"/>
                <w:sz w:val="20"/>
              </w:rPr>
              <w:t>
</w:t>
            </w:r>
            <w:r>
              <w:rPr>
                <w:rFonts w:ascii="Times New Roman"/>
                <w:b w:val="false"/>
                <w:i w:val="false"/>
                <w:color w:val="000000"/>
                <w:sz w:val="20"/>
              </w:rPr>
              <w:t>искусствоведческие</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қорық-мұражайлар</w:t>
            </w:r>
            <w:r>
              <w:br/>
            </w:r>
            <w:r>
              <w:rPr>
                <w:rFonts w:ascii="Times New Roman"/>
                <w:b w:val="false"/>
                <w:i w:val="false"/>
                <w:color w:val="000000"/>
                <w:sz w:val="20"/>
              </w:rPr>
              <w:t>
</w:t>
            </w:r>
            <w:r>
              <w:rPr>
                <w:rFonts w:ascii="Times New Roman"/>
                <w:b w:val="false"/>
                <w:i w:val="false"/>
                <w:color w:val="000000"/>
                <w:sz w:val="20"/>
              </w:rPr>
              <w:t>заповедники-музеи</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басқалары</w:t>
            </w:r>
            <w:r>
              <w:br/>
            </w:r>
            <w:r>
              <w:rPr>
                <w:rFonts w:ascii="Times New Roman"/>
                <w:b w:val="false"/>
                <w:i w:val="false"/>
                <w:color w:val="000000"/>
                <w:sz w:val="20"/>
              </w:rPr>
              <w:t>
</w:t>
            </w:r>
            <w:r>
              <w:rPr>
                <w:rFonts w:ascii="Times New Roman"/>
                <w:b w:val="false"/>
                <w:i w:val="false"/>
                <w:color w:val="000000"/>
                <w:sz w:val="20"/>
              </w:rPr>
              <w:t>другие</w:t>
            </w:r>
          </w:p>
        </w:tc>
      </w:tr>
      <w:tr>
        <w:trPr>
          <w:trHeight w:val="19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9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Мұражайлар саны</w:t>
            </w:r>
            <w:r>
              <w:br/>
            </w:r>
            <w:r>
              <w:rPr>
                <w:rFonts w:ascii="Times New Roman"/>
                <w:b w:val="false"/>
                <w:i w:val="false"/>
                <w:color w:val="000000"/>
                <w:sz w:val="20"/>
              </w:rPr>
              <w:t>
</w:t>
            </w:r>
            <w:r>
              <w:rPr>
                <w:rFonts w:ascii="Times New Roman"/>
                <w:b w:val="false"/>
                <w:i w:val="false"/>
                <w:color w:val="000000"/>
                <w:sz w:val="20"/>
              </w:rPr>
              <w:t>Число музеев</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одан </w:t>
            </w:r>
            <w:r>
              <w:rPr>
                <w:rFonts w:ascii="Times New Roman"/>
                <w:b w:val="false"/>
                <w:i w:val="false"/>
                <w:color w:val="000000"/>
                <w:sz w:val="20"/>
              </w:rPr>
              <w:t>–</w:t>
            </w:r>
            <w:r>
              <w:rPr>
                <w:rFonts w:ascii="Times New Roman"/>
                <w:b/>
                <w:i w:val="false"/>
                <w:color w:val="000000"/>
                <w:sz w:val="20"/>
              </w:rPr>
              <w:t xml:space="preserve"> ауылдық жерлердегі</w:t>
            </w:r>
            <w:r>
              <w:br/>
            </w:r>
            <w:r>
              <w:rPr>
                <w:rFonts w:ascii="Times New Roman"/>
                <w:b w:val="false"/>
                <w:i w:val="false"/>
                <w:color w:val="000000"/>
                <w:sz w:val="20"/>
              </w:rPr>
              <w:t>
</w:t>
            </w:r>
            <w:r>
              <w:rPr>
                <w:rFonts w:ascii="Times New Roman"/>
                <w:b w:val="false"/>
                <w:i w:val="false"/>
                <w:color w:val="000000"/>
                <w:sz w:val="20"/>
              </w:rPr>
              <w:t>    из них – в сельской местности</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2. Мұражай, ғимараттарының санын көрсетіңіз, бірлік</w:t>
      </w:r>
      <w:r>
        <w:br/>
      </w:r>
      <w:r>
        <w:rPr>
          <w:rFonts w:ascii="Times New Roman"/>
          <w:b w:val="false"/>
          <w:i w:val="false"/>
          <w:color w:val="000000"/>
          <w:sz w:val="28"/>
        </w:rPr>
        <w:t>
   Укажите число зданий (помещений) музеев,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6428"/>
        <w:gridCol w:w="3429"/>
        <w:gridCol w:w="3429"/>
      </w:tblGrid>
      <w:tr>
        <w:trPr>
          <w:trHeight w:val="85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25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Мұражай ғимараттарының (үй-жайларының) саны</w:t>
            </w:r>
            <w:r>
              <w:br/>
            </w:r>
            <w:r>
              <w:rPr>
                <w:rFonts w:ascii="Times New Roman"/>
                <w:b w:val="false"/>
                <w:i w:val="false"/>
                <w:color w:val="000000"/>
                <w:sz w:val="20"/>
              </w:rPr>
              <w:t>
</w:t>
            </w:r>
            <w:r>
              <w:rPr>
                <w:rFonts w:ascii="Times New Roman"/>
                <w:b w:val="false"/>
                <w:i w:val="false"/>
                <w:color w:val="000000"/>
                <w:sz w:val="20"/>
              </w:rPr>
              <w:t xml:space="preserve">Число зданий (помещений) музеев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жылытылмайтын ғимараттарда (үй-жайларда)</w:t>
            </w:r>
            <w:r>
              <w:br/>
            </w:r>
            <w:r>
              <w:rPr>
                <w:rFonts w:ascii="Times New Roman"/>
                <w:b w:val="false"/>
                <w:i w:val="false"/>
                <w:color w:val="000000"/>
                <w:sz w:val="20"/>
              </w:rPr>
              <w:t>
</w:t>
            </w:r>
            <w:r>
              <w:rPr>
                <w:rFonts w:ascii="Times New Roman"/>
                <w:b w:val="false"/>
                <w:i w:val="false"/>
                <w:color w:val="000000"/>
                <w:sz w:val="20"/>
              </w:rPr>
              <w:t>в неотапливаемых зданиях (помещениях)</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апаттық жағдайдағы</w:t>
            </w:r>
            <w:r>
              <w:br/>
            </w:r>
            <w:r>
              <w:rPr>
                <w:rFonts w:ascii="Times New Roman"/>
                <w:b w:val="false"/>
                <w:i w:val="false"/>
                <w:color w:val="000000"/>
                <w:sz w:val="20"/>
              </w:rPr>
              <w:t>
</w:t>
            </w:r>
            <w:r>
              <w:rPr>
                <w:rFonts w:ascii="Times New Roman"/>
                <w:b w:val="false"/>
                <w:i w:val="false"/>
                <w:color w:val="000000"/>
                <w:sz w:val="20"/>
              </w:rPr>
              <w:t>в аварийном состоянии</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күрделі жөндеуді қажет ететін</w:t>
            </w:r>
            <w:r>
              <w:br/>
            </w:r>
            <w:r>
              <w:rPr>
                <w:rFonts w:ascii="Times New Roman"/>
                <w:b w:val="false"/>
                <w:i w:val="false"/>
                <w:color w:val="000000"/>
                <w:sz w:val="20"/>
              </w:rPr>
              <w:t>
</w:t>
            </w:r>
            <w:r>
              <w:rPr>
                <w:rFonts w:ascii="Times New Roman"/>
                <w:b w:val="false"/>
                <w:i w:val="false"/>
                <w:color w:val="000000"/>
                <w:sz w:val="20"/>
              </w:rPr>
              <w:t>требует капитального ремонта</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3. Мұражай қызметінің негізгі сипаттамаларын көрсетіңіз</w:t>
      </w:r>
      <w:r>
        <w:br/>
      </w:r>
      <w:r>
        <w:rPr>
          <w:rFonts w:ascii="Times New Roman"/>
          <w:b w:val="false"/>
          <w:i w:val="false"/>
          <w:color w:val="000000"/>
          <w:sz w:val="28"/>
        </w:rPr>
        <w:t>
  Укажите основные характеристики деятельности музея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6337"/>
        <w:gridCol w:w="3377"/>
        <w:gridCol w:w="3378"/>
      </w:tblGrid>
      <w:tr>
        <w:trPr>
          <w:trHeight w:val="96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 xml:space="preserve">Всего </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27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қордың жәдігерлер саны, бірлік</w:t>
            </w:r>
            <w:r>
              <w:br/>
            </w:r>
            <w:r>
              <w:rPr>
                <w:rFonts w:ascii="Times New Roman"/>
                <w:b w:val="false"/>
                <w:i w:val="false"/>
                <w:color w:val="000000"/>
                <w:sz w:val="20"/>
              </w:rPr>
              <w:t>
</w:t>
            </w:r>
            <w:r>
              <w:rPr>
                <w:rFonts w:ascii="Times New Roman"/>
                <w:b w:val="false"/>
                <w:i w:val="false"/>
                <w:color w:val="000000"/>
                <w:sz w:val="20"/>
              </w:rPr>
              <w:t>Число экспонатов основного фонда, единиц</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негізгі қордың электронды тасымалдауыштардағы жәдігерлерінің саны</w:t>
            </w:r>
            <w:r>
              <w:br/>
            </w:r>
            <w:r>
              <w:rPr>
                <w:rFonts w:ascii="Times New Roman"/>
                <w:b w:val="false"/>
                <w:i w:val="false"/>
                <w:color w:val="000000"/>
                <w:sz w:val="20"/>
              </w:rPr>
              <w:t>
</w:t>
            </w:r>
            <w:r>
              <w:rPr>
                <w:rFonts w:ascii="Times New Roman"/>
                <w:b w:val="false"/>
                <w:i w:val="false"/>
                <w:color w:val="000000"/>
                <w:sz w:val="20"/>
              </w:rPr>
              <w:t>из них - число экспонатов основного фонда на электронных носителях</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Ғылыми-қосалқы қордың жәдігерлер саны, бірлік</w:t>
            </w:r>
            <w:r>
              <w:br/>
            </w:r>
            <w:r>
              <w:rPr>
                <w:rFonts w:ascii="Times New Roman"/>
                <w:b w:val="false"/>
                <w:i w:val="false"/>
                <w:color w:val="000000"/>
                <w:sz w:val="20"/>
              </w:rPr>
              <w:t>
</w:t>
            </w:r>
            <w:r>
              <w:rPr>
                <w:rFonts w:ascii="Times New Roman"/>
                <w:b w:val="false"/>
                <w:i w:val="false"/>
                <w:color w:val="000000"/>
                <w:sz w:val="20"/>
              </w:rPr>
              <w:t>Число экспонатов научно-вспомогательного фонда, единиц</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ішінде көрмеге қойылған жәдігерлер саны, бірлік</w:t>
            </w:r>
            <w:r>
              <w:br/>
            </w:r>
            <w:r>
              <w:rPr>
                <w:rFonts w:ascii="Times New Roman"/>
                <w:b w:val="false"/>
                <w:i w:val="false"/>
                <w:color w:val="000000"/>
                <w:sz w:val="20"/>
              </w:rPr>
              <w:t>
</w:t>
            </w:r>
            <w:r>
              <w:rPr>
                <w:rFonts w:ascii="Times New Roman"/>
                <w:b w:val="false"/>
                <w:i w:val="false"/>
                <w:color w:val="000000"/>
                <w:sz w:val="20"/>
              </w:rPr>
              <w:t xml:space="preserve">Число экспонатов, экспонировавшихся в течении года, единиц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Жаңғыртуды талап ететін жәдігерлер саны, бірлік</w:t>
            </w:r>
            <w:r>
              <w:br/>
            </w:r>
            <w:r>
              <w:rPr>
                <w:rFonts w:ascii="Times New Roman"/>
                <w:b w:val="false"/>
                <w:i w:val="false"/>
                <w:color w:val="000000"/>
                <w:sz w:val="20"/>
              </w:rPr>
              <w:t>
</w:t>
            </w:r>
            <w:r>
              <w:rPr>
                <w:rFonts w:ascii="Times New Roman"/>
                <w:b w:val="false"/>
                <w:i w:val="false"/>
                <w:color w:val="000000"/>
                <w:sz w:val="20"/>
              </w:rPr>
              <w:t>Число экспонатов, требующих реставрации, единиц</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ішінде келіп түскен жәдігерлер саны, бірлік</w:t>
            </w:r>
            <w:r>
              <w:br/>
            </w:r>
            <w:r>
              <w:rPr>
                <w:rFonts w:ascii="Times New Roman"/>
                <w:b w:val="false"/>
                <w:i w:val="false"/>
                <w:color w:val="000000"/>
                <w:sz w:val="20"/>
              </w:rPr>
              <w:t>
</w:t>
            </w:r>
            <w:r>
              <w:rPr>
                <w:rFonts w:ascii="Times New Roman"/>
                <w:b w:val="false"/>
                <w:i w:val="false"/>
                <w:color w:val="000000"/>
                <w:sz w:val="20"/>
              </w:rPr>
              <w:t>Число экспонатов поступивщих за год, единиц</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Қорық–мұражайлардың тарих және мәдениет ескерткіштер саны, бірлік</w:t>
            </w:r>
            <w:r>
              <w:br/>
            </w:r>
            <w:r>
              <w:rPr>
                <w:rFonts w:ascii="Times New Roman"/>
                <w:b w:val="false"/>
                <w:i w:val="false"/>
                <w:color w:val="000000"/>
                <w:sz w:val="20"/>
              </w:rPr>
              <w:t>
</w:t>
            </w:r>
            <w:r>
              <w:rPr>
                <w:rFonts w:ascii="Times New Roman"/>
                <w:b w:val="false"/>
                <w:i w:val="false"/>
                <w:color w:val="000000"/>
                <w:sz w:val="20"/>
              </w:rPr>
              <w:t>Число памятников истории и культуры заповедника–музея, единиц</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Келушілер саны, адам</w:t>
            </w:r>
            <w:r>
              <w:br/>
            </w:r>
            <w:r>
              <w:rPr>
                <w:rFonts w:ascii="Times New Roman"/>
                <w:b w:val="false"/>
                <w:i w:val="false"/>
                <w:color w:val="000000"/>
                <w:sz w:val="20"/>
              </w:rPr>
              <w:t>
</w:t>
            </w:r>
            <w:r>
              <w:rPr>
                <w:rFonts w:ascii="Times New Roman"/>
                <w:b w:val="false"/>
                <w:i w:val="false"/>
                <w:color w:val="000000"/>
                <w:sz w:val="20"/>
              </w:rPr>
              <w:t>Число посетителей, человек</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балалар</w:t>
            </w:r>
            <w:r>
              <w:br/>
            </w:r>
            <w:r>
              <w:rPr>
                <w:rFonts w:ascii="Times New Roman"/>
                <w:b w:val="false"/>
                <w:i w:val="false"/>
                <w:color w:val="000000"/>
                <w:sz w:val="20"/>
              </w:rPr>
              <w:t>
</w:t>
            </w:r>
            <w:r>
              <w:rPr>
                <w:rFonts w:ascii="Times New Roman"/>
                <w:b w:val="false"/>
                <w:i w:val="false"/>
                <w:color w:val="000000"/>
                <w:sz w:val="20"/>
              </w:rPr>
              <w:t>из них - детей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Экскурсиялар саны, бірлік</w:t>
            </w:r>
            <w:r>
              <w:br/>
            </w:r>
            <w:r>
              <w:rPr>
                <w:rFonts w:ascii="Times New Roman"/>
                <w:b w:val="false"/>
                <w:i w:val="false"/>
                <w:color w:val="000000"/>
                <w:sz w:val="20"/>
              </w:rPr>
              <w:t>
</w:t>
            </w:r>
            <w:r>
              <w:rPr>
                <w:rFonts w:ascii="Times New Roman"/>
                <w:b w:val="false"/>
                <w:i w:val="false"/>
                <w:color w:val="000000"/>
                <w:sz w:val="20"/>
              </w:rPr>
              <w:t>Число экскурсий, единиц</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Дәрістер саны, бірлік</w:t>
            </w:r>
            <w:r>
              <w:br/>
            </w:r>
            <w:r>
              <w:rPr>
                <w:rFonts w:ascii="Times New Roman"/>
                <w:b w:val="false"/>
                <w:i w:val="false"/>
                <w:color w:val="000000"/>
                <w:sz w:val="20"/>
              </w:rPr>
              <w:t>
</w:t>
            </w:r>
            <w:r>
              <w:rPr>
                <w:rFonts w:ascii="Times New Roman"/>
                <w:b w:val="false"/>
                <w:i w:val="false"/>
                <w:color w:val="000000"/>
                <w:sz w:val="20"/>
              </w:rPr>
              <w:t>Число лекций, единиц</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4. Мұражайлардағы ақпараттық-коммуникациялық технологиялардың болуын көрсетіңіз, бірлік</w:t>
      </w:r>
      <w:r>
        <w:br/>
      </w:r>
      <w:r>
        <w:rPr>
          <w:rFonts w:ascii="Times New Roman"/>
          <w:b w:val="false"/>
          <w:i w:val="false"/>
          <w:color w:val="000000"/>
          <w:sz w:val="28"/>
        </w:rPr>
        <w:t>
   Укажите наличие информационно-коммуникационных технологий в музее,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6422"/>
        <w:gridCol w:w="3338"/>
        <w:gridCol w:w="3338"/>
      </w:tblGrid>
      <w:tr>
        <w:trPr>
          <w:trHeight w:val="103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r>
              <w:br/>
            </w:r>
            <w:r>
              <w:rPr>
                <w:rFonts w:ascii="Times New Roman"/>
                <w:b w:val="false"/>
                <w:i w:val="false"/>
                <w:color w:val="000000"/>
                <w:sz w:val="20"/>
              </w:rPr>
              <w:t>
</w:t>
            </w:r>
            <w:r>
              <w:rPr>
                <w:rFonts w:ascii="Times New Roman"/>
                <w:b w:val="false"/>
                <w:i w:val="false"/>
                <w:color w:val="000000"/>
                <w:sz w:val="20"/>
              </w:rPr>
              <w:t>Всего</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 каталогқа енгізілген жәдігерлер саны</w:t>
            </w:r>
            <w:r>
              <w:br/>
            </w:r>
            <w:r>
              <w:rPr>
                <w:rFonts w:ascii="Times New Roman"/>
                <w:b w:val="false"/>
                <w:i w:val="false"/>
                <w:color w:val="000000"/>
                <w:sz w:val="20"/>
              </w:rPr>
              <w:t>
</w:t>
            </w:r>
            <w:r>
              <w:rPr>
                <w:rFonts w:ascii="Times New Roman"/>
                <w:b w:val="false"/>
                <w:i w:val="false"/>
                <w:color w:val="000000"/>
                <w:sz w:val="20"/>
              </w:rPr>
              <w:t>Число экспонатов, внесенных в электронный каталог</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Сандық форматта енгізілген жәдігерлер саны</w:t>
            </w:r>
            <w:r>
              <w:br/>
            </w:r>
            <w:r>
              <w:rPr>
                <w:rFonts w:ascii="Times New Roman"/>
                <w:b w:val="false"/>
                <w:i w:val="false"/>
                <w:color w:val="000000"/>
                <w:sz w:val="20"/>
              </w:rPr>
              <w:t>
</w:t>
            </w:r>
            <w:r>
              <w:rPr>
                <w:rFonts w:ascii="Times New Roman"/>
                <w:b w:val="false"/>
                <w:i w:val="false"/>
                <w:color w:val="000000"/>
                <w:sz w:val="20"/>
              </w:rPr>
              <w:t>Число экспонатов введенных в цифровой формат</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 желісіне қатынау мүмкіндігі бар мұражайлар саны</w:t>
            </w:r>
            <w:r>
              <w:br/>
            </w:r>
            <w:r>
              <w:rPr>
                <w:rFonts w:ascii="Times New Roman"/>
                <w:b w:val="false"/>
                <w:i w:val="false"/>
                <w:color w:val="000000"/>
                <w:sz w:val="20"/>
              </w:rPr>
              <w:t>
</w:t>
            </w:r>
            <w:r>
              <w:rPr>
                <w:rFonts w:ascii="Times New Roman"/>
                <w:b w:val="false"/>
                <w:i w:val="false"/>
                <w:color w:val="000000"/>
                <w:sz w:val="20"/>
              </w:rPr>
              <w:t>Число музеев с доступом в сеть Интернет</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Интернет желісіне сымсыз технология құралдары (WiFi) арқылы қатынау мүмкіндігі бар</w:t>
            </w:r>
            <w:r>
              <w:br/>
            </w:r>
            <w:r>
              <w:rPr>
                <w:rFonts w:ascii="Times New Roman"/>
                <w:b w:val="false"/>
                <w:i w:val="false"/>
                <w:color w:val="000000"/>
                <w:sz w:val="20"/>
              </w:rPr>
              <w:t>
</w:t>
            </w:r>
            <w:r>
              <w:rPr>
                <w:rFonts w:ascii="Times New Roman"/>
                <w:b w:val="false"/>
                <w:i w:val="false"/>
                <w:color w:val="000000"/>
                <w:sz w:val="20"/>
              </w:rPr>
              <w:t>из них - с доступом в сеть Интернет посредством беспроводных технологий (WiFi)</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Компьютерлер саны</w:t>
            </w:r>
            <w:r>
              <w:br/>
            </w:r>
            <w:r>
              <w:rPr>
                <w:rFonts w:ascii="Times New Roman"/>
                <w:b w:val="false"/>
                <w:i w:val="false"/>
                <w:color w:val="000000"/>
                <w:sz w:val="20"/>
              </w:rPr>
              <w:t>
</w:t>
            </w:r>
            <w:r>
              <w:rPr>
                <w:rFonts w:ascii="Times New Roman"/>
                <w:b w:val="false"/>
                <w:i w:val="false"/>
                <w:color w:val="000000"/>
                <w:sz w:val="20"/>
              </w:rPr>
              <w:t>Число компьютеров</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жергілікті желі арқылы Интернет желісіне қатынау мүмкіндігі бар</w:t>
            </w:r>
            <w:r>
              <w:br/>
            </w:r>
            <w:r>
              <w:rPr>
                <w:rFonts w:ascii="Times New Roman"/>
                <w:b w:val="false"/>
                <w:i w:val="false"/>
                <w:color w:val="000000"/>
                <w:sz w:val="20"/>
              </w:rPr>
              <w:t>
</w:t>
            </w:r>
            <w:r>
              <w:rPr>
                <w:rFonts w:ascii="Times New Roman"/>
                <w:b w:val="false"/>
                <w:i w:val="false"/>
                <w:color w:val="000000"/>
                <w:sz w:val="20"/>
              </w:rPr>
              <w:t>из них - с доступом в сеть Интернет посредством локальной сети</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5. Интернет-ресурстың болуын көрсетіңіз.</w:t>
      </w:r>
      <w:r>
        <w:br/>
      </w:r>
      <w:r>
        <w:rPr>
          <w:rFonts w:ascii="Times New Roman"/>
          <w:b w:val="false"/>
          <w:i w:val="false"/>
          <w:color w:val="000000"/>
          <w:sz w:val="28"/>
        </w:rPr>
        <w:t>
   Укажите наличие Интернет-ресурса.</w:t>
      </w:r>
    </w:p>
    <w:tbl>
      <w:tblPr>
        <w:tblW w:w="0" w:type="auto"/>
        <w:tblCellSpacing w:w="0" w:type="auto"/>
        <w:tblBorders>
          <w:top w:val="none"/>
          <w:left w:val="none"/>
          <w:bottom w:val="none"/>
          <w:right w:val="none"/>
          <w:insideH w:val="none"/>
          <w:insideV w:val="none"/>
        </w:tblBorders>
      </w:tblPr>
      <w:tblGrid>
        <w:gridCol w:w="2445"/>
        <w:gridCol w:w="1467"/>
        <w:gridCol w:w="2282"/>
        <w:gridCol w:w="1346"/>
      </w:tblGrid>
      <w:tr>
        <w:trPr>
          <w:trHeight w:val="30" w:hRule="atLeast"/>
        </w:trPr>
        <w:tc>
          <w:tcPr>
            <w:tcW w:w="24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 (1)</w:t>
            </w:r>
            <w:r>
              <w:br/>
            </w:r>
            <w:r>
              <w:rPr>
                <w:rFonts w:ascii="Times New Roman"/>
                <w:b w:val="false"/>
                <w:i w:val="false"/>
                <w:color w:val="000000"/>
                <w:sz w:val="20"/>
              </w:rPr>
              <w:t xml:space="preserve">
- Да </w:t>
            </w:r>
          </w:p>
        </w:tc>
        <w:tc>
          <w:tcPr>
            <w:tcW w:w="1467" w:type="dxa"/>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30200" cy="254000"/>
                          </a:xfrm>
                          <a:prstGeom prst="rect">
                            <a:avLst/>
                          </a:prstGeom>
                        </pic:spPr>
                      </pic:pic>
                    </a:graphicData>
                  </a:graphic>
                </wp:inline>
              </w:drawing>
            </w:r>
          </w:p>
        </w:tc>
        <w:tc>
          <w:tcPr>
            <w:tcW w:w="22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(2) </w:t>
            </w:r>
            <w:r>
              <w:br/>
            </w:r>
            <w:r>
              <w:rPr>
                <w:rFonts w:ascii="Times New Roman"/>
                <w:b w:val="false"/>
                <w:i w:val="false"/>
                <w:color w:val="000000"/>
                <w:sz w:val="20"/>
              </w:rPr>
              <w:t xml:space="preserve">
- Нет </w:t>
            </w:r>
          </w:p>
        </w:tc>
        <w:tc>
          <w:tcPr>
            <w:tcW w:w="1346" w:type="dxa"/>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30200" cy="254000"/>
                          </a:xfrm>
                          <a:prstGeom prst="rect">
                            <a:avLst/>
                          </a:prstGeom>
                        </pic:spPr>
                      </pic:pic>
                    </a:graphicData>
                  </a:graphic>
                </wp:inline>
              </w:drawing>
            </w:r>
          </w:p>
        </w:tc>
      </w:tr>
    </w:tbl>
    <w:p>
      <w:pPr>
        <w:spacing w:after="0"/>
        <w:ind w:left="0"/>
        <w:jc w:val="both"/>
      </w:pPr>
      <w:r>
        <w:rPr>
          <w:rFonts w:ascii="Times New Roman"/>
          <w:b/>
          <w:i w:val="false"/>
          <w:color w:val="000000"/>
          <w:sz w:val="28"/>
        </w:rPr>
        <w:t>6. Мұражайлардың көрмелік қызметін көрсетіңіз, бірлік</w:t>
      </w:r>
      <w:r>
        <w:br/>
      </w:r>
      <w:r>
        <w:rPr>
          <w:rFonts w:ascii="Times New Roman"/>
          <w:b w:val="false"/>
          <w:i w:val="false"/>
          <w:color w:val="000000"/>
          <w:sz w:val="28"/>
        </w:rPr>
        <w:t>
   Укажите выставочную деятельность музея,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6340"/>
        <w:gridCol w:w="3349"/>
        <w:gridCol w:w="3349"/>
      </w:tblGrid>
      <w:tr>
        <w:trPr>
          <w:trHeight w:val="825"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r>
              <w:br/>
            </w:r>
            <w:r>
              <w:rPr>
                <w:rFonts w:ascii="Times New Roman"/>
                <w:b w:val="false"/>
                <w:i w:val="false"/>
                <w:color w:val="000000"/>
                <w:sz w:val="20"/>
              </w:rPr>
              <w:t>
</w:t>
            </w:r>
            <w:r>
              <w:rPr>
                <w:rFonts w:ascii="Times New Roman"/>
                <w:b w:val="false"/>
                <w:i w:val="false"/>
                <w:color w:val="000000"/>
                <w:sz w:val="20"/>
              </w:rPr>
              <w:t xml:space="preserve">Всего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8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Көрмелер саны</w:t>
            </w:r>
            <w:r>
              <w:br/>
            </w:r>
            <w:r>
              <w:rPr>
                <w:rFonts w:ascii="Times New Roman"/>
                <w:b w:val="false"/>
                <w:i w:val="false"/>
                <w:color w:val="000000"/>
                <w:sz w:val="20"/>
              </w:rPr>
              <w:t>
</w:t>
            </w:r>
            <w:r>
              <w:rPr>
                <w:rFonts w:ascii="Times New Roman"/>
                <w:b w:val="false"/>
                <w:i w:val="false"/>
                <w:color w:val="000000"/>
                <w:sz w:val="20"/>
              </w:rPr>
              <w:t xml:space="preserve">Число выставок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соның ішінде:</w:t>
            </w:r>
            <w:r>
              <w:br/>
            </w:r>
            <w:r>
              <w:rPr>
                <w:rFonts w:ascii="Times New Roman"/>
                <w:b w:val="false"/>
                <w:i w:val="false"/>
                <w:color w:val="000000"/>
                <w:sz w:val="20"/>
              </w:rPr>
              <w:t>
</w:t>
            </w:r>
            <w:r>
              <w:rPr>
                <w:rFonts w:ascii="Times New Roman"/>
                <w:b w:val="false"/>
                <w:i w:val="false"/>
                <w:color w:val="000000"/>
                <w:sz w:val="20"/>
              </w:rPr>
              <w:t>       в том числе:</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мұражайында өткізген</w:t>
            </w:r>
            <w:r>
              <w:br/>
            </w:r>
            <w:r>
              <w:rPr>
                <w:rFonts w:ascii="Times New Roman"/>
                <w:b w:val="false"/>
                <w:i w:val="false"/>
                <w:color w:val="000000"/>
                <w:sz w:val="20"/>
              </w:rPr>
              <w:t>
</w:t>
            </w:r>
            <w:r>
              <w:rPr>
                <w:rFonts w:ascii="Times New Roman"/>
                <w:b w:val="false"/>
                <w:i w:val="false"/>
                <w:color w:val="000000"/>
                <w:sz w:val="20"/>
              </w:rPr>
              <w:t>проведенных в музее</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соның ішінде:</w:t>
            </w:r>
            <w:r>
              <w:br/>
            </w:r>
            <w:r>
              <w:rPr>
                <w:rFonts w:ascii="Times New Roman"/>
                <w:b w:val="false"/>
                <w:i w:val="false"/>
                <w:color w:val="000000"/>
                <w:sz w:val="20"/>
              </w:rPr>
              <w:t>
</w:t>
            </w:r>
            <w:r>
              <w:rPr>
                <w:rFonts w:ascii="Times New Roman"/>
                <w:b w:val="false"/>
                <w:i w:val="false"/>
                <w:color w:val="000000"/>
                <w:sz w:val="20"/>
              </w:rPr>
              <w:t>       в том числе:</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жекеменшік қорынан</w:t>
            </w:r>
            <w:r>
              <w:br/>
            </w:r>
            <w:r>
              <w:rPr>
                <w:rFonts w:ascii="Times New Roman"/>
                <w:b w:val="false"/>
                <w:i w:val="false"/>
                <w:color w:val="000000"/>
                <w:sz w:val="20"/>
              </w:rPr>
              <w:t>
</w:t>
            </w:r>
            <w:r>
              <w:rPr>
                <w:rFonts w:ascii="Times New Roman"/>
                <w:b w:val="false"/>
                <w:i w:val="false"/>
                <w:color w:val="000000"/>
                <w:sz w:val="20"/>
              </w:rPr>
              <w:t>из собственных фондов</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қордан тарту арқылы</w:t>
            </w:r>
            <w:r>
              <w:br/>
            </w:r>
            <w:r>
              <w:rPr>
                <w:rFonts w:ascii="Times New Roman"/>
                <w:b w:val="false"/>
                <w:i w:val="false"/>
                <w:color w:val="000000"/>
                <w:sz w:val="20"/>
              </w:rPr>
              <w:t>
</w:t>
            </w:r>
            <w:r>
              <w:rPr>
                <w:rFonts w:ascii="Times New Roman"/>
                <w:b w:val="false"/>
                <w:i w:val="false"/>
                <w:color w:val="000000"/>
                <w:sz w:val="20"/>
              </w:rPr>
              <w:t>с привлечением других фондов</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мұражайынан тыс өткізген</w:t>
            </w:r>
            <w:r>
              <w:br/>
            </w:r>
            <w:r>
              <w:rPr>
                <w:rFonts w:ascii="Times New Roman"/>
                <w:b w:val="false"/>
                <w:i w:val="false"/>
                <w:color w:val="000000"/>
                <w:sz w:val="20"/>
              </w:rPr>
              <w:t>
</w:t>
            </w:r>
            <w:r>
              <w:rPr>
                <w:rFonts w:ascii="Times New Roman"/>
                <w:b w:val="false"/>
                <w:i w:val="false"/>
                <w:color w:val="000000"/>
                <w:sz w:val="20"/>
              </w:rPr>
              <w:t>проведены вне музея</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шет елде өткізген</w:t>
            </w:r>
            <w:r>
              <w:br/>
            </w:r>
            <w:r>
              <w:rPr>
                <w:rFonts w:ascii="Times New Roman"/>
                <w:b w:val="false"/>
                <w:i w:val="false"/>
                <w:color w:val="000000"/>
                <w:sz w:val="20"/>
              </w:rPr>
              <w:t>
</w:t>
            </w:r>
            <w:r>
              <w:rPr>
                <w:rFonts w:ascii="Times New Roman"/>
                <w:b w:val="false"/>
                <w:i w:val="false"/>
                <w:color w:val="000000"/>
                <w:sz w:val="20"/>
              </w:rPr>
              <w:t>из них - за рубежом</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___________________    Адрес _________________________</w:t>
      </w:r>
      <w:r>
        <w:br/>
      </w:r>
      <w:r>
        <w:rPr>
          <w:rFonts w:ascii="Times New Roman"/>
          <w:b w:val="false"/>
          <w:i w:val="false"/>
          <w:color w:val="000000"/>
          <w:sz w:val="28"/>
        </w:rPr>
        <w:t>
             ___________________          _________________________</w:t>
      </w:r>
      <w:r>
        <w:br/>
      </w:r>
      <w:r>
        <w:rPr>
          <w:rFonts w:ascii="Times New Roman"/>
          <w:b w:val="false"/>
          <w:i w:val="false"/>
          <w:color w:val="000000"/>
          <w:sz w:val="28"/>
        </w:rPr>
        <w:t>
</w:t>
      </w:r>
      <w:r>
        <w:rPr>
          <w:rFonts w:ascii="Times New Roman"/>
          <w:b/>
          <w:i w:val="false"/>
          <w:color w:val="000000"/>
          <w:sz w:val="28"/>
        </w:rPr>
        <w:t>Телефон</w:t>
      </w:r>
      <w:r>
        <w:rPr>
          <w:rFonts w:ascii="Times New Roman"/>
          <w:b w:val="false"/>
          <w:i w:val="false"/>
          <w:color w:val="000000"/>
          <w:sz w:val="28"/>
        </w:rPr>
        <w:t xml:space="preserve"> _____________   </w:t>
      </w: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w:t>
      </w:r>
    </w:p>
    <w:tbl>
      <w:tblPr>
        <w:tblW w:w="0" w:type="auto"/>
        <w:tblCellSpacing w:w="0" w:type="auto"/>
        <w:tblBorders>
          <w:top w:val="none"/>
          <w:left w:val="none"/>
          <w:bottom w:val="none"/>
          <w:right w:val="none"/>
          <w:insideH w:val="none"/>
          <w:insideV w:val="none"/>
        </w:tblBorders>
      </w:tblPr>
      <w:tblGrid>
        <w:gridCol w:w="6005"/>
        <w:gridCol w:w="911"/>
        <w:gridCol w:w="6048"/>
        <w:gridCol w:w="1036"/>
      </w:tblGrid>
      <w:tr>
        <w:trPr>
          <w:trHeight w:val="105" w:hRule="atLeast"/>
        </w:trPr>
        <w:tc>
          <w:tcPr>
            <w:tcW w:w="600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Алғашқы деректерді жариялауға келісеміз</w:t>
            </w:r>
            <w:r>
              <w:br/>
            </w:r>
            <w:r>
              <w:rPr>
                <w:rFonts w:ascii="Times New Roman"/>
                <w:b w:val="false"/>
                <w:i w:val="false"/>
                <w:color w:val="000000"/>
                <w:sz w:val="20"/>
              </w:rPr>
              <w:t>
Согласны на опубликование первичных данных</w:t>
            </w:r>
          </w:p>
        </w:tc>
        <w:tc>
          <w:tcPr>
            <w:tcW w:w="911" w:type="dxa"/>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30200" cy="254000"/>
                          </a:xfrm>
                          <a:prstGeom prst="rect">
                            <a:avLst/>
                          </a:prstGeom>
                        </pic:spPr>
                      </pic:pic>
                    </a:graphicData>
                  </a:graphic>
                </wp:inline>
              </w:drawing>
            </w:r>
          </w:p>
        </w:tc>
        <w:tc>
          <w:tcPr>
            <w:tcW w:w="604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Алғашқы деректерді жариялауға келіспейміз</w:t>
            </w:r>
            <w:r>
              <w:br/>
            </w:r>
            <w:r>
              <w:rPr>
                <w:rFonts w:ascii="Times New Roman"/>
                <w:b w:val="false"/>
                <w:i w:val="false"/>
                <w:color w:val="000000"/>
                <w:sz w:val="20"/>
              </w:rPr>
              <w:t>
Не согласны на опубликование первичных данных</w:t>
            </w:r>
          </w:p>
        </w:tc>
        <w:tc>
          <w:tcPr>
            <w:tcW w:w="1036" w:type="dxa"/>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30200" cy="254000"/>
                          </a:xfrm>
                          <a:prstGeom prst="rect">
                            <a:avLst/>
                          </a:prstGeom>
                        </pic:spPr>
                      </pic:pic>
                    </a:graphicData>
                  </a:graphic>
                </wp:inline>
              </w:drawing>
            </w:r>
          </w:p>
        </w:tc>
      </w:tr>
    </w:tbl>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________________________________________     ________</w:t>
      </w:r>
      <w:r>
        <w:br/>
      </w: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   телефон</w:t>
      </w:r>
      <w:r>
        <w:br/>
      </w:r>
      <w:r>
        <w:rPr>
          <w:rFonts w:ascii="Times New Roman"/>
          <w:b w:val="false"/>
          <w:i w:val="false"/>
          <w:color w:val="000000"/>
          <w:sz w:val="28"/>
        </w:rPr>
        <w:t>
       фамилия, имя и отчество (при его наличии)</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___________________________________________    _________</w:t>
      </w:r>
      <w:r>
        <w:br/>
      </w:r>
      <w:r>
        <w:rPr>
          <w:rFonts w:ascii="Times New Roman"/>
          <w:b w:val="false"/>
          <w:i w:val="false"/>
          <w:color w:val="000000"/>
          <w:sz w:val="28"/>
        </w:rPr>
        <w:t>
</w:t>
      </w:r>
      <w:r>
        <w:rPr>
          <w:rFonts w:ascii="Times New Roman"/>
          <w:b/>
          <w:i w:val="false"/>
          <w:color w:val="000000"/>
          <w:sz w:val="28"/>
        </w:rPr>
        <w:t>  тегі, аты және әкесінің аты (бар болған жағдайда)      қолы</w:t>
      </w:r>
      <w:r>
        <w:br/>
      </w: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______________________________________    _________</w:t>
      </w:r>
      <w:r>
        <w:br/>
      </w:r>
      <w:r>
        <w:rPr>
          <w:rFonts w:ascii="Times New Roman"/>
          <w:b w:val="false"/>
          <w:i w:val="false"/>
          <w:color w:val="000000"/>
          <w:sz w:val="28"/>
        </w:rPr>
        <w:t>
</w:t>
      </w:r>
      <w:r>
        <w:rPr>
          <w:rFonts w:ascii="Times New Roman"/>
          <w:b/>
          <w:i w:val="false"/>
          <w:color w:val="000000"/>
          <w:sz w:val="28"/>
        </w:rPr>
        <w:t>  тегі, аты және әкесінің аты (бар болған жағдайда)     қолы</w:t>
      </w:r>
      <w:r>
        <w:br/>
      </w: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w:t>
      </w:r>
      <w:r>
        <w:rPr>
          <w:rFonts w:ascii="Times New Roman"/>
          <w:b/>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77" w:id="19"/>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Комитета по статистике Министерства</w:t>
      </w:r>
      <w:r>
        <w:br/>
      </w:r>
      <w:r>
        <w:rPr>
          <w:rFonts w:ascii="Times New Roman"/>
          <w:b w:val="false"/>
          <w:i w:val="false"/>
          <w:color w:val="000000"/>
          <w:sz w:val="28"/>
        </w:rPr>
        <w:t xml:space="preserve">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23 октября 2015 года № 168  </w:t>
      </w:r>
    </w:p>
    <w:bookmarkEnd w:id="19"/>
    <w:bookmarkStart w:name="z78" w:id="20"/>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деятельности музея»</w:t>
      </w:r>
      <w:r>
        <w:br/>
      </w:r>
      <w:r>
        <w:rPr>
          <w:rFonts w:ascii="Times New Roman"/>
          <w:b/>
          <w:i w:val="false"/>
          <w:color w:val="000000"/>
        </w:rPr>
        <w:t>
(код 0531104, индекс 1-музей, периодичность годовая)</w:t>
      </w:r>
    </w:p>
    <w:bookmarkEnd w:id="20"/>
    <w:bookmarkStart w:name="z79" w:id="21"/>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деятельности музея» (код 0531104, индекс 1–музей, периодичность годовая) (далее - Инструкция)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 деятельности музея» (код 0531104, индекс 1-музей,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Следующее определение применяется в целях заполнения данной статистической формы:</w:t>
      </w:r>
      <w:r>
        <w:br/>
      </w:r>
      <w:r>
        <w:rPr>
          <w:rFonts w:ascii="Times New Roman"/>
          <w:b w:val="false"/>
          <w:i w:val="false"/>
          <w:color w:val="000000"/>
          <w:sz w:val="28"/>
        </w:rPr>
        <w:t>
      музеи - организации культуры, созданные для хранения, изучения и публичного представления музейных экспонатов и музейных коллекций, призванные осуществлять культурные, образовательные и научно-исследовательские функции и обеспечивать популяризацию историко-культурного наследия Республики Казахстан.</w:t>
      </w:r>
      <w:r>
        <w:br/>
      </w:r>
      <w:r>
        <w:rPr>
          <w:rFonts w:ascii="Times New Roman"/>
          <w:b w:val="false"/>
          <w:i w:val="false"/>
          <w:color w:val="000000"/>
          <w:sz w:val="28"/>
        </w:rPr>
        <w:t>
</w:t>
      </w:r>
      <w:r>
        <w:rPr>
          <w:rFonts w:ascii="Times New Roman"/>
          <w:b w:val="false"/>
          <w:i w:val="false"/>
          <w:color w:val="000000"/>
          <w:sz w:val="28"/>
        </w:rPr>
        <w:t>
      3. Музейные учреждения, работающие на правах отделов, секторов, а также отдельно расположенные объекты музейного показа, самостоятельные отчеты не составляют.</w:t>
      </w:r>
      <w:r>
        <w:br/>
      </w:r>
      <w:r>
        <w:rPr>
          <w:rFonts w:ascii="Times New Roman"/>
          <w:b w:val="false"/>
          <w:i w:val="false"/>
          <w:color w:val="000000"/>
          <w:sz w:val="28"/>
        </w:rPr>
        <w:t>
</w:t>
      </w:r>
      <w:r>
        <w:rPr>
          <w:rFonts w:ascii="Times New Roman"/>
          <w:b w:val="false"/>
          <w:i w:val="false"/>
          <w:color w:val="000000"/>
          <w:sz w:val="28"/>
        </w:rPr>
        <w:t xml:space="preserve">
      4. В разделе 1 профиль музея определяется по имеющимся в нем коллекциям культурных ценностей и памятников истории и культуры. </w:t>
      </w:r>
      <w:r>
        <w:br/>
      </w:r>
      <w:r>
        <w:rPr>
          <w:rFonts w:ascii="Times New Roman"/>
          <w:b w:val="false"/>
          <w:i w:val="false"/>
          <w:color w:val="000000"/>
          <w:sz w:val="28"/>
        </w:rPr>
        <w:t xml:space="preserve">
      В графе 1 к историческим музеям относятся музеи, имеющие широкий исторический профиль – общеисторические музеи (музеи истории страны), музеи, имеющие профиль соответствующий специальным историческим дисциплинам (археологические, этнографические музеи), или самостоятельным отраслям исторической науки (военно-исторические музеи). </w:t>
      </w:r>
      <w:r>
        <w:br/>
      </w:r>
      <w:r>
        <w:rPr>
          <w:rFonts w:ascii="Times New Roman"/>
          <w:b w:val="false"/>
          <w:i w:val="false"/>
          <w:color w:val="000000"/>
          <w:sz w:val="28"/>
        </w:rPr>
        <w:t>
      В графе 2 к краеведческим музеям относятся музеи, собирающие документы и экспонирующие исторические памятники, естественнонаучные и художественные коллекции, произведения народного искусства определенных географических или административных территорий.</w:t>
      </w:r>
      <w:r>
        <w:br/>
      </w:r>
      <w:r>
        <w:rPr>
          <w:rFonts w:ascii="Times New Roman"/>
          <w:b w:val="false"/>
          <w:i w:val="false"/>
          <w:color w:val="000000"/>
          <w:sz w:val="28"/>
        </w:rPr>
        <w:t>
      В графе 3 к мемориальным музеям относятся музеи, собирающие и экспонирующие материалы, документы связанные с памятью отдельных исторических событий или выдающихся лиц (ученых, писателей, художников, актеров).</w:t>
      </w:r>
      <w:r>
        <w:br/>
      </w:r>
      <w:r>
        <w:rPr>
          <w:rFonts w:ascii="Times New Roman"/>
          <w:b w:val="false"/>
          <w:i w:val="false"/>
          <w:color w:val="000000"/>
          <w:sz w:val="28"/>
        </w:rPr>
        <w:t>
      В графе 4 к естественнонаучным музеям относятся биологические, геологические, природоведческие.</w:t>
      </w:r>
      <w:r>
        <w:br/>
      </w:r>
      <w:r>
        <w:rPr>
          <w:rFonts w:ascii="Times New Roman"/>
          <w:b w:val="false"/>
          <w:i w:val="false"/>
          <w:color w:val="000000"/>
          <w:sz w:val="28"/>
        </w:rPr>
        <w:t>
      В графе 5 к искусствоведческим музеям относятся художественные музеи, картинные галереи, музеи изобразительных искусств, музеи архитектуры, музеи экспонаты которых характеризуют развитие музыкального, театрального искусства.</w:t>
      </w:r>
      <w:r>
        <w:br/>
      </w:r>
      <w:r>
        <w:rPr>
          <w:rFonts w:ascii="Times New Roman"/>
          <w:b w:val="false"/>
          <w:i w:val="false"/>
          <w:color w:val="000000"/>
          <w:sz w:val="28"/>
        </w:rPr>
        <w:t xml:space="preserve">
      В графе 6 учитываются заповедники-музеи, к которым относятся памятники истории и культуры. </w:t>
      </w:r>
      <w:r>
        <w:br/>
      </w:r>
      <w:r>
        <w:rPr>
          <w:rFonts w:ascii="Times New Roman"/>
          <w:b w:val="false"/>
          <w:i w:val="false"/>
          <w:color w:val="000000"/>
          <w:sz w:val="28"/>
        </w:rPr>
        <w:t xml:space="preserve">
      В графе 7 учитываются литературные музеи, отраслевые музеи. </w:t>
      </w:r>
      <w:r>
        <w:br/>
      </w:r>
      <w:r>
        <w:rPr>
          <w:rFonts w:ascii="Times New Roman"/>
          <w:b w:val="false"/>
          <w:i w:val="false"/>
          <w:color w:val="000000"/>
          <w:sz w:val="28"/>
        </w:rPr>
        <w:t>
</w:t>
      </w:r>
      <w:r>
        <w:rPr>
          <w:rFonts w:ascii="Times New Roman"/>
          <w:b w:val="false"/>
          <w:i w:val="false"/>
          <w:color w:val="000000"/>
          <w:sz w:val="28"/>
        </w:rPr>
        <w:t>
      5. В строке 1 раздела 2 указывается общее число зданий (помещений) музеев.</w:t>
      </w:r>
      <w:r>
        <w:br/>
      </w:r>
      <w:r>
        <w:rPr>
          <w:rFonts w:ascii="Times New Roman"/>
          <w:b w:val="false"/>
          <w:i w:val="false"/>
          <w:color w:val="000000"/>
          <w:sz w:val="28"/>
        </w:rPr>
        <w:t>
      В строке 1.1 указывается число неотапливаемых зданий (помещений), строке 1.2 - число аварийных зданий (помещений), строке 1.3 - число зданий (помещений), требующих капитального ремонта и реставрации.</w:t>
      </w:r>
      <w:r>
        <w:br/>
      </w:r>
      <w:r>
        <w:rPr>
          <w:rFonts w:ascii="Times New Roman"/>
          <w:b w:val="false"/>
          <w:i w:val="false"/>
          <w:color w:val="000000"/>
          <w:sz w:val="28"/>
        </w:rPr>
        <w:t>
      В строках 1.2 и 1.3 число зданий (помещений), требующих капитального ремонта и находящиеся в аварийном состоянии заполняются на основании акта (заключения) или составленного в установленном порядке документа, характеризующего техническое состояние зданий (помещений) музеев.</w:t>
      </w:r>
      <w:r>
        <w:br/>
      </w:r>
      <w:r>
        <w:rPr>
          <w:rFonts w:ascii="Times New Roman"/>
          <w:b w:val="false"/>
          <w:i w:val="false"/>
          <w:color w:val="000000"/>
          <w:sz w:val="28"/>
        </w:rPr>
        <w:t>
</w:t>
      </w:r>
      <w:r>
        <w:rPr>
          <w:rFonts w:ascii="Times New Roman"/>
          <w:b w:val="false"/>
          <w:i w:val="false"/>
          <w:color w:val="000000"/>
          <w:sz w:val="28"/>
        </w:rPr>
        <w:t xml:space="preserve">
      6. В строке 1 раздела 3 экспонатом является предмет, выставленный для обозрения на выставке или для ознакомления перед продажей. В число экспонатов основного фонда включаются экспонаты, имеющие научное или художественное значение, памятники материальной и духовной культуры и естественной истории, независимо от времени происхождения, материала и техники изготовления, в том числе исторические ценности, археологические материалы, художественные ценности, художественные изделия из драгоценных металлов и драгоценных камней, относящиеся к вещевым, изобразительным, письменным и памятникам истории и культуры, произведения декоративно-прикладного искусства, рукописные и печатные издания, архивные документы и архивные фонды на различных носителях, уникальные и редкие музыкальные инструменты, филателистические материалы, предметы нумизматики, сфрагистики, геральдики, фалеристики, редкие коллекции и образцы флоры и фауны, предметы, представляющие интерес для таких отраслей науки, как минералогия, анатомия, палеонтология. </w:t>
      </w:r>
      <w:r>
        <w:br/>
      </w:r>
      <w:r>
        <w:rPr>
          <w:rFonts w:ascii="Times New Roman"/>
          <w:b w:val="false"/>
          <w:i w:val="false"/>
          <w:color w:val="000000"/>
          <w:sz w:val="28"/>
        </w:rPr>
        <w:t>
      Из общего числа экспонатов основного фонда по строке 1.1 выделяют экспонаты, находящиеся на электронных носителях.</w:t>
      </w:r>
      <w:r>
        <w:br/>
      </w:r>
      <w:r>
        <w:rPr>
          <w:rFonts w:ascii="Times New Roman"/>
          <w:b w:val="false"/>
          <w:i w:val="false"/>
          <w:color w:val="000000"/>
          <w:sz w:val="28"/>
        </w:rPr>
        <w:t>
      В строке 2 заполняются сведения о научно-вспомогательных материалах (диаграммы, схемы, чертежи, муляжи, репродукции), изготавливаемых музеем и регистрируемых в книге учета вспомогательных материалов.</w:t>
      </w:r>
      <w:r>
        <w:br/>
      </w:r>
      <w:r>
        <w:rPr>
          <w:rFonts w:ascii="Times New Roman"/>
          <w:b w:val="false"/>
          <w:i w:val="false"/>
          <w:color w:val="000000"/>
          <w:sz w:val="28"/>
        </w:rPr>
        <w:t>
      К вспомогательному фонду относятся:</w:t>
      </w:r>
      <w:r>
        <w:br/>
      </w:r>
      <w:r>
        <w:rPr>
          <w:rFonts w:ascii="Times New Roman"/>
          <w:b w:val="false"/>
          <w:i w:val="false"/>
          <w:color w:val="000000"/>
          <w:sz w:val="28"/>
        </w:rPr>
        <w:t>
      1) материалы, собранные, изготовленные или приобретенные музеем для нужд стационарной экспозиции и различных выставок: муляжи, макеты, слепки, реконструкции, фотокопии, планы, карты, схемы, диаграммы, чертежи и наглядные материалы, помогающие раскрытию экспозиционно-выставочных тем, выявлению связей между музейными предметами;</w:t>
      </w:r>
      <w:r>
        <w:br/>
      </w:r>
      <w:r>
        <w:rPr>
          <w:rFonts w:ascii="Times New Roman"/>
          <w:b w:val="false"/>
          <w:i w:val="false"/>
          <w:color w:val="000000"/>
          <w:sz w:val="28"/>
        </w:rPr>
        <w:t>
      2) печатные материалы массового выпуска: плакаты, афиши, листовки, открытки, карты, планы, чертежи, различные виды печатной графики, газеты, журналы, нумизматика, фалеристика, боны при условии наличия этих предметов в составе основного фонда не менее 3-5 дублетных экземпляров, находящихся в полном или удовлетворительном состоянии сохранности;</w:t>
      </w:r>
      <w:r>
        <w:br/>
      </w:r>
      <w:r>
        <w:rPr>
          <w:rFonts w:ascii="Times New Roman"/>
          <w:b w:val="false"/>
          <w:i w:val="false"/>
          <w:color w:val="000000"/>
          <w:sz w:val="28"/>
        </w:rPr>
        <w:t>
      3) подлинные предметы, представляющие интерес для собрания музея, но поступившие в неудовлетворительном состоянии сохранности, требующем значительной реставрации;</w:t>
      </w:r>
      <w:r>
        <w:br/>
      </w:r>
      <w:r>
        <w:rPr>
          <w:rFonts w:ascii="Times New Roman"/>
          <w:b w:val="false"/>
          <w:i w:val="false"/>
          <w:color w:val="000000"/>
          <w:sz w:val="28"/>
        </w:rPr>
        <w:t>
      4) массовые подъемные археологические, геологические, палеонтологические и естественные материалы, прошедшие камеральную обработку;</w:t>
      </w:r>
      <w:r>
        <w:br/>
      </w:r>
      <w:r>
        <w:rPr>
          <w:rFonts w:ascii="Times New Roman"/>
          <w:b w:val="false"/>
          <w:i w:val="false"/>
          <w:color w:val="000000"/>
          <w:sz w:val="28"/>
        </w:rPr>
        <w:t>
      5) негативы и фотографии, полученные в процессе фотофиксации предметов основного музейного фонда;</w:t>
      </w:r>
      <w:r>
        <w:br/>
      </w:r>
      <w:r>
        <w:rPr>
          <w:rFonts w:ascii="Times New Roman"/>
          <w:b w:val="false"/>
          <w:i w:val="false"/>
          <w:color w:val="000000"/>
          <w:sz w:val="28"/>
        </w:rPr>
        <w:t>
      6) образцы скоропортящихся сельскохозяйственных культур и натуральных предметов, подверженных порче и требующие частой замены;</w:t>
      </w:r>
      <w:r>
        <w:br/>
      </w:r>
      <w:r>
        <w:rPr>
          <w:rFonts w:ascii="Times New Roman"/>
          <w:b w:val="false"/>
          <w:i w:val="false"/>
          <w:color w:val="000000"/>
          <w:sz w:val="28"/>
        </w:rPr>
        <w:t>
      7) объекты природы, не имеющие значения естественно-исторических памятников, но используемые в музее для наглядного показа некоторых особенностей природы и ее явлений.</w:t>
      </w:r>
      <w:r>
        <w:br/>
      </w:r>
      <w:r>
        <w:rPr>
          <w:rFonts w:ascii="Times New Roman"/>
          <w:b w:val="false"/>
          <w:i w:val="false"/>
          <w:color w:val="000000"/>
          <w:sz w:val="28"/>
        </w:rPr>
        <w:t>
      Строка 3 заполняется на основании внутримузейных актов передачи из хранительских отделов в экспозицию.</w:t>
      </w:r>
      <w:r>
        <w:br/>
      </w:r>
      <w:r>
        <w:rPr>
          <w:rFonts w:ascii="Times New Roman"/>
          <w:b w:val="false"/>
          <w:i w:val="false"/>
          <w:color w:val="000000"/>
          <w:sz w:val="28"/>
        </w:rPr>
        <w:t>
      Строка 4 заполняется на основании документов реставрационных осмотров или паспортов хранения по экспонатам основного фонда.</w:t>
      </w:r>
      <w:r>
        <w:br/>
      </w:r>
      <w:r>
        <w:rPr>
          <w:rFonts w:ascii="Times New Roman"/>
          <w:b w:val="false"/>
          <w:i w:val="false"/>
          <w:color w:val="000000"/>
          <w:sz w:val="28"/>
        </w:rPr>
        <w:t>
      Строка 5 указывается число экспонатов поступивших в музей за год.</w:t>
      </w:r>
      <w:r>
        <w:br/>
      </w:r>
      <w:r>
        <w:rPr>
          <w:rFonts w:ascii="Times New Roman"/>
          <w:b w:val="false"/>
          <w:i w:val="false"/>
          <w:color w:val="000000"/>
          <w:sz w:val="28"/>
        </w:rPr>
        <w:t>
      В строке 6 указывается число памятников истории и культуры только заповедников-музеев.</w:t>
      </w:r>
      <w:r>
        <w:br/>
      </w:r>
      <w:r>
        <w:rPr>
          <w:rFonts w:ascii="Times New Roman"/>
          <w:b w:val="false"/>
          <w:i w:val="false"/>
          <w:color w:val="000000"/>
          <w:sz w:val="28"/>
        </w:rPr>
        <w:t>
      В строке 7 указывается общее число посетителей музея в отчетном году.</w:t>
      </w:r>
      <w:r>
        <w:br/>
      </w:r>
      <w:r>
        <w:rPr>
          <w:rFonts w:ascii="Times New Roman"/>
          <w:b w:val="false"/>
          <w:i w:val="false"/>
          <w:color w:val="000000"/>
          <w:sz w:val="28"/>
        </w:rPr>
        <w:t>
      В строке 7.1 из общего числа посетителей музея указывается число посетителей детей в отчетном году.</w:t>
      </w:r>
      <w:r>
        <w:br/>
      </w:r>
      <w:r>
        <w:rPr>
          <w:rFonts w:ascii="Times New Roman"/>
          <w:b w:val="false"/>
          <w:i w:val="false"/>
          <w:color w:val="000000"/>
          <w:sz w:val="28"/>
        </w:rPr>
        <w:t>
      В строке 8 указывается число экскурсий проведенных за отчетный год. К экскурсиям относится коллективное посещение музея, достопримечательного места, выставки.</w:t>
      </w:r>
      <w:r>
        <w:br/>
      </w:r>
      <w:r>
        <w:rPr>
          <w:rFonts w:ascii="Times New Roman"/>
          <w:b w:val="false"/>
          <w:i w:val="false"/>
          <w:color w:val="000000"/>
          <w:sz w:val="28"/>
        </w:rPr>
        <w:t>
      Показ объектов происходит под руководством квалифицированного специалиста - экскурсовода, который передает аудитории видение объекта, оценку памятного места, понимание исторического события, связанного с этим объектом. Экскурсии бывают как самостоятельной деятельностью, так и частью комплекса туристских услуг.</w:t>
      </w:r>
      <w:r>
        <w:br/>
      </w:r>
      <w:r>
        <w:rPr>
          <w:rFonts w:ascii="Times New Roman"/>
          <w:b w:val="false"/>
          <w:i w:val="false"/>
          <w:color w:val="000000"/>
          <w:sz w:val="28"/>
        </w:rPr>
        <w:t>
      В строке 9 показывается общее число лекций, прочитанных сотрудниками музея как в музее, так и вне его, на основании журнала учета лекций.</w:t>
      </w:r>
      <w:r>
        <w:br/>
      </w:r>
      <w:r>
        <w:rPr>
          <w:rFonts w:ascii="Times New Roman"/>
          <w:b w:val="false"/>
          <w:i w:val="false"/>
          <w:color w:val="000000"/>
          <w:sz w:val="28"/>
        </w:rPr>
        <w:t>
</w:t>
      </w:r>
      <w:r>
        <w:rPr>
          <w:rFonts w:ascii="Times New Roman"/>
          <w:b w:val="false"/>
          <w:i w:val="false"/>
          <w:color w:val="000000"/>
          <w:sz w:val="28"/>
        </w:rPr>
        <w:t>
      7. В строке 1 раздела 4 указывается число музейных предметов, сведения о которых внесены в электронный каталог музея.</w:t>
      </w:r>
      <w:r>
        <w:br/>
      </w:r>
      <w:r>
        <w:rPr>
          <w:rFonts w:ascii="Times New Roman"/>
          <w:b w:val="false"/>
          <w:i w:val="false"/>
          <w:color w:val="000000"/>
          <w:sz w:val="28"/>
        </w:rPr>
        <w:t>
      В строке 2 указывается число музейных предметов внесенных в цифровой формат.</w:t>
      </w:r>
      <w:r>
        <w:br/>
      </w:r>
      <w:r>
        <w:rPr>
          <w:rFonts w:ascii="Times New Roman"/>
          <w:b w:val="false"/>
          <w:i w:val="false"/>
          <w:color w:val="000000"/>
          <w:sz w:val="28"/>
        </w:rPr>
        <w:t>
      В строке 3 указывается наличие доступа в сеть Интернет в музее, в строке 3.1–число музеев с доступом в сеть интернет посредством беспроводных технологий (WiFi).</w:t>
      </w:r>
      <w:r>
        <w:br/>
      </w:r>
      <w:r>
        <w:rPr>
          <w:rFonts w:ascii="Times New Roman"/>
          <w:b w:val="false"/>
          <w:i w:val="false"/>
          <w:color w:val="000000"/>
          <w:sz w:val="28"/>
        </w:rPr>
        <w:t>
      В строке 4 указывается число используемых персональных компьютеров, в строке 4.1-число компьютеров, подключенных к сеть Интернет посредством локальной сети.</w:t>
      </w:r>
      <w:r>
        <w:br/>
      </w:r>
      <w:r>
        <w:rPr>
          <w:rFonts w:ascii="Times New Roman"/>
          <w:b w:val="false"/>
          <w:i w:val="false"/>
          <w:color w:val="000000"/>
          <w:sz w:val="28"/>
        </w:rPr>
        <w:t>
</w:t>
      </w:r>
      <w:r>
        <w:rPr>
          <w:rFonts w:ascii="Times New Roman"/>
          <w:b w:val="false"/>
          <w:i w:val="false"/>
          <w:color w:val="000000"/>
          <w:sz w:val="28"/>
        </w:rPr>
        <w:t>
      8. В разделе 5 указывается наличие Интернет-ресурса у музея.</w:t>
      </w:r>
      <w:r>
        <w:br/>
      </w:r>
      <w:r>
        <w:rPr>
          <w:rFonts w:ascii="Times New Roman"/>
          <w:b w:val="false"/>
          <w:i w:val="false"/>
          <w:color w:val="000000"/>
          <w:sz w:val="28"/>
        </w:rPr>
        <w:t>
</w:t>
      </w:r>
      <w:r>
        <w:rPr>
          <w:rFonts w:ascii="Times New Roman"/>
          <w:b w:val="false"/>
          <w:i w:val="false"/>
          <w:color w:val="000000"/>
          <w:sz w:val="28"/>
        </w:rPr>
        <w:t xml:space="preserve">
      9. В разделе 6 понятие выставка обозначает как само мероприятие, так и место проведения этого мероприятия. </w:t>
      </w:r>
      <w:r>
        <w:br/>
      </w:r>
      <w:r>
        <w:rPr>
          <w:rFonts w:ascii="Times New Roman"/>
          <w:b w:val="false"/>
          <w:i w:val="false"/>
          <w:color w:val="000000"/>
          <w:sz w:val="28"/>
        </w:rPr>
        <w:t>
      В строке 1 раздела 6 указывается общее число выставок, организованных в отчетном году музеем. К выставкам относится публичная демонстрация достижений в области экономики, науки, техники, культуры, искусства областях общественной жизни.</w:t>
      </w:r>
      <w:r>
        <w:br/>
      </w:r>
      <w:r>
        <w:rPr>
          <w:rFonts w:ascii="Times New Roman"/>
          <w:b w:val="false"/>
          <w:i w:val="false"/>
          <w:color w:val="000000"/>
          <w:sz w:val="28"/>
        </w:rPr>
        <w:t xml:space="preserve">
      В строке 1.1 указывается число выставок, проведенных в музее, в строке 1.1.1-число выставок, проведенных в музее на основе собственных фондов. </w:t>
      </w:r>
      <w:r>
        <w:br/>
      </w:r>
      <w:r>
        <w:rPr>
          <w:rFonts w:ascii="Times New Roman"/>
          <w:b w:val="false"/>
          <w:i w:val="false"/>
          <w:color w:val="000000"/>
          <w:sz w:val="28"/>
        </w:rPr>
        <w:t>
      В строке 1.1.2 указывается число выставок, проведенных в музее с привлечением фондов (музеев, частных коллекций).</w:t>
      </w:r>
      <w:r>
        <w:br/>
      </w:r>
      <w:r>
        <w:rPr>
          <w:rFonts w:ascii="Times New Roman"/>
          <w:b w:val="false"/>
          <w:i w:val="false"/>
          <w:color w:val="000000"/>
          <w:sz w:val="28"/>
        </w:rPr>
        <w:t>
      В строке 1.2 показывается число выставок, проведенных в отчетном году за пределами музея, на территории своей области (города) и за пределами своей территории по Республике Казахстан, в том числе за рубежом.</w:t>
      </w:r>
      <w:r>
        <w:br/>
      </w:r>
      <w:r>
        <w:rPr>
          <w:rFonts w:ascii="Times New Roman"/>
          <w:b w:val="false"/>
          <w:i w:val="false"/>
          <w:color w:val="000000"/>
          <w:sz w:val="28"/>
        </w:rPr>
        <w:t>
      В строке 1.2.1 показывается число выставок, проведенных музеем в отчетном году за рубежом.</w:t>
      </w:r>
      <w:r>
        <w:br/>
      </w:r>
      <w:r>
        <w:rPr>
          <w:rFonts w:ascii="Times New Roman"/>
          <w:b w:val="false"/>
          <w:i w:val="false"/>
          <w:color w:val="000000"/>
          <w:sz w:val="28"/>
        </w:rPr>
        <w:t>
</w:t>
      </w:r>
      <w:r>
        <w:rPr>
          <w:rFonts w:ascii="Times New Roman"/>
          <w:b w:val="false"/>
          <w:i w:val="false"/>
          <w:color w:val="000000"/>
          <w:sz w:val="28"/>
        </w:rPr>
        <w:t>
      10.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он-лайн режиме», размещенного на интернет-ресурсе Комитета по статистике Министерства национальной экономики Республики Казахстан (www.stat.gov.kz).</w:t>
      </w:r>
      <w:r>
        <w:br/>
      </w:r>
      <w:r>
        <w:rPr>
          <w:rFonts w:ascii="Times New Roman"/>
          <w:b w:val="false"/>
          <w:i w:val="false"/>
          <w:color w:val="000000"/>
          <w:sz w:val="28"/>
        </w:rPr>
        <w:t>
</w:t>
      </w:r>
      <w:r>
        <w:rPr>
          <w:rFonts w:ascii="Times New Roman"/>
          <w:b w:val="false"/>
          <w:i w:val="false"/>
          <w:color w:val="000000"/>
          <w:sz w:val="28"/>
        </w:rPr>
        <w:t>
      11. Арифметико-логический контроль:</w:t>
      </w:r>
      <w:r>
        <w:br/>
      </w:r>
      <w:r>
        <w:rPr>
          <w:rFonts w:ascii="Times New Roman"/>
          <w:b w:val="false"/>
          <w:i w:val="false"/>
          <w:color w:val="000000"/>
          <w:sz w:val="28"/>
        </w:rPr>
        <w:t xml:space="preserve">
      1) Раздел 1. «Профиль музея»: </w:t>
      </w:r>
      <w:r>
        <w:br/>
      </w: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xml:space="preserve"> строки 1.1 для каждой графы;</w:t>
      </w:r>
      <w:r>
        <w:br/>
      </w:r>
      <w:r>
        <w:rPr>
          <w:rFonts w:ascii="Times New Roman"/>
          <w:b w:val="false"/>
          <w:i w:val="false"/>
          <w:color w:val="000000"/>
          <w:sz w:val="28"/>
        </w:rPr>
        <w:t>
      2) Раздел 2. «Число зданий (помещений) музеев»:</w:t>
      </w:r>
      <w:r>
        <w:br/>
      </w:r>
      <w:r>
        <w:rPr>
          <w:rFonts w:ascii="Times New Roman"/>
          <w:b w:val="false"/>
          <w:i w:val="false"/>
          <w:color w:val="000000"/>
          <w:sz w:val="28"/>
        </w:rPr>
        <w:t xml:space="preserve">
      строка 1.1 </w:t>
      </w:r>
      <w:r>
        <w:rPr>
          <w:rFonts w:ascii="Times New Roman"/>
          <w:b w:val="false"/>
          <w:i w:val="false"/>
          <w:color w:val="000000"/>
          <w:sz w:val="28"/>
          <w:u w:val="single"/>
        </w:rPr>
        <w:t>&lt;</w:t>
      </w:r>
      <w:r>
        <w:rPr>
          <w:rFonts w:ascii="Times New Roman"/>
          <w:b w:val="false"/>
          <w:i w:val="false"/>
          <w:color w:val="000000"/>
          <w:sz w:val="28"/>
        </w:rPr>
        <w:t xml:space="preserve"> строки 1 для каждой графы;</w:t>
      </w:r>
      <w:r>
        <w:br/>
      </w:r>
      <w:r>
        <w:rPr>
          <w:rFonts w:ascii="Times New Roman"/>
          <w:b w:val="false"/>
          <w:i w:val="false"/>
          <w:color w:val="000000"/>
          <w:sz w:val="28"/>
        </w:rPr>
        <w:t xml:space="preserve">
      строка 1.2 </w:t>
      </w:r>
      <w:r>
        <w:rPr>
          <w:rFonts w:ascii="Times New Roman"/>
          <w:b w:val="false"/>
          <w:i w:val="false"/>
          <w:color w:val="000000"/>
          <w:sz w:val="28"/>
          <w:u w:val="single"/>
        </w:rPr>
        <w:t>&lt;</w:t>
      </w:r>
      <w:r>
        <w:rPr>
          <w:rFonts w:ascii="Times New Roman"/>
          <w:b w:val="false"/>
          <w:i w:val="false"/>
          <w:color w:val="000000"/>
          <w:sz w:val="28"/>
        </w:rPr>
        <w:t xml:space="preserve"> строки 1 для каждой графы;</w:t>
      </w:r>
      <w:r>
        <w:br/>
      </w:r>
      <w:r>
        <w:rPr>
          <w:rFonts w:ascii="Times New Roman"/>
          <w:b w:val="false"/>
          <w:i w:val="false"/>
          <w:color w:val="000000"/>
          <w:sz w:val="28"/>
        </w:rPr>
        <w:t xml:space="preserve">
      строка 1.3 </w:t>
      </w:r>
      <w:r>
        <w:rPr>
          <w:rFonts w:ascii="Times New Roman"/>
          <w:b w:val="false"/>
          <w:i w:val="false"/>
          <w:color w:val="000000"/>
          <w:sz w:val="28"/>
          <w:u w:val="single"/>
        </w:rPr>
        <w:t>&lt;</w:t>
      </w:r>
      <w:r>
        <w:rPr>
          <w:rFonts w:ascii="Times New Roman"/>
          <w:b w:val="false"/>
          <w:i w:val="false"/>
          <w:color w:val="000000"/>
          <w:sz w:val="28"/>
        </w:rPr>
        <w:t xml:space="preserve"> строки 1 для каждой графы;</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2 для каждой строки;</w:t>
      </w:r>
      <w:r>
        <w:br/>
      </w:r>
      <w:r>
        <w:rPr>
          <w:rFonts w:ascii="Times New Roman"/>
          <w:b w:val="false"/>
          <w:i w:val="false"/>
          <w:color w:val="000000"/>
          <w:sz w:val="28"/>
        </w:rPr>
        <w:t xml:space="preserve">
      3) Раздел 3. «Основные характеристики деятельности музея »: </w:t>
      </w:r>
      <w:r>
        <w:br/>
      </w:r>
      <w:r>
        <w:rPr>
          <w:rFonts w:ascii="Times New Roman"/>
          <w:b w:val="false"/>
          <w:i w:val="false"/>
          <w:color w:val="000000"/>
          <w:sz w:val="28"/>
        </w:rPr>
        <w:t xml:space="preserve">
      строка 1.1 </w:t>
      </w:r>
      <w:r>
        <w:rPr>
          <w:rFonts w:ascii="Times New Roman"/>
          <w:b w:val="false"/>
          <w:i w:val="false"/>
          <w:color w:val="000000"/>
          <w:sz w:val="28"/>
          <w:u w:val="single"/>
        </w:rPr>
        <w:t>&lt;</w:t>
      </w:r>
      <w:r>
        <w:rPr>
          <w:rFonts w:ascii="Times New Roman"/>
          <w:b w:val="false"/>
          <w:i w:val="false"/>
          <w:color w:val="000000"/>
          <w:sz w:val="28"/>
        </w:rPr>
        <w:t xml:space="preserve"> строки 1 для каждой графы;</w:t>
      </w:r>
      <w:r>
        <w:br/>
      </w:r>
      <w:r>
        <w:rPr>
          <w:rFonts w:ascii="Times New Roman"/>
          <w:b w:val="false"/>
          <w:i w:val="false"/>
          <w:color w:val="000000"/>
          <w:sz w:val="28"/>
        </w:rPr>
        <w:t xml:space="preserve">
      строка 3 </w:t>
      </w:r>
      <w:r>
        <w:rPr>
          <w:rFonts w:ascii="Times New Roman"/>
          <w:b w:val="false"/>
          <w:i w:val="false"/>
          <w:color w:val="000000"/>
          <w:sz w:val="28"/>
          <w:u w:val="single"/>
        </w:rPr>
        <w:t>&lt;</w:t>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 строк 1, 2 для каждой графы;</w:t>
      </w:r>
      <w:r>
        <w:br/>
      </w:r>
      <w:r>
        <w:rPr>
          <w:rFonts w:ascii="Times New Roman"/>
          <w:b w:val="false"/>
          <w:i w:val="false"/>
          <w:color w:val="000000"/>
          <w:sz w:val="28"/>
        </w:rPr>
        <w:t xml:space="preserve">
      строка 4 </w:t>
      </w:r>
      <w:r>
        <w:rPr>
          <w:rFonts w:ascii="Times New Roman"/>
          <w:b w:val="false"/>
          <w:i w:val="false"/>
          <w:color w:val="000000"/>
          <w:sz w:val="28"/>
          <w:u w:val="single"/>
        </w:rPr>
        <w:t>&lt;</w:t>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 строк 1, 2 для каждой графы;</w:t>
      </w:r>
      <w:r>
        <w:br/>
      </w:r>
      <w:r>
        <w:rPr>
          <w:rFonts w:ascii="Times New Roman"/>
          <w:b w:val="false"/>
          <w:i w:val="false"/>
          <w:color w:val="000000"/>
          <w:sz w:val="28"/>
        </w:rPr>
        <w:t xml:space="preserve">
      строка 7.1 </w:t>
      </w:r>
      <w:r>
        <w:rPr>
          <w:rFonts w:ascii="Times New Roman"/>
          <w:b w:val="false"/>
          <w:i w:val="false"/>
          <w:color w:val="000000"/>
          <w:sz w:val="28"/>
          <w:u w:val="single"/>
        </w:rPr>
        <w:t>&lt;</w:t>
      </w:r>
      <w:r>
        <w:rPr>
          <w:rFonts w:ascii="Times New Roman"/>
          <w:b w:val="false"/>
          <w:i w:val="false"/>
          <w:color w:val="000000"/>
          <w:sz w:val="28"/>
        </w:rPr>
        <w:t xml:space="preserve"> строки 7 для каждой графы;</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2 для каждой строки;</w:t>
      </w:r>
      <w:r>
        <w:br/>
      </w:r>
      <w:r>
        <w:rPr>
          <w:rFonts w:ascii="Times New Roman"/>
          <w:b w:val="false"/>
          <w:i w:val="false"/>
          <w:color w:val="000000"/>
          <w:sz w:val="28"/>
        </w:rPr>
        <w:t>
      4) Раздел 4. «Наличие информационно-коммуникационных технологий в музее»:</w:t>
      </w:r>
      <w:r>
        <w:br/>
      </w:r>
      <w:r>
        <w:rPr>
          <w:rFonts w:ascii="Times New Roman"/>
          <w:b w:val="false"/>
          <w:i w:val="false"/>
          <w:color w:val="000000"/>
          <w:sz w:val="28"/>
        </w:rPr>
        <w:t xml:space="preserve">
      строка 3.1 </w:t>
      </w:r>
      <w:r>
        <w:rPr>
          <w:rFonts w:ascii="Times New Roman"/>
          <w:b w:val="false"/>
          <w:i w:val="false"/>
          <w:color w:val="000000"/>
          <w:sz w:val="28"/>
          <w:u w:val="single"/>
        </w:rPr>
        <w:t>&lt;</w:t>
      </w:r>
      <w:r>
        <w:rPr>
          <w:rFonts w:ascii="Times New Roman"/>
          <w:b w:val="false"/>
          <w:i w:val="false"/>
          <w:color w:val="000000"/>
          <w:sz w:val="28"/>
        </w:rPr>
        <w:t xml:space="preserve"> строки 3 для каждой графы;</w:t>
      </w:r>
      <w:r>
        <w:br/>
      </w:r>
      <w:r>
        <w:rPr>
          <w:rFonts w:ascii="Times New Roman"/>
          <w:b w:val="false"/>
          <w:i w:val="false"/>
          <w:color w:val="000000"/>
          <w:sz w:val="28"/>
        </w:rPr>
        <w:t xml:space="preserve">
      строка 4.1 </w:t>
      </w:r>
      <w:r>
        <w:rPr>
          <w:rFonts w:ascii="Times New Roman"/>
          <w:b w:val="false"/>
          <w:i w:val="false"/>
          <w:color w:val="000000"/>
          <w:sz w:val="28"/>
          <w:u w:val="single"/>
        </w:rPr>
        <w:t>&lt;</w:t>
      </w:r>
      <w:r>
        <w:rPr>
          <w:rFonts w:ascii="Times New Roman"/>
          <w:b w:val="false"/>
          <w:i w:val="false"/>
          <w:color w:val="000000"/>
          <w:sz w:val="28"/>
        </w:rPr>
        <w:t xml:space="preserve"> строки 4 для каждой графы;</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2 для каждой строки;</w:t>
      </w:r>
      <w:r>
        <w:br/>
      </w:r>
      <w:r>
        <w:rPr>
          <w:rFonts w:ascii="Times New Roman"/>
          <w:b w:val="false"/>
          <w:i w:val="false"/>
          <w:color w:val="000000"/>
          <w:sz w:val="28"/>
        </w:rPr>
        <w:t>
      5) Раздел 6. «Выставочная деятельность музея»:</w:t>
      </w:r>
      <w:r>
        <w:br/>
      </w:r>
      <w:r>
        <w:rPr>
          <w:rFonts w:ascii="Times New Roman"/>
          <w:b w:val="false"/>
          <w:i w:val="false"/>
          <w:color w:val="000000"/>
          <w:sz w:val="28"/>
        </w:rPr>
        <w:t xml:space="preserve">
      строка 1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1.1, 1.2 для каждой графы;</w:t>
      </w:r>
      <w:r>
        <w:br/>
      </w:r>
      <w:r>
        <w:rPr>
          <w:rFonts w:ascii="Times New Roman"/>
          <w:b w:val="false"/>
          <w:i w:val="false"/>
          <w:color w:val="000000"/>
          <w:sz w:val="28"/>
        </w:rPr>
        <w:t xml:space="preserve">
      строка 1.1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1.1.1, 1.1.2 для каждой графы;</w:t>
      </w:r>
      <w:r>
        <w:br/>
      </w:r>
      <w:r>
        <w:rPr>
          <w:rFonts w:ascii="Times New Roman"/>
          <w:b w:val="false"/>
          <w:i w:val="false"/>
          <w:color w:val="000000"/>
          <w:sz w:val="28"/>
        </w:rPr>
        <w:t xml:space="preserve">
      строка 1.2.1 </w:t>
      </w:r>
      <w:r>
        <w:rPr>
          <w:rFonts w:ascii="Times New Roman"/>
          <w:b w:val="false"/>
          <w:i w:val="false"/>
          <w:color w:val="000000"/>
          <w:sz w:val="28"/>
          <w:u w:val="single"/>
        </w:rPr>
        <w:t>&lt;</w:t>
      </w:r>
      <w:r>
        <w:rPr>
          <w:rFonts w:ascii="Times New Roman"/>
          <w:b w:val="false"/>
          <w:i w:val="false"/>
          <w:color w:val="000000"/>
          <w:sz w:val="28"/>
        </w:rPr>
        <w:t xml:space="preserve"> строки 1.2 для каждой графы;</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2 для каждой строки.</w:t>
      </w:r>
    </w:p>
    <w:bookmarkEnd w:id="21"/>
    <w:bookmarkStart w:name="z90" w:id="22"/>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к приказу Председателя Комитета</w:t>
      </w:r>
      <w:r>
        <w:br/>
      </w:r>
      <w:r>
        <w:rPr>
          <w:rFonts w:ascii="Times New Roman"/>
          <w:b w:val="false"/>
          <w:i w:val="false"/>
          <w:color w:val="000000"/>
          <w:sz w:val="28"/>
        </w:rPr>
        <w:t xml:space="preserve">
по статистике Министерства  </w:t>
      </w:r>
      <w:r>
        <w:br/>
      </w:r>
      <w:r>
        <w:rPr>
          <w:rFonts w:ascii="Times New Roman"/>
          <w:b w:val="false"/>
          <w:i w:val="false"/>
          <w:color w:val="000000"/>
          <w:sz w:val="28"/>
        </w:rPr>
        <w:t xml:space="preserve">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23 октября 2015 года № 168</w:t>
      </w:r>
    </w:p>
    <w:bookmarkEnd w:id="22"/>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3237"/>
              <w:gridCol w:w="4059"/>
              <w:gridCol w:w="6064"/>
            </w:tblGrid>
            <w:tr>
              <w:trPr>
                <w:trHeight w:val="30" w:hRule="atLeast"/>
              </w:trPr>
              <w:tc>
                <w:tcPr>
                  <w:tcW w:w="3237" w:type="dxa"/>
                  <w:tcBorders/>
                  <w:tcMar>
                    <w:top w:w="15" w:type="dxa"/>
                    <w:left w:w="15" w:type="dxa"/>
                    <w:bottom w:w="15" w:type="dxa"/>
                    <w:right w:w="15" w:type="dxa"/>
                  </w:tcMar>
                  <w:vAlign w:val="center"/>
                </w:tcPr>
                <w:p>
                  <w:pPr>
                    <w:spacing w:after="20"/>
                    <w:ind w:left="20"/>
                    <w:jc w:val="both"/>
                  </w:pPr>
                  <w:r>
                    <w:drawing>
                      <wp:inline distT="0" distB="0" distL="0" distR="0">
                        <wp:extent cx="18288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828800" cy="1612900"/>
                                </a:xfrm>
                                <a:prstGeom prst="rect">
                                  <a:avLst/>
                                </a:prstGeom>
                              </pic:spPr>
                            </pic:pic>
                          </a:graphicData>
                        </a:graphic>
                      </wp:inline>
                    </w:drawing>
                  </w:r>
                </w:p>
              </w:tc>
              <w:tc>
                <w:tcPr>
                  <w:tcW w:w="405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606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Ұлттық экономика министрлігінің </w:t>
                  </w:r>
                  <w:r>
                    <w:br/>
                  </w:r>
                  <w:r>
                    <w:rPr>
                      <w:rFonts w:ascii="Times New Roman"/>
                      <w:b w:val="false"/>
                      <w:i w:val="false"/>
                      <w:color w:val="000000"/>
                      <w:sz w:val="20"/>
                    </w:rPr>
                    <w:t>
</w:t>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
</w:t>
                  </w:r>
                  <w:r>
                    <w:rPr>
                      <w:rFonts w:ascii="Times New Roman"/>
                      <w:b w:val="false"/>
                      <w:i w:val="false"/>
                      <w:color w:val="000000"/>
                      <w:sz w:val="20"/>
                    </w:rPr>
                    <w:t>2015 жылғы 23 қазандағы № 168</w:t>
                  </w:r>
                  <w:r>
                    <w:br/>
                  </w:r>
                  <w:r>
                    <w:rPr>
                      <w:rFonts w:ascii="Times New Roman"/>
                      <w:b w:val="false"/>
                      <w:i w:val="false"/>
                      <w:color w:val="000000"/>
                      <w:sz w:val="20"/>
                    </w:rPr>
                    <w:t>
</w:t>
                  </w:r>
                  <w:r>
                    <w:rPr>
                      <w:rFonts w:ascii="Times New Roman"/>
                      <w:b w:val="false"/>
                      <w:i w:val="false"/>
                      <w:color w:val="000000"/>
                      <w:sz w:val="20"/>
                    </w:rPr>
                    <w:t>бұйрығына 11-қосымша</w:t>
                  </w:r>
                </w:p>
              </w:tc>
            </w:tr>
          </w:tbl>
          <w:p/>
          <w:tbl>
            <w:tblPr>
              <w:tblW w:w="0" w:type="auto"/>
              <w:tblCellSpacing w:w="0" w:type="auto"/>
              <w:tblBorders>
                <w:top w:val="none"/>
                <w:left w:val="none"/>
                <w:bottom w:val="none"/>
                <w:right w:val="none"/>
                <w:insideH w:val="none"/>
                <w:insideV w:val="none"/>
              </w:tblBorders>
            </w:tblPr>
            <w:tblGrid>
              <w:gridCol w:w="6607"/>
              <w:gridCol w:w="6753"/>
            </w:tblGrid>
            <w:tr>
              <w:trPr>
                <w:trHeight w:val="30" w:hRule="atLeast"/>
              </w:trPr>
              <w:tc>
                <w:tcPr>
                  <w:tcW w:w="660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675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7"/>
                    <w:gridCol w:w="850"/>
                    <w:gridCol w:w="850"/>
                    <w:gridCol w:w="850"/>
                    <w:gridCol w:w="850"/>
                    <w:gridCol w:w="1583"/>
                  </w:tblGrid>
                  <w:tr>
                    <w:trPr>
                      <w:trHeight w:val="705"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615" w:hRule="atLeast"/>
                    </w:trPr>
                    <w:tc>
                      <w:tcPr>
                        <w:tcW w:w="143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8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8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bl>
          <w:p/>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Республикасының 2014 жылғы 5 шілдедегі Кодексінің 497-бабында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от 5 июля 2014 года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6680"/>
              <w:gridCol w:w="6680"/>
            </w:tblGrid>
            <w:tr>
              <w:trPr>
                <w:trHeight w:val="30" w:hRule="atLeast"/>
              </w:trPr>
              <w:tc>
                <w:tcPr>
                  <w:tcW w:w="66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0551104</w:t>
                  </w:r>
                  <w:r>
                    <w:br/>
                  </w:r>
                  <w:r>
                    <w:rPr>
                      <w:rFonts w:ascii="Times New Roman"/>
                      <w:b w:val="false"/>
                      <w:i w:val="false"/>
                      <w:color w:val="000000"/>
                      <w:sz w:val="20"/>
                    </w:rPr>
                    <w:t>
</w:t>
                  </w:r>
                  <w:r>
                    <w:rPr>
                      <w:rFonts w:ascii="Times New Roman"/>
                      <w:b w:val="false"/>
                      <w:i w:val="false"/>
                      <w:color w:val="000000"/>
                      <w:sz w:val="20"/>
                    </w:rPr>
                    <w:t>Код статистической формы 0551104</w:t>
                  </w:r>
                </w:p>
              </w:tc>
              <w:tc>
                <w:tcPr>
                  <w:tcW w:w="66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Театр (цирк) қызметі туралы есеп</w:t>
                  </w:r>
                  <w:r>
                    <w:br/>
                  </w:r>
                  <w:r>
                    <w:rPr>
                      <w:rFonts w:ascii="Times New Roman"/>
                      <w:b w:val="false"/>
                      <w:i w:val="false"/>
                      <w:color w:val="000000"/>
                      <w:sz w:val="20"/>
                    </w:rPr>
                    <w:t>
</w:t>
                  </w:r>
                  <w:r>
                    <w:rPr>
                      <w:rFonts w:ascii="Times New Roman"/>
                      <w:b w:val="false"/>
                      <w:i w:val="false"/>
                      <w:color w:val="000000"/>
                      <w:sz w:val="20"/>
                    </w:rPr>
                    <w:t>Отчет о деятельности театра (цирка)</w:t>
                  </w:r>
                </w:p>
              </w:tc>
            </w:tr>
          </w:tbl>
          <w:p/>
          <w:p>
            <w:pPr>
              <w:spacing w:after="20"/>
              <w:ind w:left="20"/>
              <w:jc w:val="both"/>
            </w:pPr>
            <w:r>
              <w:rPr>
                <w:rFonts w:ascii="Times New Roman"/>
                <w:b/>
                <w:i w:val="false"/>
                <w:color w:val="000000"/>
                <w:sz w:val="20"/>
              </w:rPr>
              <w:t>1-театр (цирк)</w:t>
            </w:r>
          </w:p>
          <w:tbl>
            <w:tblPr>
              <w:tblW w:w="0" w:type="auto"/>
              <w:tblCellSpacing w:w="0" w:type="auto"/>
              <w:tblBorders>
                <w:top w:val="none"/>
                <w:left w:val="none"/>
                <w:bottom w:val="none"/>
                <w:right w:val="none"/>
                <w:insideH w:val="none"/>
                <w:insideV w:val="none"/>
              </w:tblBorders>
            </w:tblPr>
            <w:tblGrid>
              <w:gridCol w:w="1369"/>
              <w:gridCol w:w="4703"/>
              <w:gridCol w:w="3353"/>
              <w:gridCol w:w="2659"/>
              <w:gridCol w:w="716"/>
            </w:tblGrid>
            <w:tr>
              <w:trPr>
                <w:trHeight w:val="30" w:hRule="atLeast"/>
              </w:trPr>
              <w:tc>
                <w:tcPr>
                  <w:tcW w:w="136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47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659" w:type="dxa"/>
                  <w:tcBorders/>
                  <w:tcMar>
                    <w:top w:w="15" w:type="dxa"/>
                    <w:left w:w="15" w:type="dxa"/>
                    <w:bottom w:w="15" w:type="dxa"/>
                    <w:right w:w="15" w:type="dxa"/>
                  </w:tcMar>
                  <w:vAlign w:val="center"/>
                </w:tcPr>
                <w:p>
                  <w:pPr>
                    <w:spacing w:after="20"/>
                    <w:ind w:left="20"/>
                    <w:jc w:val="both"/>
                  </w:pPr>
                  <w:r>
                    <w:drawing>
                      <wp:inline distT="0" distB="0" distL="0" distR="0">
                        <wp:extent cx="1473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473200" cy="482600"/>
                                </a:xfrm>
                                <a:prstGeom prst="rect">
                                  <a:avLst/>
                                </a:prstGeom>
                              </pic:spPr>
                            </pic:pic>
                          </a:graphicData>
                        </a:graphic>
                      </wp:inline>
                    </w:drawing>
                  </w:r>
                </w:p>
              </w:tc>
              <w:tc>
                <w:tcPr>
                  <w:tcW w:w="71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bl>
          <w:p/>
          <w:p>
            <w:pPr>
              <w:spacing w:after="20"/>
              <w:ind w:left="20"/>
              <w:jc w:val="both"/>
            </w:pPr>
            <w:r>
              <w:rPr>
                <w:rFonts w:ascii="Times New Roman"/>
                <w:b/>
                <w:i w:val="false"/>
                <w:color w:val="000000"/>
                <w:sz w:val="20"/>
              </w:rPr>
              <w:t>Негізгі немесе қосалқы қызметтер түрі Экономикалық қызмет түрлерінің номенклатурасының 90.01.1 «Театр қызметі» 90.01.3 «Цирк қызметі» және 93.29.3 «Қуыршақ театрларының қызметі» кодтарына сәйкес заңды тұлғалар және (немесе) олардың құрылымдық және оқшауланған бөлімшелері, дара кәсіпкерлер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и индивидуальные предприниматели с основным или вторичным видом деятельности согласно коду Номенклатуры видов экономической деятельности: 90.01.1 - «Театральная деятельность», 90.01.3 «Деятельность цирков» и 93.29.3 «Деятельность кукольных театров».</w:t>
            </w:r>
          </w:p>
          <w:p>
            <w:pPr>
              <w:spacing w:after="20"/>
              <w:ind w:left="20"/>
              <w:jc w:val="both"/>
            </w:pPr>
            <w:r>
              <w:rPr>
                <w:rFonts w:ascii="Times New Roman"/>
                <w:b/>
                <w:i w:val="false"/>
                <w:color w:val="000000"/>
                <w:sz w:val="20"/>
              </w:rPr>
              <w:t>Тапсыру мерзімі - есепті кезеңнен кейінгі 10 қаңтар.</w:t>
            </w:r>
            <w:r>
              <w:br/>
            </w:r>
            <w:r>
              <w:rPr>
                <w:rFonts w:ascii="Times New Roman"/>
                <w:b w:val="false"/>
                <w:i w:val="false"/>
                <w:color w:val="000000"/>
                <w:sz w:val="20"/>
              </w:rPr>
              <w:t>
</w:t>
            </w:r>
            <w:r>
              <w:rPr>
                <w:rFonts w:ascii="Times New Roman"/>
                <w:b w:val="false"/>
                <w:i w:val="false"/>
                <w:color w:val="000000"/>
                <w:sz w:val="20"/>
              </w:rPr>
              <w:t>Срок представления - 10 января после отчетного периода.</w:t>
            </w:r>
          </w:p>
          <w:tbl>
            <w:tblPr>
              <w:tblW w:w="0" w:type="auto"/>
              <w:tblCellSpacing w:w="0" w:type="auto"/>
              <w:tblBorders>
                <w:top w:val="none"/>
                <w:left w:val="none"/>
                <w:bottom w:val="none"/>
                <w:right w:val="none"/>
                <w:insideH w:val="none"/>
                <w:insideV w:val="none"/>
              </w:tblBorders>
            </w:tblPr>
            <w:tblGrid>
              <w:gridCol w:w="1670"/>
              <w:gridCol w:w="7910"/>
            </w:tblGrid>
            <w:tr>
              <w:trPr>
                <w:trHeight w:val="30" w:hRule="atLeast"/>
              </w:trPr>
              <w:tc>
                <w:tcPr>
                  <w:tcW w:w="167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7910" w:type="dxa"/>
                  <w:tcBorders/>
                  <w:tcMar>
                    <w:top w:w="15" w:type="dxa"/>
                    <w:left w:w="15" w:type="dxa"/>
                    <w:bottom w:w="15" w:type="dxa"/>
                    <w:right w:w="15" w:type="dxa"/>
                  </w:tcMar>
                  <w:vAlign w:val="center"/>
                </w:tcPr>
                <w:p>
                  <w:pPr>
                    <w:spacing w:after="20"/>
                    <w:ind w:left="20"/>
                    <w:jc w:val="both"/>
                  </w:pPr>
                  <w:r>
                    <w:drawing>
                      <wp:inline distT="0" distB="0" distL="0" distR="0">
                        <wp:extent cx="4800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4800600" cy="419100"/>
                                </a:xfrm>
                                <a:prstGeom prst="rect">
                                  <a:avLst/>
                                </a:prstGeom>
                              </pic:spPr>
                            </pic:pic>
                          </a:graphicData>
                        </a:graphic>
                      </wp:inline>
                    </w:drawing>
                  </w:r>
                </w:p>
              </w:tc>
            </w:tr>
          </w:tbl>
          <w:p/>
          <w:tbl>
            <w:tblPr>
              <w:tblW w:w="0" w:type="auto"/>
              <w:tblCellSpacing w:w="0" w:type="auto"/>
              <w:tblBorders>
                <w:top w:val="none"/>
                <w:left w:val="none"/>
                <w:bottom w:val="none"/>
                <w:right w:val="none"/>
                <w:insideH w:val="none"/>
                <w:insideV w:val="none"/>
              </w:tblBorders>
            </w:tblPr>
            <w:tblGrid>
              <w:gridCol w:w="1670"/>
              <w:gridCol w:w="7910"/>
            </w:tblGrid>
            <w:tr>
              <w:trPr>
                <w:trHeight w:val="30" w:hRule="atLeast"/>
              </w:trPr>
              <w:tc>
                <w:tcPr>
                  <w:tcW w:w="167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7910" w:type="dxa"/>
                  <w:tcBorders/>
                  <w:tcMar>
                    <w:top w:w="15" w:type="dxa"/>
                    <w:left w:w="15" w:type="dxa"/>
                    <w:bottom w:w="15" w:type="dxa"/>
                    <w:right w:w="15" w:type="dxa"/>
                  </w:tcMar>
                  <w:vAlign w:val="center"/>
                </w:tcPr>
                <w:p>
                  <w:pPr>
                    <w:spacing w:after="20"/>
                    <w:ind w:left="20"/>
                    <w:jc w:val="both"/>
                  </w:pPr>
                  <w:r>
                    <w:drawing>
                      <wp:inline distT="0" distB="0" distL="0" distR="0">
                        <wp:extent cx="4800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4800600" cy="419100"/>
                                </a:xfrm>
                                <a:prstGeom prst="rect">
                                  <a:avLst/>
                                </a:prstGeom>
                              </pic:spPr>
                            </pic:pic>
                          </a:graphicData>
                        </a:graphic>
                      </wp:inline>
                    </w:drawing>
                  </w:r>
                </w:p>
              </w:tc>
            </w:tr>
          </w:tbl>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230"/>
        <w:gridCol w:w="3330"/>
      </w:tblGrid>
      <w:tr>
        <w:trPr>
          <w:trHeight w:val="30" w:hRule="atLeast"/>
        </w:trPr>
        <w:tc>
          <w:tcPr>
            <w:tcW w:w="1023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 белгілі (ЭҚЖЖ) сәйкес қызмет түрін көрсетіңіз.</w:t>
            </w:r>
            <w:r>
              <w:br/>
            </w:r>
            <w:r>
              <w:rPr>
                <w:rFonts w:ascii="Times New Roman"/>
                <w:b w:val="false"/>
                <w:i w:val="false"/>
                <w:color w:val="000000"/>
                <w:sz w:val="20"/>
              </w:rPr>
              <w:t xml:space="preserve">
   Укажите вид деятельности согласно 5-ти знаков (ОКЭД). </w:t>
            </w:r>
          </w:p>
        </w:tc>
        <w:tc>
          <w:tcPr>
            <w:tcW w:w="3330" w:type="dxa"/>
            <w:tcBorders/>
            <w:tcMar>
              <w:top w:w="15" w:type="dxa"/>
              <w:left w:w="15" w:type="dxa"/>
              <w:bottom w:w="15" w:type="dxa"/>
              <w:right w:w="15" w:type="dxa"/>
            </w:tcMar>
            <w:vAlign w:val="center"/>
          </w:tcPr>
          <w:p>
            <w:pPr>
              <w:spacing w:after="20"/>
              <w:ind w:left="20"/>
              <w:jc w:val="both"/>
            </w:pPr>
            <w:r>
              <w:drawing>
                <wp:inline distT="0" distB="0" distL="0" distR="0">
                  <wp:extent cx="1308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308100" cy="393700"/>
                          </a:xfrm>
                          <a:prstGeom prst="rect">
                            <a:avLst/>
                          </a:prstGeom>
                        </pic:spPr>
                      </pic:pic>
                    </a:graphicData>
                  </a:graphic>
                </wp:inline>
              </w:drawing>
            </w:r>
          </w:p>
        </w:tc>
      </w:tr>
    </w:tbl>
    <w:p>
      <w:pPr>
        <w:spacing w:after="0"/>
        <w:ind w:left="0"/>
        <w:jc w:val="both"/>
      </w:pPr>
      <w:r>
        <w:rPr>
          <w:rFonts w:ascii="Times New Roman"/>
          <w:b/>
          <w:i w:val="false"/>
          <w:color w:val="000000"/>
          <w:sz w:val="28"/>
        </w:rPr>
        <w:t>2. Театрлар, цирктер санын көрсетіңіз, бірлік</w:t>
      </w:r>
      <w:r>
        <w:br/>
      </w:r>
      <w:r>
        <w:rPr>
          <w:rFonts w:ascii="Times New Roman"/>
          <w:b w:val="false"/>
          <w:i w:val="false"/>
          <w:color w:val="000000"/>
          <w:sz w:val="28"/>
        </w:rPr>
        <w:t>
   Укажите число театров, цирков,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
        <w:gridCol w:w="2998"/>
        <w:gridCol w:w="1363"/>
        <w:gridCol w:w="1349"/>
        <w:gridCol w:w="1493"/>
        <w:gridCol w:w="1623"/>
        <w:gridCol w:w="1623"/>
        <w:gridCol w:w="1349"/>
        <w:gridCol w:w="1363"/>
      </w:tblGrid>
      <w:tr>
        <w:trPr>
          <w:trHeight w:val="465" w:hRule="atLeast"/>
        </w:trPr>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опера және балет</w:t>
            </w:r>
            <w:r>
              <w:br/>
            </w:r>
            <w:r>
              <w:rPr>
                <w:rFonts w:ascii="Times New Roman"/>
                <w:b w:val="false"/>
                <w:i w:val="false"/>
                <w:color w:val="000000"/>
                <w:sz w:val="20"/>
              </w:rPr>
              <w:t>
</w:t>
            </w:r>
            <w:r>
              <w:rPr>
                <w:rFonts w:ascii="Times New Roman"/>
                <w:b w:val="false"/>
                <w:i w:val="false"/>
                <w:color w:val="000000"/>
                <w:sz w:val="20"/>
              </w:rPr>
              <w:t>оперы и балета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драмалық</w:t>
            </w:r>
            <w:r>
              <w:br/>
            </w:r>
            <w:r>
              <w:rPr>
                <w:rFonts w:ascii="Times New Roman"/>
                <w:b w:val="false"/>
                <w:i w:val="false"/>
                <w:color w:val="000000"/>
                <w:sz w:val="20"/>
              </w:rPr>
              <w:t>
</w:t>
            </w:r>
            <w:r>
              <w:rPr>
                <w:rFonts w:ascii="Times New Roman"/>
                <w:b w:val="false"/>
                <w:i w:val="false"/>
                <w:color w:val="000000"/>
                <w:sz w:val="20"/>
              </w:rPr>
              <w:t>драматический</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музыкалық комедия</w:t>
            </w:r>
            <w:r>
              <w:br/>
            </w:r>
            <w:r>
              <w:rPr>
                <w:rFonts w:ascii="Times New Roman"/>
                <w:b w:val="false"/>
                <w:i w:val="false"/>
                <w:color w:val="000000"/>
                <w:sz w:val="20"/>
              </w:rPr>
              <w:t>
</w:t>
            </w:r>
            <w:r>
              <w:rPr>
                <w:rFonts w:ascii="Times New Roman"/>
                <w:b w:val="false"/>
                <w:i w:val="false"/>
                <w:color w:val="000000"/>
                <w:sz w:val="20"/>
              </w:rPr>
              <w:t>музыкальной комедии</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 көрермендер</w:t>
            </w:r>
            <w:r>
              <w:br/>
            </w:r>
            <w:r>
              <w:rPr>
                <w:rFonts w:ascii="Times New Roman"/>
                <w:b w:val="false"/>
                <w:i w:val="false"/>
                <w:color w:val="000000"/>
                <w:sz w:val="20"/>
              </w:rPr>
              <w:t>
</w:t>
            </w:r>
            <w:r>
              <w:rPr>
                <w:rFonts w:ascii="Times New Roman"/>
                <w:b w:val="false"/>
                <w:i w:val="false"/>
                <w:color w:val="000000"/>
                <w:sz w:val="20"/>
              </w:rPr>
              <w:t>юного зрителя</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қуыршақ</w:t>
            </w:r>
            <w:r>
              <w:rPr>
                <w:rFonts w:ascii="Times New Roman"/>
                <w:b w:val="false"/>
                <w:i w:val="false"/>
                <w:color w:val="000000"/>
                <w:sz w:val="20"/>
              </w:rPr>
              <w:t>кукол</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басқалары</w:t>
            </w:r>
            <w:r>
              <w:br/>
            </w:r>
            <w:r>
              <w:rPr>
                <w:rFonts w:ascii="Times New Roman"/>
                <w:b w:val="false"/>
                <w:i w:val="false"/>
                <w:color w:val="000000"/>
                <w:sz w:val="20"/>
              </w:rPr>
              <w:t>
</w:t>
            </w:r>
            <w:r>
              <w:rPr>
                <w:rFonts w:ascii="Times New Roman"/>
                <w:b w:val="false"/>
                <w:i w:val="false"/>
                <w:color w:val="000000"/>
                <w:sz w:val="20"/>
              </w:rPr>
              <w:t xml:space="preserve">другие </w:t>
            </w:r>
          </w:p>
        </w:tc>
      </w:tr>
      <w:tr>
        <w:trPr>
          <w:trHeight w:val="18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1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Театрлар саны</w:t>
            </w:r>
            <w:r>
              <w:br/>
            </w:r>
            <w:r>
              <w:rPr>
                <w:rFonts w:ascii="Times New Roman"/>
                <w:b w:val="false"/>
                <w:i w:val="false"/>
                <w:color w:val="000000"/>
                <w:sz w:val="20"/>
              </w:rPr>
              <w:t>
</w:t>
            </w:r>
            <w:r>
              <w:rPr>
                <w:rFonts w:ascii="Times New Roman"/>
                <w:b w:val="false"/>
                <w:i w:val="false"/>
                <w:color w:val="000000"/>
                <w:sz w:val="20"/>
              </w:rPr>
              <w:t>Число театров</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жерлердегі театрлар саны</w:t>
            </w:r>
            <w:r>
              <w:br/>
            </w:r>
            <w:r>
              <w:rPr>
                <w:rFonts w:ascii="Times New Roman"/>
                <w:b w:val="false"/>
                <w:i w:val="false"/>
                <w:color w:val="000000"/>
                <w:sz w:val="20"/>
              </w:rPr>
              <w:t>
</w:t>
            </w:r>
            <w:r>
              <w:rPr>
                <w:rFonts w:ascii="Times New Roman"/>
                <w:b w:val="false"/>
                <w:i w:val="false"/>
                <w:color w:val="000000"/>
                <w:sz w:val="20"/>
              </w:rPr>
              <w:t>из них - в сельской местности</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Цирктер саны</w:t>
            </w:r>
            <w:r>
              <w:br/>
            </w:r>
            <w:r>
              <w:rPr>
                <w:rFonts w:ascii="Times New Roman"/>
                <w:b w:val="false"/>
                <w:i w:val="false"/>
                <w:color w:val="000000"/>
                <w:sz w:val="20"/>
              </w:rPr>
              <w:t>
</w:t>
            </w:r>
            <w:r>
              <w:rPr>
                <w:rFonts w:ascii="Times New Roman"/>
                <w:b w:val="false"/>
                <w:i w:val="false"/>
                <w:color w:val="000000"/>
                <w:sz w:val="20"/>
              </w:rPr>
              <w:t>Число цирков</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i w:val="false"/>
          <w:color w:val="000000"/>
          <w:sz w:val="28"/>
        </w:rPr>
        <w:t>3. Театрлар (цирктер) ғимараттарының (үй-жайларының) және көрермендер залындағы орындардың санын көрсетіңіз, бірлік</w:t>
      </w:r>
      <w:r>
        <w:br/>
      </w:r>
      <w:r>
        <w:rPr>
          <w:rFonts w:ascii="Times New Roman"/>
          <w:b w:val="false"/>
          <w:i w:val="false"/>
          <w:color w:val="000000"/>
          <w:sz w:val="28"/>
        </w:rPr>
        <w:t>
   Укажите число зданий (помещений) театров (цирков) и число мест в зрительных залах,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5773"/>
        <w:gridCol w:w="3753"/>
        <w:gridCol w:w="3753"/>
      </w:tblGrid>
      <w:tr>
        <w:trPr>
          <w:trHeight w:val="94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Ғимараттардың (үй-жайларының) саны</w:t>
            </w:r>
            <w:r>
              <w:br/>
            </w:r>
            <w:r>
              <w:rPr>
                <w:rFonts w:ascii="Times New Roman"/>
                <w:b w:val="false"/>
                <w:i w:val="false"/>
                <w:color w:val="000000"/>
                <w:sz w:val="20"/>
              </w:rPr>
              <w:t>
</w:t>
            </w:r>
            <w:r>
              <w:rPr>
                <w:rFonts w:ascii="Times New Roman"/>
                <w:b w:val="false"/>
                <w:i w:val="false"/>
                <w:color w:val="000000"/>
                <w:sz w:val="20"/>
              </w:rPr>
              <w:t>Число зданий (помещений)</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жылытылмайтын ғимараттарда (үй-жайларда)</w:t>
            </w:r>
            <w:r>
              <w:br/>
            </w:r>
            <w:r>
              <w:rPr>
                <w:rFonts w:ascii="Times New Roman"/>
                <w:b w:val="false"/>
                <w:i w:val="false"/>
                <w:color w:val="000000"/>
                <w:sz w:val="20"/>
              </w:rPr>
              <w:t>
</w:t>
            </w:r>
            <w:r>
              <w:rPr>
                <w:rFonts w:ascii="Times New Roman"/>
                <w:b w:val="false"/>
                <w:i w:val="false"/>
                <w:color w:val="000000"/>
                <w:sz w:val="20"/>
              </w:rPr>
              <w:t>в неотапливаемых зданиях (помещениях)</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апаттық жағдайдағы</w:t>
            </w:r>
            <w:r>
              <w:br/>
            </w:r>
            <w:r>
              <w:rPr>
                <w:rFonts w:ascii="Times New Roman"/>
                <w:b w:val="false"/>
                <w:i w:val="false"/>
                <w:color w:val="000000"/>
                <w:sz w:val="20"/>
              </w:rPr>
              <w:t>
</w:t>
            </w:r>
            <w:r>
              <w:rPr>
                <w:rFonts w:ascii="Times New Roman"/>
                <w:b w:val="false"/>
                <w:i w:val="false"/>
                <w:color w:val="000000"/>
                <w:sz w:val="20"/>
              </w:rPr>
              <w:t>в аварийном состоянии</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күрделі жөндеуді қажет ететін</w:t>
            </w:r>
            <w:r>
              <w:br/>
            </w:r>
            <w:r>
              <w:rPr>
                <w:rFonts w:ascii="Times New Roman"/>
                <w:b w:val="false"/>
                <w:i w:val="false"/>
                <w:color w:val="000000"/>
                <w:sz w:val="20"/>
              </w:rPr>
              <w:t>
</w:t>
            </w:r>
            <w:r>
              <w:rPr>
                <w:rFonts w:ascii="Times New Roman"/>
                <w:b w:val="false"/>
                <w:i w:val="false"/>
                <w:color w:val="000000"/>
                <w:sz w:val="20"/>
              </w:rPr>
              <w:t>требует капитального ремонта</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Көрермендер залдарындағы орындар саны</w:t>
            </w:r>
            <w:r>
              <w:br/>
            </w:r>
            <w:r>
              <w:rPr>
                <w:rFonts w:ascii="Times New Roman"/>
                <w:b w:val="false"/>
                <w:i w:val="false"/>
                <w:color w:val="000000"/>
                <w:sz w:val="20"/>
              </w:rPr>
              <w:t>
</w:t>
            </w:r>
            <w:r>
              <w:rPr>
                <w:rFonts w:ascii="Times New Roman"/>
                <w:b w:val="false"/>
                <w:i w:val="false"/>
                <w:color w:val="000000"/>
                <w:sz w:val="20"/>
              </w:rPr>
              <w:t>Число мест в зрительных залах</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4. Театр (цирк) спектакльдерінің (қойылымдарының) санын көрсетіңіз, бірлік</w:t>
      </w:r>
      <w:r>
        <w:br/>
      </w:r>
      <w:r>
        <w:rPr>
          <w:rFonts w:ascii="Times New Roman"/>
          <w:b w:val="false"/>
          <w:i w:val="false"/>
          <w:color w:val="000000"/>
          <w:sz w:val="28"/>
        </w:rPr>
        <w:t>
   Укажите число спектаклей (представлений) театра (цирка),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6132"/>
        <w:gridCol w:w="3516"/>
        <w:gridCol w:w="3516"/>
      </w:tblGrid>
      <w:tr>
        <w:trPr>
          <w:trHeight w:val="91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27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Спектакльдер (қойылымдар) саны – барлығы</w:t>
            </w:r>
            <w:r>
              <w:br/>
            </w:r>
            <w:r>
              <w:rPr>
                <w:rFonts w:ascii="Times New Roman"/>
                <w:b w:val="false"/>
                <w:i w:val="false"/>
                <w:color w:val="000000"/>
                <w:sz w:val="20"/>
              </w:rPr>
              <w:t>
</w:t>
            </w:r>
            <w:r>
              <w:rPr>
                <w:rFonts w:ascii="Times New Roman"/>
                <w:b w:val="false"/>
                <w:i w:val="false"/>
                <w:color w:val="000000"/>
                <w:sz w:val="20"/>
              </w:rPr>
              <w:t>Число спектаклей (представлений) - всего</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театрдың (цирктің) өз күшімен өткізілгені </w:t>
            </w:r>
            <w:r>
              <w:br/>
            </w:r>
            <w:r>
              <w:rPr>
                <w:rFonts w:ascii="Times New Roman"/>
                <w:b w:val="false"/>
                <w:i w:val="false"/>
                <w:color w:val="000000"/>
                <w:sz w:val="20"/>
              </w:rPr>
              <w:t>
</w:t>
            </w:r>
            <w:r>
              <w:rPr>
                <w:rFonts w:ascii="Times New Roman"/>
                <w:b w:val="false"/>
                <w:i w:val="false"/>
                <w:color w:val="000000"/>
                <w:sz w:val="20"/>
              </w:rPr>
              <w:t>проведенных силами своего театра (цирка)</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театр (цирк) алаңында бөгде ұйымдардың күшімен өткізілгені</w:t>
            </w:r>
            <w:r>
              <w:br/>
            </w:r>
            <w:r>
              <w:rPr>
                <w:rFonts w:ascii="Times New Roman"/>
                <w:b w:val="false"/>
                <w:i w:val="false"/>
                <w:color w:val="000000"/>
                <w:sz w:val="20"/>
              </w:rPr>
              <w:t>
</w:t>
            </w:r>
            <w:r>
              <w:rPr>
                <w:rFonts w:ascii="Times New Roman"/>
                <w:b w:val="false"/>
                <w:i w:val="false"/>
                <w:color w:val="000000"/>
                <w:sz w:val="20"/>
              </w:rPr>
              <w:t>проведенных силами сторонних организаций на площадке театра (цирка)</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1-жолдан балаларға арналған спектакльдер (қойылымдар) саны</w:t>
            </w:r>
            <w:r>
              <w:br/>
            </w:r>
            <w:r>
              <w:rPr>
                <w:rFonts w:ascii="Times New Roman"/>
                <w:b w:val="false"/>
                <w:i w:val="false"/>
                <w:color w:val="000000"/>
                <w:sz w:val="20"/>
              </w:rPr>
              <w:t>
</w:t>
            </w:r>
            <w:r>
              <w:rPr>
                <w:rFonts w:ascii="Times New Roman"/>
                <w:b w:val="false"/>
                <w:i w:val="false"/>
                <w:color w:val="000000"/>
                <w:sz w:val="20"/>
              </w:rPr>
              <w:t>Из строки 1 - число спектаклей (представлений) для детей</w:t>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қаласынан тыс жерлерде гастрольдік және көшпелі спектакльдер</w:t>
            </w:r>
            <w:r>
              <w:br/>
            </w:r>
            <w:r>
              <w:rPr>
                <w:rFonts w:ascii="Times New Roman"/>
                <w:b w:val="false"/>
                <w:i w:val="false"/>
                <w:color w:val="000000"/>
                <w:sz w:val="20"/>
              </w:rPr>
              <w:t>
</w:t>
            </w:r>
            <w:r>
              <w:rPr>
                <w:rFonts w:ascii="Times New Roman"/>
                <w:b w:val="false"/>
                <w:i w:val="false"/>
                <w:color w:val="000000"/>
                <w:sz w:val="20"/>
              </w:rPr>
              <w:t>Гастрольные и выездные спектакли (представления) за пределами своего города</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одан </w:t>
            </w:r>
            <w:r>
              <w:rPr>
                <w:rFonts w:ascii="Times New Roman"/>
                <w:b w:val="false"/>
                <w:i w:val="false"/>
                <w:color w:val="000000"/>
                <w:sz w:val="20"/>
              </w:rPr>
              <w:t xml:space="preserve">- </w:t>
            </w:r>
            <w:r>
              <w:rPr>
                <w:rFonts w:ascii="Times New Roman"/>
                <w:b/>
                <w:i w:val="false"/>
                <w:color w:val="000000"/>
                <w:sz w:val="20"/>
              </w:rPr>
              <w:t>шетелде</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из них - за рубежом</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жылдағы жаңа қойылымдардың саны</w:t>
            </w:r>
            <w:r>
              <w:br/>
            </w:r>
            <w:r>
              <w:rPr>
                <w:rFonts w:ascii="Times New Roman"/>
                <w:b w:val="false"/>
                <w:i w:val="false"/>
                <w:color w:val="000000"/>
                <w:sz w:val="20"/>
              </w:rPr>
              <w:t>
</w:t>
            </w:r>
            <w:r>
              <w:rPr>
                <w:rFonts w:ascii="Times New Roman"/>
                <w:b w:val="false"/>
                <w:i w:val="false"/>
                <w:color w:val="000000"/>
                <w:sz w:val="20"/>
              </w:rPr>
              <w:t>Число новых постановок за отчетный год</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Есептік жылы қойылған спектакльдер (театр репертуары) саны</w:t>
            </w:r>
            <w:r>
              <w:br/>
            </w:r>
            <w:r>
              <w:rPr>
                <w:rFonts w:ascii="Times New Roman"/>
                <w:b w:val="false"/>
                <w:i w:val="false"/>
                <w:color w:val="000000"/>
                <w:sz w:val="20"/>
              </w:rPr>
              <w:t>
</w:t>
            </w:r>
            <w:r>
              <w:rPr>
                <w:rFonts w:ascii="Times New Roman"/>
                <w:b w:val="false"/>
                <w:i w:val="false"/>
                <w:color w:val="000000"/>
                <w:sz w:val="20"/>
              </w:rPr>
              <w:t>Число поставленных спектаклей (репертуар театра) за отчетный год</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5. Театр (цирк) спектакльдеріндегі (қойылымдарындағы) көрермен саны, адам</w:t>
      </w:r>
      <w:r>
        <w:br/>
      </w:r>
      <w:r>
        <w:rPr>
          <w:rFonts w:ascii="Times New Roman"/>
          <w:b w:val="false"/>
          <w:i w:val="false"/>
          <w:color w:val="000000"/>
          <w:sz w:val="28"/>
        </w:rPr>
        <w:t>
   Укажите число зрителей на спектаклях (представлениях) театра (цирка),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6136"/>
        <w:gridCol w:w="3514"/>
        <w:gridCol w:w="3514"/>
      </w:tblGrid>
      <w:tr>
        <w:trPr>
          <w:trHeight w:val="91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27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Көрермендер саны, барлығы</w:t>
            </w:r>
            <w:r>
              <w:br/>
            </w:r>
            <w:r>
              <w:rPr>
                <w:rFonts w:ascii="Times New Roman"/>
                <w:b w:val="false"/>
                <w:i w:val="false"/>
                <w:color w:val="000000"/>
                <w:sz w:val="20"/>
              </w:rPr>
              <w:t>
</w:t>
            </w:r>
            <w:r>
              <w:rPr>
                <w:rFonts w:ascii="Times New Roman"/>
                <w:b w:val="false"/>
                <w:i w:val="false"/>
                <w:color w:val="000000"/>
                <w:sz w:val="20"/>
              </w:rPr>
              <w:t>Число зрителей, всего</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театрдың (цирктің) өз күшімен өткізген спектакльдерінде (қойылымдарында)</w:t>
            </w:r>
            <w:r>
              <w:br/>
            </w:r>
            <w:r>
              <w:rPr>
                <w:rFonts w:ascii="Times New Roman"/>
                <w:b w:val="false"/>
                <w:i w:val="false"/>
                <w:color w:val="000000"/>
                <w:sz w:val="20"/>
              </w:rPr>
              <w:t>
</w:t>
            </w:r>
            <w:r>
              <w:rPr>
                <w:rFonts w:ascii="Times New Roman"/>
                <w:b w:val="false"/>
                <w:i w:val="false"/>
                <w:color w:val="000000"/>
                <w:sz w:val="20"/>
              </w:rPr>
              <w:t>на спектаклях (представлениях), проведенных силами своего театра (цирка)</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театрдың (цирктің) алаңында бөгде ұйымдардың күшімен өткізген спектакльдерде (қойылымдарда)</w:t>
            </w:r>
            <w:r>
              <w:br/>
            </w:r>
            <w:r>
              <w:rPr>
                <w:rFonts w:ascii="Times New Roman"/>
                <w:b w:val="false"/>
                <w:i w:val="false"/>
                <w:color w:val="000000"/>
                <w:sz w:val="20"/>
              </w:rPr>
              <w:t>
</w:t>
            </w:r>
            <w:r>
              <w:rPr>
                <w:rFonts w:ascii="Times New Roman"/>
                <w:b w:val="false"/>
                <w:i w:val="false"/>
                <w:color w:val="000000"/>
                <w:sz w:val="20"/>
              </w:rPr>
              <w:t>на спектаклях (представлениях), проведенных силами сторонних организаций на площадке театра (цирка)</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1-жолдан - балалар көрермендер саны </w:t>
            </w:r>
            <w:r>
              <w:br/>
            </w:r>
            <w:r>
              <w:rPr>
                <w:rFonts w:ascii="Times New Roman"/>
                <w:b w:val="false"/>
                <w:i w:val="false"/>
                <w:color w:val="000000"/>
                <w:sz w:val="20"/>
              </w:rPr>
              <w:t>
</w:t>
            </w:r>
            <w:r>
              <w:rPr>
                <w:rFonts w:ascii="Times New Roman"/>
                <w:b w:val="false"/>
                <w:i w:val="false"/>
                <w:color w:val="000000"/>
                <w:sz w:val="20"/>
              </w:rPr>
              <w:t>Из строки 1- число зрителей-детей</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театрдың (цирктің) өз күшімен өткізген спектакльдерінде (қойылымдарында)</w:t>
            </w:r>
            <w:r>
              <w:br/>
            </w:r>
            <w:r>
              <w:rPr>
                <w:rFonts w:ascii="Times New Roman"/>
                <w:b w:val="false"/>
                <w:i w:val="false"/>
                <w:color w:val="000000"/>
                <w:sz w:val="20"/>
              </w:rPr>
              <w:t>
</w:t>
            </w:r>
            <w:r>
              <w:rPr>
                <w:rFonts w:ascii="Times New Roman"/>
                <w:b w:val="false"/>
                <w:i w:val="false"/>
                <w:color w:val="000000"/>
                <w:sz w:val="20"/>
              </w:rPr>
              <w:t>на спектаклях (представлениях), проведенных силами своего театра (цирка)</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театрдың (цирктің) алаңында бөгде ұйымдардың күшімен өткізген спектакльдерде (қойылымдарда)</w:t>
            </w:r>
            <w:r>
              <w:br/>
            </w:r>
            <w:r>
              <w:rPr>
                <w:rFonts w:ascii="Times New Roman"/>
                <w:b w:val="false"/>
                <w:i w:val="false"/>
                <w:color w:val="000000"/>
                <w:sz w:val="20"/>
              </w:rPr>
              <w:t>
</w:t>
            </w:r>
            <w:r>
              <w:rPr>
                <w:rFonts w:ascii="Times New Roman"/>
                <w:b w:val="false"/>
                <w:i w:val="false"/>
                <w:color w:val="000000"/>
                <w:sz w:val="20"/>
              </w:rPr>
              <w:t>на спектаклях (представлениях), проведенных силами сторонних организаций на площадке театра (цирка)</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6. Театрлардағы (цирктердегі) ақпараттық-коммуникациялық технологиялардың қолда барын көрсетіңіз, бірлік</w:t>
      </w:r>
      <w:r>
        <w:br/>
      </w:r>
      <w:r>
        <w:rPr>
          <w:rFonts w:ascii="Times New Roman"/>
          <w:b w:val="false"/>
          <w:i w:val="false"/>
          <w:color w:val="000000"/>
          <w:sz w:val="28"/>
        </w:rPr>
        <w:t>
   Укажите наличие информационно-коммуникационных технологий в театрах (цирках),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5998"/>
        <w:gridCol w:w="3359"/>
        <w:gridCol w:w="3359"/>
      </w:tblGrid>
      <w:tr>
        <w:trPr>
          <w:trHeight w:val="102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25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 желісіне қосылу мүмкіндігі бар театрлар (цирктер) саны</w:t>
            </w:r>
            <w:r>
              <w:br/>
            </w:r>
            <w:r>
              <w:rPr>
                <w:rFonts w:ascii="Times New Roman"/>
                <w:b w:val="false"/>
                <w:i w:val="false"/>
                <w:color w:val="000000"/>
                <w:sz w:val="20"/>
              </w:rPr>
              <w:t>
</w:t>
            </w:r>
            <w:r>
              <w:rPr>
                <w:rFonts w:ascii="Times New Roman"/>
                <w:b w:val="false"/>
                <w:i w:val="false"/>
                <w:color w:val="000000"/>
                <w:sz w:val="20"/>
              </w:rPr>
              <w:t>Число театров (цирков) с доступом в сеть Интернет</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одан - Интернет желісіне сымсыз технология құралдары (WiFi) арқылы қатынау мүмкіндігі бар </w:t>
            </w:r>
            <w:r>
              <w:br/>
            </w:r>
            <w:r>
              <w:rPr>
                <w:rFonts w:ascii="Times New Roman"/>
                <w:b w:val="false"/>
                <w:i w:val="false"/>
                <w:color w:val="000000"/>
                <w:sz w:val="20"/>
              </w:rPr>
              <w:t>
</w:t>
            </w:r>
            <w:r>
              <w:rPr>
                <w:rFonts w:ascii="Times New Roman"/>
                <w:b w:val="false"/>
                <w:i w:val="false"/>
                <w:color w:val="000000"/>
                <w:sz w:val="20"/>
              </w:rPr>
              <w:t>из них - с доступом в сеть Интернет посредством беспроводных технологий (WiFi)</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Компьютерлер саны</w:t>
            </w:r>
            <w:r>
              <w:br/>
            </w:r>
            <w:r>
              <w:rPr>
                <w:rFonts w:ascii="Times New Roman"/>
                <w:b w:val="false"/>
                <w:i w:val="false"/>
                <w:color w:val="000000"/>
                <w:sz w:val="20"/>
              </w:rPr>
              <w:t>
</w:t>
            </w:r>
            <w:r>
              <w:rPr>
                <w:rFonts w:ascii="Times New Roman"/>
                <w:b w:val="false"/>
                <w:i w:val="false"/>
                <w:color w:val="000000"/>
                <w:sz w:val="20"/>
              </w:rPr>
              <w:t>Число компьютеров</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жергілікті желі арқылы Интернет желісіне қосылу мүмкіндігі бар компьютерлер саны</w:t>
            </w:r>
            <w:r>
              <w:br/>
            </w:r>
            <w:r>
              <w:rPr>
                <w:rFonts w:ascii="Times New Roman"/>
                <w:b w:val="false"/>
                <w:i w:val="false"/>
                <w:color w:val="000000"/>
                <w:sz w:val="20"/>
              </w:rPr>
              <w:t>
</w:t>
            </w:r>
            <w:r>
              <w:rPr>
                <w:rFonts w:ascii="Times New Roman"/>
                <w:b w:val="false"/>
                <w:i w:val="false"/>
                <w:color w:val="000000"/>
                <w:sz w:val="20"/>
              </w:rPr>
              <w:t>из них - число компьютеров с доступом в сеть Интернет посредством локальной сети</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7. Интернет-ресурстың болуын көрсетіңіз.</w:t>
      </w:r>
      <w:r>
        <w:br/>
      </w:r>
      <w:r>
        <w:rPr>
          <w:rFonts w:ascii="Times New Roman"/>
          <w:b w:val="false"/>
          <w:i w:val="false"/>
          <w:color w:val="000000"/>
          <w:sz w:val="28"/>
        </w:rPr>
        <w:t xml:space="preserve">
   Укажите наличие Интернет-ресурса. </w:t>
      </w:r>
    </w:p>
    <w:tbl>
      <w:tblPr>
        <w:tblW w:w="0" w:type="auto"/>
        <w:tblCellSpacing w:w="0" w:type="auto"/>
        <w:tblBorders>
          <w:top w:val="none"/>
          <w:left w:val="none"/>
          <w:bottom w:val="none"/>
          <w:right w:val="none"/>
          <w:insideH w:val="none"/>
          <w:insideV w:val="none"/>
        </w:tblBorders>
      </w:tblPr>
      <w:tblGrid>
        <w:gridCol w:w="2445"/>
        <w:gridCol w:w="1467"/>
        <w:gridCol w:w="2282"/>
        <w:gridCol w:w="1346"/>
      </w:tblGrid>
      <w:tr>
        <w:trPr>
          <w:trHeight w:val="30" w:hRule="atLeast"/>
        </w:trPr>
        <w:tc>
          <w:tcPr>
            <w:tcW w:w="24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 (1)</w:t>
            </w:r>
            <w:r>
              <w:br/>
            </w:r>
            <w:r>
              <w:rPr>
                <w:rFonts w:ascii="Times New Roman"/>
                <w:b w:val="false"/>
                <w:i w:val="false"/>
                <w:color w:val="000000"/>
                <w:sz w:val="20"/>
              </w:rPr>
              <w:t xml:space="preserve">
- Да </w:t>
            </w:r>
          </w:p>
        </w:tc>
        <w:tc>
          <w:tcPr>
            <w:tcW w:w="1467" w:type="dxa"/>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30200" cy="254000"/>
                          </a:xfrm>
                          <a:prstGeom prst="rect">
                            <a:avLst/>
                          </a:prstGeom>
                        </pic:spPr>
                      </pic:pic>
                    </a:graphicData>
                  </a:graphic>
                </wp:inline>
              </w:drawing>
            </w:r>
          </w:p>
        </w:tc>
        <w:tc>
          <w:tcPr>
            <w:tcW w:w="22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(2) </w:t>
            </w:r>
            <w:r>
              <w:br/>
            </w:r>
            <w:r>
              <w:rPr>
                <w:rFonts w:ascii="Times New Roman"/>
                <w:b w:val="false"/>
                <w:i w:val="false"/>
                <w:color w:val="000000"/>
                <w:sz w:val="20"/>
              </w:rPr>
              <w:t xml:space="preserve">
- Нет </w:t>
            </w:r>
          </w:p>
        </w:tc>
        <w:tc>
          <w:tcPr>
            <w:tcW w:w="1346" w:type="dxa"/>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30200" cy="254000"/>
                          </a:xfrm>
                          <a:prstGeom prst="rect">
                            <a:avLst/>
                          </a:prstGeom>
                        </pic:spPr>
                      </pic:pic>
                    </a:graphicData>
                  </a:graphic>
                </wp:inline>
              </w:drawing>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___________________    Адрес _________________________</w:t>
      </w:r>
      <w:r>
        <w:br/>
      </w:r>
      <w:r>
        <w:rPr>
          <w:rFonts w:ascii="Times New Roman"/>
          <w:b w:val="false"/>
          <w:i w:val="false"/>
          <w:color w:val="000000"/>
          <w:sz w:val="28"/>
        </w:rPr>
        <w:t>
             ___________________          _________________________</w:t>
      </w:r>
      <w:r>
        <w:br/>
      </w:r>
      <w:r>
        <w:rPr>
          <w:rFonts w:ascii="Times New Roman"/>
          <w:b w:val="false"/>
          <w:i w:val="false"/>
          <w:color w:val="000000"/>
          <w:sz w:val="28"/>
        </w:rPr>
        <w:t>
</w:t>
      </w:r>
      <w:r>
        <w:rPr>
          <w:rFonts w:ascii="Times New Roman"/>
          <w:b/>
          <w:i w:val="false"/>
          <w:color w:val="000000"/>
          <w:sz w:val="28"/>
        </w:rPr>
        <w:t>Телефон</w:t>
      </w:r>
      <w:r>
        <w:rPr>
          <w:rFonts w:ascii="Times New Roman"/>
          <w:b w:val="false"/>
          <w:i w:val="false"/>
          <w:color w:val="000000"/>
          <w:sz w:val="28"/>
        </w:rPr>
        <w:t xml:space="preserve"> _____________   </w:t>
      </w: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w:t>
      </w:r>
    </w:p>
    <w:tbl>
      <w:tblPr>
        <w:tblW w:w="0" w:type="auto"/>
        <w:tblCellSpacing w:w="0" w:type="auto"/>
        <w:tblBorders>
          <w:top w:val="none"/>
          <w:left w:val="none"/>
          <w:bottom w:val="none"/>
          <w:right w:val="none"/>
          <w:insideH w:val="none"/>
          <w:insideV w:val="none"/>
        </w:tblBorders>
      </w:tblPr>
      <w:tblGrid>
        <w:gridCol w:w="6005"/>
        <w:gridCol w:w="911"/>
        <w:gridCol w:w="6048"/>
        <w:gridCol w:w="1036"/>
      </w:tblGrid>
      <w:tr>
        <w:trPr>
          <w:trHeight w:val="105" w:hRule="atLeast"/>
        </w:trPr>
        <w:tc>
          <w:tcPr>
            <w:tcW w:w="600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Алғашқы деректерді жариялауға келісеміз</w:t>
            </w:r>
            <w:r>
              <w:br/>
            </w:r>
            <w:r>
              <w:rPr>
                <w:rFonts w:ascii="Times New Roman"/>
                <w:b w:val="false"/>
                <w:i w:val="false"/>
                <w:color w:val="000000"/>
                <w:sz w:val="20"/>
              </w:rPr>
              <w:t>
Согласны на опубликование первичных данных</w:t>
            </w:r>
          </w:p>
        </w:tc>
        <w:tc>
          <w:tcPr>
            <w:tcW w:w="9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30200" cy="254000"/>
                          </a:xfrm>
                          <a:prstGeom prst="rect">
                            <a:avLst/>
                          </a:prstGeom>
                        </pic:spPr>
                      </pic:pic>
                    </a:graphicData>
                  </a:graphic>
                </wp:inline>
              </w:drawing>
            </w:r>
          </w:p>
        </w:tc>
        <w:tc>
          <w:tcPr>
            <w:tcW w:w="604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Алғашқы деректерді жариялауға келіспейміз</w:t>
            </w:r>
            <w:r>
              <w:br/>
            </w:r>
            <w:r>
              <w:rPr>
                <w:rFonts w:ascii="Times New Roman"/>
                <w:b w:val="false"/>
                <w:i w:val="false"/>
                <w:color w:val="000000"/>
                <w:sz w:val="20"/>
              </w:rPr>
              <w:t>
Не согласны на опубликование первичных данных</w:t>
            </w:r>
          </w:p>
        </w:tc>
        <w:tc>
          <w:tcPr>
            <w:tcW w:w="10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30200" cy="254000"/>
                          </a:xfrm>
                          <a:prstGeom prst="rect">
                            <a:avLst/>
                          </a:prstGeom>
                        </pic:spPr>
                      </pic:pic>
                    </a:graphicData>
                  </a:graphic>
                </wp:inline>
              </w:drawing>
            </w:r>
          </w:p>
        </w:tc>
      </w:tr>
    </w:tbl>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________________________________________        ________</w:t>
      </w:r>
      <w:r>
        <w:br/>
      </w: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      телефон</w:t>
      </w:r>
      <w:r>
        <w:br/>
      </w:r>
      <w:r>
        <w:rPr>
          <w:rFonts w:ascii="Times New Roman"/>
          <w:b w:val="false"/>
          <w:i w:val="false"/>
          <w:color w:val="000000"/>
          <w:sz w:val="28"/>
        </w:rPr>
        <w:t>
       фамилия, имя и отчество (при его наличии)</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___________________________________________    _________</w:t>
      </w:r>
      <w:r>
        <w:br/>
      </w:r>
      <w:r>
        <w:rPr>
          <w:rFonts w:ascii="Times New Roman"/>
          <w:b w:val="false"/>
          <w:i w:val="false"/>
          <w:color w:val="000000"/>
          <w:sz w:val="28"/>
        </w:rPr>
        <w:t>
</w:t>
      </w:r>
      <w:r>
        <w:rPr>
          <w:rFonts w:ascii="Times New Roman"/>
          <w:b/>
          <w:i w:val="false"/>
          <w:color w:val="000000"/>
          <w:sz w:val="28"/>
        </w:rPr>
        <w:t>  тегі, аты және әкесінің аты (бар болған жағдайда)      қолы</w:t>
      </w:r>
      <w:r>
        <w:br/>
      </w: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______________________________________    _________</w:t>
      </w:r>
      <w:r>
        <w:br/>
      </w:r>
      <w:r>
        <w:rPr>
          <w:rFonts w:ascii="Times New Roman"/>
          <w:b w:val="false"/>
          <w:i w:val="false"/>
          <w:color w:val="000000"/>
          <w:sz w:val="28"/>
        </w:rPr>
        <w:t>
</w:t>
      </w:r>
      <w:r>
        <w:rPr>
          <w:rFonts w:ascii="Times New Roman"/>
          <w:b/>
          <w:i w:val="false"/>
          <w:color w:val="000000"/>
          <w:sz w:val="28"/>
        </w:rPr>
        <w:t>  тегі, аты және әкесінің аты (бар болған жағдайда)     қолы</w:t>
      </w:r>
      <w:r>
        <w:br/>
      </w: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w:t>
      </w:r>
      <w:r>
        <w:rPr>
          <w:rFonts w:ascii="Times New Roman"/>
          <w:b/>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91" w:id="23"/>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Комитета по статистике Министерства</w:t>
      </w:r>
      <w:r>
        <w:br/>
      </w:r>
      <w:r>
        <w:rPr>
          <w:rFonts w:ascii="Times New Roman"/>
          <w:b w:val="false"/>
          <w:i w:val="false"/>
          <w:color w:val="000000"/>
          <w:sz w:val="28"/>
        </w:rPr>
        <w:t xml:space="preserve">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23 октября 2015 года № 168  </w:t>
      </w:r>
    </w:p>
    <w:bookmarkEnd w:id="23"/>
    <w:bookmarkStart w:name="z92" w:id="24"/>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деятельности театра (цирка)»</w:t>
      </w:r>
      <w:r>
        <w:br/>
      </w:r>
      <w:r>
        <w:rPr>
          <w:rFonts w:ascii="Times New Roman"/>
          <w:b/>
          <w:i w:val="false"/>
          <w:color w:val="000000"/>
        </w:rPr>
        <w:t>
(код 0551104, индекс 1-театр (цирк), периодичность годовая)</w:t>
      </w:r>
    </w:p>
    <w:bookmarkEnd w:id="24"/>
    <w:bookmarkStart w:name="z93" w:id="25"/>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деятельности театра (цирка)» (код 0551104, индекс 1–театр (цирк), периодичность годовая) (далее - Инструкция)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 деятельности театра (цирка)» (код 0551104, индекс 1-театр (цирк),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Следующее определение применяется в целях заполнения данной статистической формы:</w:t>
      </w:r>
      <w:r>
        <w:br/>
      </w:r>
      <w:r>
        <w:rPr>
          <w:rFonts w:ascii="Times New Roman"/>
          <w:b w:val="false"/>
          <w:i w:val="false"/>
          <w:color w:val="000000"/>
          <w:sz w:val="28"/>
        </w:rPr>
        <w:t>
      Театры – зрелищные организации (драматические, музыкально-драматические, музыкальные, хореографические, кукольные, пантомимы, сатиры и юмора, для детей и юношества, молодежные, экспериментальные), осуществляющие сценические представления произведений литературы и искусства;</w:t>
      </w:r>
      <w:r>
        <w:br/>
      </w:r>
      <w:r>
        <w:rPr>
          <w:rFonts w:ascii="Times New Roman"/>
          <w:b w:val="false"/>
          <w:i w:val="false"/>
          <w:color w:val="000000"/>
          <w:sz w:val="28"/>
        </w:rPr>
        <w:t>
</w:t>
      </w:r>
      <w:r>
        <w:rPr>
          <w:rFonts w:ascii="Times New Roman"/>
          <w:b w:val="false"/>
          <w:i w:val="false"/>
          <w:color w:val="000000"/>
          <w:sz w:val="28"/>
        </w:rPr>
        <w:t>
      3. Статистическую форму представляют профессиональные театры (театры-студии), творческие коллективы театрального искусства, имеющие в своем составе профессиональную труппу и цирк.</w:t>
      </w:r>
      <w:r>
        <w:br/>
      </w:r>
      <w:r>
        <w:rPr>
          <w:rFonts w:ascii="Times New Roman"/>
          <w:b w:val="false"/>
          <w:i w:val="false"/>
          <w:color w:val="000000"/>
          <w:sz w:val="28"/>
        </w:rPr>
        <w:t>
      В число профессиональных театров включаются театры оперы и балета, музыкальной комедии (оперетты), драматические, юного зрителя, сатиры и юмора, кукольные. Народные театры в число профессиональных театров не включаются, их учет ведется отдельно.</w:t>
      </w:r>
      <w:r>
        <w:br/>
      </w:r>
      <w:r>
        <w:rPr>
          <w:rFonts w:ascii="Times New Roman"/>
          <w:b w:val="false"/>
          <w:i w:val="false"/>
          <w:color w:val="000000"/>
          <w:sz w:val="28"/>
        </w:rPr>
        <w:t xml:space="preserve">
      Во все показатели статистической формы по цирку включаются данные по стационарным циркам (зимние и летние), передвижным (шапито), циркам на сцене, зооциркам. </w:t>
      </w:r>
      <w:r>
        <w:br/>
      </w:r>
      <w:r>
        <w:rPr>
          <w:rFonts w:ascii="Times New Roman"/>
          <w:b w:val="false"/>
          <w:i w:val="false"/>
          <w:color w:val="000000"/>
          <w:sz w:val="28"/>
        </w:rPr>
        <w:t>
      К циркам относятся зрелищные предприятия, располагающие зданием с ареной (манежем), где даются цирковые представления и периодически меняющимися коллективами цирковых артистов.</w:t>
      </w:r>
      <w:r>
        <w:br/>
      </w:r>
      <w:r>
        <w:rPr>
          <w:rFonts w:ascii="Times New Roman"/>
          <w:b w:val="false"/>
          <w:i w:val="false"/>
          <w:color w:val="000000"/>
          <w:sz w:val="28"/>
        </w:rPr>
        <w:t xml:space="preserve">
      Если в одном театральном здании (здании цирка) работают два творческих коллектива с различным репертуаром или на разных языках, но объединенные одной дирекцией, то эти две труппы считаются за один театр (цирк). </w:t>
      </w:r>
      <w:r>
        <w:br/>
      </w:r>
      <w:r>
        <w:rPr>
          <w:rFonts w:ascii="Times New Roman"/>
          <w:b w:val="false"/>
          <w:i w:val="false"/>
          <w:color w:val="000000"/>
          <w:sz w:val="28"/>
        </w:rPr>
        <w:t>
      Данные, включаемые в статистическую форму, основываются на материалах первичного учета, к которому относится отчет о реализации билетов, первичных документов, на основании которых заполняются основные показатели статистической формы.</w:t>
      </w:r>
      <w:r>
        <w:br/>
      </w:r>
      <w:r>
        <w:rPr>
          <w:rFonts w:ascii="Times New Roman"/>
          <w:b w:val="false"/>
          <w:i w:val="false"/>
          <w:color w:val="000000"/>
          <w:sz w:val="28"/>
        </w:rPr>
        <w:t>
</w:t>
      </w:r>
      <w:r>
        <w:rPr>
          <w:rFonts w:ascii="Times New Roman"/>
          <w:b w:val="false"/>
          <w:i w:val="false"/>
          <w:color w:val="000000"/>
          <w:sz w:val="28"/>
        </w:rPr>
        <w:t>
      4. В строке 1 раздела 3 указывается общее число зданий (помещений) театров (цирков).</w:t>
      </w:r>
      <w:r>
        <w:br/>
      </w:r>
      <w:r>
        <w:rPr>
          <w:rFonts w:ascii="Times New Roman"/>
          <w:b w:val="false"/>
          <w:i w:val="false"/>
          <w:color w:val="000000"/>
          <w:sz w:val="28"/>
        </w:rPr>
        <w:t>
      В строке 1.1 указывается число неотапливаемых помещений, строке 1.2 - число аварийных зданий (помещений), строке 1.3 - число зданий (помещений), требующих капитального ремонта и реставрации.</w:t>
      </w:r>
      <w:r>
        <w:br/>
      </w:r>
      <w:r>
        <w:rPr>
          <w:rFonts w:ascii="Times New Roman"/>
          <w:b w:val="false"/>
          <w:i w:val="false"/>
          <w:color w:val="000000"/>
          <w:sz w:val="28"/>
        </w:rPr>
        <w:t>
      Строки 1.2 и 1.3 заполняются на основании акта (заключения) или составленного в установленном порядке документа, характеризующего техническое состояние зданий (помещения) театров (цирков).</w:t>
      </w:r>
      <w:r>
        <w:br/>
      </w:r>
      <w:r>
        <w:rPr>
          <w:rFonts w:ascii="Times New Roman"/>
          <w:b w:val="false"/>
          <w:i w:val="false"/>
          <w:color w:val="000000"/>
          <w:sz w:val="28"/>
        </w:rPr>
        <w:t>
      В строке 2 число мест в зрительных залах определяется суммированием числа мест в основном зале и, если есть, в дополнительных залах.</w:t>
      </w:r>
      <w:r>
        <w:br/>
      </w:r>
      <w:r>
        <w:rPr>
          <w:rFonts w:ascii="Times New Roman"/>
          <w:b w:val="false"/>
          <w:i w:val="false"/>
          <w:color w:val="000000"/>
          <w:sz w:val="28"/>
        </w:rPr>
        <w:t>
</w:t>
      </w:r>
      <w:r>
        <w:rPr>
          <w:rFonts w:ascii="Times New Roman"/>
          <w:b w:val="false"/>
          <w:i w:val="false"/>
          <w:color w:val="000000"/>
          <w:sz w:val="28"/>
        </w:rPr>
        <w:t>
      5. В строке 1 раздела 4 в число спектаклей (представлений) включаются представления, проведенные театрами (цирками), иностранными театральными либо цирковыми коллективами на территории республики. В число спектаклей (представлений) входят суммарные данные об утренних и вечерних спектаклях, проведенных театром (цирком), как на основной сцене, так и на дополнительных сценах.</w:t>
      </w:r>
      <w:r>
        <w:br/>
      </w:r>
      <w:r>
        <w:rPr>
          <w:rFonts w:ascii="Times New Roman"/>
          <w:b w:val="false"/>
          <w:i w:val="false"/>
          <w:color w:val="000000"/>
          <w:sz w:val="28"/>
        </w:rPr>
        <w:t>
      В строке 1.1 указывается число спектаклей (представлений), проведенных силами своего театра (цирка).</w:t>
      </w:r>
      <w:r>
        <w:br/>
      </w:r>
      <w:r>
        <w:rPr>
          <w:rFonts w:ascii="Times New Roman"/>
          <w:b w:val="false"/>
          <w:i w:val="false"/>
          <w:color w:val="000000"/>
          <w:sz w:val="28"/>
        </w:rPr>
        <w:t xml:space="preserve">
      В строке 1.2 указывается число спектаклей (представлений), проведенных силами сторонних организаций на площадке театра (цирка). </w:t>
      </w:r>
      <w:r>
        <w:br/>
      </w:r>
      <w:r>
        <w:rPr>
          <w:rFonts w:ascii="Times New Roman"/>
          <w:b w:val="false"/>
          <w:i w:val="false"/>
          <w:color w:val="000000"/>
          <w:sz w:val="28"/>
        </w:rPr>
        <w:t xml:space="preserve">
      В строках 1, 2 к спектаклям относится произведение театрального искусства, созданное в соответствии с замыслом режиссера (балетмейстера и дирижера, режиссера и дирижера) и под его руководством совместными усилиями актеров, художников-декораторов, композиторов и членов театрального коллектива. </w:t>
      </w:r>
      <w:r>
        <w:br/>
      </w:r>
      <w:r>
        <w:rPr>
          <w:rFonts w:ascii="Times New Roman"/>
          <w:b w:val="false"/>
          <w:i w:val="false"/>
          <w:color w:val="000000"/>
          <w:sz w:val="28"/>
        </w:rPr>
        <w:t xml:space="preserve">
      В строке 3 к выездным спектаклям (представлениям) относятся разовые спектакли (представления), которые показывают на сценических площадках сторонних организаций. К гастрольным относятся спектакли (представления), проведенные театром (цирком) по договору с театрально-зрелищными предприятиями. Гастролями являются выступления, спектакли артиста (коллектива) или театральной труппы вне места его постоянной деятельности –районах, городе, стране. </w:t>
      </w:r>
      <w:r>
        <w:br/>
      </w:r>
      <w:r>
        <w:rPr>
          <w:rFonts w:ascii="Times New Roman"/>
          <w:b w:val="false"/>
          <w:i w:val="false"/>
          <w:color w:val="000000"/>
          <w:sz w:val="28"/>
        </w:rPr>
        <w:t>
      В строке 4 постановкой является творческий процесс создания спектакля (оперного, драматического, балетного), циркового и эстрадного представления, осуществляемое режиссером-постановщиком совместно с художником, балетмейстером. Цирковым представлением является программа, составленная из различных цирковых номеров.</w:t>
      </w:r>
      <w:r>
        <w:br/>
      </w:r>
      <w:r>
        <w:rPr>
          <w:rFonts w:ascii="Times New Roman"/>
          <w:b w:val="false"/>
          <w:i w:val="false"/>
          <w:color w:val="000000"/>
          <w:sz w:val="28"/>
        </w:rPr>
        <w:t>
      В строке 5 указывается число поставленных спектаклей и репертуар театра за отчетный год.</w:t>
      </w:r>
      <w:r>
        <w:br/>
      </w:r>
      <w:r>
        <w:rPr>
          <w:rFonts w:ascii="Times New Roman"/>
          <w:b w:val="false"/>
          <w:i w:val="false"/>
          <w:color w:val="000000"/>
          <w:sz w:val="28"/>
        </w:rPr>
        <w:t>
</w:t>
      </w:r>
      <w:r>
        <w:rPr>
          <w:rFonts w:ascii="Times New Roman"/>
          <w:b w:val="false"/>
          <w:i w:val="false"/>
          <w:color w:val="000000"/>
          <w:sz w:val="28"/>
        </w:rPr>
        <w:t>
      6. В строке 1 раздела 5 в число зрителей включается число лиц, присутствовавших на спектакле (представлении), зрители, присутствовавшие на спектаклях (представлениях) иностранных коллективов во время гастролей на территории республики.</w:t>
      </w:r>
      <w:r>
        <w:br/>
      </w:r>
      <w:r>
        <w:rPr>
          <w:rFonts w:ascii="Times New Roman"/>
          <w:b w:val="false"/>
          <w:i w:val="false"/>
          <w:color w:val="000000"/>
          <w:sz w:val="28"/>
        </w:rPr>
        <w:t>
      В строке 1.1 указывается число зрителей на спектаклях (представлениях), проведенных силами своего театра (цирка).</w:t>
      </w:r>
      <w:r>
        <w:br/>
      </w:r>
      <w:r>
        <w:rPr>
          <w:rFonts w:ascii="Times New Roman"/>
          <w:b w:val="false"/>
          <w:i w:val="false"/>
          <w:color w:val="000000"/>
          <w:sz w:val="28"/>
        </w:rPr>
        <w:t>
      В строке 1.2 указывается число зрителей на спектаклях (представлениях), проведенных силами сторонних организаций на площадке театра (цирка).</w:t>
      </w:r>
      <w:r>
        <w:br/>
      </w:r>
      <w:r>
        <w:rPr>
          <w:rFonts w:ascii="Times New Roman"/>
          <w:b w:val="false"/>
          <w:i w:val="false"/>
          <w:color w:val="000000"/>
          <w:sz w:val="28"/>
        </w:rPr>
        <w:t>
</w:t>
      </w:r>
      <w:r>
        <w:rPr>
          <w:rFonts w:ascii="Times New Roman"/>
          <w:b w:val="false"/>
          <w:i w:val="false"/>
          <w:color w:val="000000"/>
          <w:sz w:val="28"/>
        </w:rPr>
        <w:t>
      7. В строке 1 раздела 6 указывается число театров (цирков), имеющих доступ в сеть Интернет, в строке 1.1 - число театров (цирков) с доступом в сеть Интернет посредством беспроводных технологий (WiFi).</w:t>
      </w:r>
      <w:r>
        <w:br/>
      </w:r>
      <w:r>
        <w:rPr>
          <w:rFonts w:ascii="Times New Roman"/>
          <w:b w:val="false"/>
          <w:i w:val="false"/>
          <w:color w:val="000000"/>
          <w:sz w:val="28"/>
        </w:rPr>
        <w:t>
      В строке 2 указывается число используемых компьютеров, в строке 2.1 - число компьютеров с доступом в сеть Интернет посредством локальной сети.</w:t>
      </w:r>
      <w:r>
        <w:br/>
      </w:r>
      <w:r>
        <w:rPr>
          <w:rFonts w:ascii="Times New Roman"/>
          <w:b w:val="false"/>
          <w:i w:val="false"/>
          <w:color w:val="000000"/>
          <w:sz w:val="28"/>
        </w:rPr>
        <w:t>
</w:t>
      </w:r>
      <w:r>
        <w:rPr>
          <w:rFonts w:ascii="Times New Roman"/>
          <w:b w:val="false"/>
          <w:i w:val="false"/>
          <w:color w:val="000000"/>
          <w:sz w:val="28"/>
        </w:rPr>
        <w:t>
      8. В разделе 7 указывается наличие Интернет-ресурса у театров (цирков).</w:t>
      </w:r>
      <w:r>
        <w:br/>
      </w:r>
      <w:r>
        <w:rPr>
          <w:rFonts w:ascii="Times New Roman"/>
          <w:b w:val="false"/>
          <w:i w:val="false"/>
          <w:color w:val="000000"/>
          <w:sz w:val="28"/>
        </w:rPr>
        <w:t>
</w:t>
      </w:r>
      <w:r>
        <w:rPr>
          <w:rFonts w:ascii="Times New Roman"/>
          <w:b w:val="false"/>
          <w:i w:val="false"/>
          <w:color w:val="000000"/>
          <w:sz w:val="28"/>
        </w:rPr>
        <w:t>
      9.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он-лайн режиме», размещенного на интернет-ресурсе Комитета по статистике Министерства национальной экономики Республики Казахстан (www.stat.gov.kz).</w:t>
      </w:r>
      <w:r>
        <w:br/>
      </w:r>
      <w:r>
        <w:rPr>
          <w:rFonts w:ascii="Times New Roman"/>
          <w:b w:val="false"/>
          <w:i w:val="false"/>
          <w:color w:val="000000"/>
          <w:sz w:val="28"/>
        </w:rPr>
        <w:t>
      Примечание: Х – данная позиция не заполняется.</w:t>
      </w:r>
      <w:r>
        <w:br/>
      </w:r>
      <w:r>
        <w:rPr>
          <w:rFonts w:ascii="Times New Roman"/>
          <w:b w:val="false"/>
          <w:i w:val="false"/>
          <w:color w:val="000000"/>
          <w:sz w:val="28"/>
        </w:rPr>
        <w:t>
</w:t>
      </w:r>
      <w:r>
        <w:rPr>
          <w:rFonts w:ascii="Times New Roman"/>
          <w:b w:val="false"/>
          <w:i w:val="false"/>
          <w:color w:val="000000"/>
          <w:sz w:val="28"/>
        </w:rPr>
        <w:t>
      10. Арифметико – логический контроль:</w:t>
      </w:r>
      <w:r>
        <w:br/>
      </w:r>
      <w:r>
        <w:rPr>
          <w:rFonts w:ascii="Times New Roman"/>
          <w:b w:val="false"/>
          <w:i w:val="false"/>
          <w:color w:val="000000"/>
          <w:sz w:val="28"/>
        </w:rPr>
        <w:t xml:space="preserve">
      1) Раздел 2. «Число театров, цирков»: </w:t>
      </w:r>
      <w:r>
        <w:br/>
      </w:r>
      <w:r>
        <w:rPr>
          <w:rFonts w:ascii="Times New Roman"/>
          <w:b w:val="false"/>
          <w:i w:val="false"/>
          <w:color w:val="000000"/>
          <w:sz w:val="28"/>
        </w:rPr>
        <w:t xml:space="preserve">
      строка 1.1 </w:t>
      </w:r>
      <w:r>
        <w:rPr>
          <w:rFonts w:ascii="Times New Roman"/>
          <w:b w:val="false"/>
          <w:i w:val="false"/>
          <w:color w:val="000000"/>
          <w:sz w:val="28"/>
          <w:u w:val="single"/>
        </w:rPr>
        <w:t>&lt;</w:t>
      </w:r>
      <w:r>
        <w:rPr>
          <w:rFonts w:ascii="Times New Roman"/>
          <w:b w:val="false"/>
          <w:i w:val="false"/>
          <w:color w:val="000000"/>
          <w:sz w:val="28"/>
        </w:rPr>
        <w:t xml:space="preserve"> строки 1 для каждой графы;</w:t>
      </w:r>
      <w:r>
        <w:br/>
      </w:r>
      <w:r>
        <w:rPr>
          <w:rFonts w:ascii="Times New Roman"/>
          <w:b w:val="false"/>
          <w:i w:val="false"/>
          <w:color w:val="000000"/>
          <w:sz w:val="28"/>
        </w:rPr>
        <w:t xml:space="preserve">
      графа 1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графа 2-7 по строкам 1, 1.1;</w:t>
      </w:r>
      <w:r>
        <w:br/>
      </w:r>
      <w:r>
        <w:rPr>
          <w:rFonts w:ascii="Times New Roman"/>
          <w:b w:val="false"/>
          <w:i w:val="false"/>
          <w:color w:val="000000"/>
          <w:sz w:val="28"/>
        </w:rPr>
        <w:t>
      2) Раздел 3. «Число зданий (помещений) театров, (цирков) и число мест в зрительных залах»:</w:t>
      </w:r>
      <w:r>
        <w:br/>
      </w:r>
      <w:r>
        <w:rPr>
          <w:rFonts w:ascii="Times New Roman"/>
          <w:b w:val="false"/>
          <w:i w:val="false"/>
          <w:color w:val="000000"/>
          <w:sz w:val="28"/>
        </w:rPr>
        <w:t xml:space="preserve">
      строка 1.1 </w:t>
      </w:r>
      <w:r>
        <w:rPr>
          <w:rFonts w:ascii="Times New Roman"/>
          <w:b w:val="false"/>
          <w:i w:val="false"/>
          <w:color w:val="000000"/>
          <w:sz w:val="28"/>
          <w:u w:val="single"/>
        </w:rPr>
        <w:t>&lt;</w:t>
      </w:r>
      <w:r>
        <w:rPr>
          <w:rFonts w:ascii="Times New Roman"/>
          <w:b w:val="false"/>
          <w:i w:val="false"/>
          <w:color w:val="000000"/>
          <w:sz w:val="28"/>
        </w:rPr>
        <w:t xml:space="preserve"> строки 1 для каждой графы;</w:t>
      </w:r>
      <w:r>
        <w:br/>
      </w:r>
      <w:r>
        <w:rPr>
          <w:rFonts w:ascii="Times New Roman"/>
          <w:b w:val="false"/>
          <w:i w:val="false"/>
          <w:color w:val="000000"/>
          <w:sz w:val="28"/>
        </w:rPr>
        <w:t xml:space="preserve">
      строка 1.2 </w:t>
      </w:r>
      <w:r>
        <w:rPr>
          <w:rFonts w:ascii="Times New Roman"/>
          <w:b w:val="false"/>
          <w:i w:val="false"/>
          <w:color w:val="000000"/>
          <w:sz w:val="28"/>
          <w:u w:val="single"/>
        </w:rPr>
        <w:t>&lt;</w:t>
      </w:r>
      <w:r>
        <w:rPr>
          <w:rFonts w:ascii="Times New Roman"/>
          <w:b w:val="false"/>
          <w:i w:val="false"/>
          <w:color w:val="000000"/>
          <w:sz w:val="28"/>
        </w:rPr>
        <w:t xml:space="preserve"> строки 1 для каждой графы;</w:t>
      </w:r>
      <w:r>
        <w:br/>
      </w:r>
      <w:r>
        <w:rPr>
          <w:rFonts w:ascii="Times New Roman"/>
          <w:b w:val="false"/>
          <w:i w:val="false"/>
          <w:color w:val="000000"/>
          <w:sz w:val="28"/>
        </w:rPr>
        <w:t xml:space="preserve">
      строка 1.3 </w:t>
      </w:r>
      <w:r>
        <w:rPr>
          <w:rFonts w:ascii="Times New Roman"/>
          <w:b w:val="false"/>
          <w:i w:val="false"/>
          <w:color w:val="000000"/>
          <w:sz w:val="28"/>
          <w:u w:val="single"/>
        </w:rPr>
        <w:t>&lt;</w:t>
      </w:r>
      <w:r>
        <w:rPr>
          <w:rFonts w:ascii="Times New Roman"/>
          <w:b w:val="false"/>
          <w:i w:val="false"/>
          <w:color w:val="000000"/>
          <w:sz w:val="28"/>
        </w:rPr>
        <w:t xml:space="preserve"> строки 1 для каждой графы;</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2 для каждой строки;</w:t>
      </w:r>
      <w:r>
        <w:br/>
      </w:r>
      <w:r>
        <w:rPr>
          <w:rFonts w:ascii="Times New Roman"/>
          <w:b w:val="false"/>
          <w:i w:val="false"/>
          <w:color w:val="000000"/>
          <w:sz w:val="28"/>
        </w:rPr>
        <w:t>
      3) Раздел 4. «Число спектаклей (представлений) театра (цирка)»:</w:t>
      </w:r>
      <w:r>
        <w:br/>
      </w:r>
      <w:r>
        <w:rPr>
          <w:rFonts w:ascii="Times New Roman"/>
          <w:b w:val="false"/>
          <w:i w:val="false"/>
          <w:color w:val="000000"/>
          <w:sz w:val="28"/>
        </w:rPr>
        <w:t xml:space="preserve">
      строка 1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1.1-1.2 для каждой графы;</w:t>
      </w:r>
      <w:r>
        <w:br/>
      </w:r>
      <w:r>
        <w:rPr>
          <w:rFonts w:ascii="Times New Roman"/>
          <w:b w:val="false"/>
          <w:i w:val="false"/>
          <w:color w:val="000000"/>
          <w:sz w:val="28"/>
        </w:rPr>
        <w:t xml:space="preserve">
      строка 1.1 </w:t>
      </w:r>
      <w:r>
        <w:rPr>
          <w:rFonts w:ascii="Times New Roman"/>
          <w:b w:val="false"/>
          <w:i w:val="false"/>
          <w:color w:val="000000"/>
          <w:sz w:val="28"/>
          <w:u w:val="single"/>
        </w:rPr>
        <w:t>&lt;</w:t>
      </w:r>
      <w:r>
        <w:rPr>
          <w:rFonts w:ascii="Times New Roman"/>
          <w:b w:val="false"/>
          <w:i w:val="false"/>
          <w:color w:val="000000"/>
          <w:sz w:val="28"/>
        </w:rPr>
        <w:t xml:space="preserve"> строки 1 для каждой графы;</w:t>
      </w:r>
      <w:r>
        <w:br/>
      </w:r>
      <w:r>
        <w:rPr>
          <w:rFonts w:ascii="Times New Roman"/>
          <w:b w:val="false"/>
          <w:i w:val="false"/>
          <w:color w:val="000000"/>
          <w:sz w:val="28"/>
        </w:rPr>
        <w:t xml:space="preserve">
      строка 1.2 </w:t>
      </w:r>
      <w:r>
        <w:rPr>
          <w:rFonts w:ascii="Times New Roman"/>
          <w:b w:val="false"/>
          <w:i w:val="false"/>
          <w:color w:val="000000"/>
          <w:sz w:val="28"/>
          <w:u w:val="single"/>
        </w:rPr>
        <w:t>&lt;</w:t>
      </w:r>
      <w:r>
        <w:rPr>
          <w:rFonts w:ascii="Times New Roman"/>
          <w:b w:val="false"/>
          <w:i w:val="false"/>
          <w:color w:val="000000"/>
          <w:sz w:val="28"/>
        </w:rPr>
        <w:t xml:space="preserve"> строки 1 для каждой графы;</w:t>
      </w:r>
      <w:r>
        <w:br/>
      </w:r>
      <w:r>
        <w:rPr>
          <w:rFonts w:ascii="Times New Roman"/>
          <w:b w:val="false"/>
          <w:i w:val="false"/>
          <w:color w:val="000000"/>
          <w:sz w:val="28"/>
        </w:rPr>
        <w:t xml:space="preserve">
      строка 2 </w:t>
      </w:r>
      <w:r>
        <w:rPr>
          <w:rFonts w:ascii="Times New Roman"/>
          <w:b w:val="false"/>
          <w:i w:val="false"/>
          <w:color w:val="000000"/>
          <w:sz w:val="28"/>
          <w:u w:val="single"/>
        </w:rPr>
        <w:t>&lt;</w:t>
      </w:r>
      <w:r>
        <w:rPr>
          <w:rFonts w:ascii="Times New Roman"/>
          <w:b w:val="false"/>
          <w:i w:val="false"/>
          <w:color w:val="000000"/>
          <w:sz w:val="28"/>
        </w:rPr>
        <w:t xml:space="preserve"> строки 1 для каждой графы;</w:t>
      </w:r>
      <w:r>
        <w:br/>
      </w:r>
      <w:r>
        <w:rPr>
          <w:rFonts w:ascii="Times New Roman"/>
          <w:b w:val="false"/>
          <w:i w:val="false"/>
          <w:color w:val="000000"/>
          <w:sz w:val="28"/>
        </w:rPr>
        <w:t xml:space="preserve">
      строка 3.1 </w:t>
      </w:r>
      <w:r>
        <w:rPr>
          <w:rFonts w:ascii="Times New Roman"/>
          <w:b w:val="false"/>
          <w:i w:val="false"/>
          <w:color w:val="000000"/>
          <w:sz w:val="28"/>
          <w:u w:val="single"/>
        </w:rPr>
        <w:t>&lt;</w:t>
      </w:r>
      <w:r>
        <w:rPr>
          <w:rFonts w:ascii="Times New Roman"/>
          <w:b w:val="false"/>
          <w:i w:val="false"/>
          <w:color w:val="000000"/>
          <w:sz w:val="28"/>
        </w:rPr>
        <w:t xml:space="preserve"> строки 3 для каждой графы;</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2 для каждой строки;</w:t>
      </w:r>
      <w:r>
        <w:br/>
      </w:r>
      <w:r>
        <w:rPr>
          <w:rFonts w:ascii="Times New Roman"/>
          <w:b w:val="false"/>
          <w:i w:val="false"/>
          <w:color w:val="000000"/>
          <w:sz w:val="28"/>
        </w:rPr>
        <w:t>
      4) Раздел 5. «Число зрителей на спектаклях (представлениях) театра (цирка)»</w:t>
      </w:r>
      <w:r>
        <w:br/>
      </w:r>
      <w:r>
        <w:rPr>
          <w:rFonts w:ascii="Times New Roman"/>
          <w:b w:val="false"/>
          <w:i w:val="false"/>
          <w:color w:val="000000"/>
          <w:sz w:val="28"/>
        </w:rPr>
        <w:t xml:space="preserve">
      строка 1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2-3 для каждой графы;</w:t>
      </w:r>
      <w:r>
        <w:br/>
      </w:r>
      <w:r>
        <w:rPr>
          <w:rFonts w:ascii="Times New Roman"/>
          <w:b w:val="false"/>
          <w:i w:val="false"/>
          <w:color w:val="000000"/>
          <w:sz w:val="28"/>
        </w:rPr>
        <w:t xml:space="preserve">
      строка 1.1 </w:t>
      </w:r>
      <w:r>
        <w:rPr>
          <w:rFonts w:ascii="Times New Roman"/>
          <w:b w:val="false"/>
          <w:i w:val="false"/>
          <w:color w:val="000000"/>
          <w:sz w:val="28"/>
          <w:u w:val="single"/>
        </w:rPr>
        <w:t>&lt;</w:t>
      </w:r>
      <w:r>
        <w:rPr>
          <w:rFonts w:ascii="Times New Roman"/>
          <w:b w:val="false"/>
          <w:i w:val="false"/>
          <w:color w:val="000000"/>
          <w:sz w:val="28"/>
        </w:rPr>
        <w:t xml:space="preserve"> строки 1 для каждой графы;</w:t>
      </w:r>
      <w:r>
        <w:br/>
      </w:r>
      <w:r>
        <w:rPr>
          <w:rFonts w:ascii="Times New Roman"/>
          <w:b w:val="false"/>
          <w:i w:val="false"/>
          <w:color w:val="000000"/>
          <w:sz w:val="28"/>
        </w:rPr>
        <w:t xml:space="preserve">
      строка 2.1 </w:t>
      </w:r>
      <w:r>
        <w:rPr>
          <w:rFonts w:ascii="Times New Roman"/>
          <w:b w:val="false"/>
          <w:i w:val="false"/>
          <w:color w:val="000000"/>
          <w:sz w:val="28"/>
          <w:u w:val="single"/>
        </w:rPr>
        <w:t>&lt;</w:t>
      </w:r>
      <w:r>
        <w:rPr>
          <w:rFonts w:ascii="Times New Roman"/>
          <w:b w:val="false"/>
          <w:i w:val="false"/>
          <w:color w:val="000000"/>
          <w:sz w:val="28"/>
        </w:rPr>
        <w:t xml:space="preserve"> строки 2 для каждой графы;</w:t>
      </w:r>
      <w:r>
        <w:br/>
      </w:r>
      <w:r>
        <w:rPr>
          <w:rFonts w:ascii="Times New Roman"/>
          <w:b w:val="false"/>
          <w:i w:val="false"/>
          <w:color w:val="000000"/>
          <w:sz w:val="28"/>
        </w:rPr>
        <w:t xml:space="preserve">
      строка 3.1 </w:t>
      </w:r>
      <w:r>
        <w:rPr>
          <w:rFonts w:ascii="Times New Roman"/>
          <w:b w:val="false"/>
          <w:i w:val="false"/>
          <w:color w:val="000000"/>
          <w:sz w:val="28"/>
          <w:u w:val="single"/>
        </w:rPr>
        <w:t>&lt;</w:t>
      </w:r>
      <w:r>
        <w:rPr>
          <w:rFonts w:ascii="Times New Roman"/>
          <w:b w:val="false"/>
          <w:i w:val="false"/>
          <w:color w:val="000000"/>
          <w:sz w:val="28"/>
        </w:rPr>
        <w:t xml:space="preserve"> строки 3 для каждой графы;</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2 для каждой строки;</w:t>
      </w:r>
      <w:r>
        <w:br/>
      </w:r>
      <w:r>
        <w:rPr>
          <w:rFonts w:ascii="Times New Roman"/>
          <w:b w:val="false"/>
          <w:i w:val="false"/>
          <w:color w:val="000000"/>
          <w:sz w:val="28"/>
        </w:rPr>
        <w:t>
      5) Раздел 6. «Наличие информационно-коммуникационных технологий в театре (цирке)»:</w:t>
      </w:r>
      <w:r>
        <w:br/>
      </w:r>
      <w:r>
        <w:rPr>
          <w:rFonts w:ascii="Times New Roman"/>
          <w:b w:val="false"/>
          <w:i w:val="false"/>
          <w:color w:val="000000"/>
          <w:sz w:val="28"/>
        </w:rPr>
        <w:t xml:space="preserve">
      строка 1.1 </w:t>
      </w:r>
      <w:r>
        <w:rPr>
          <w:rFonts w:ascii="Times New Roman"/>
          <w:b w:val="false"/>
          <w:i w:val="false"/>
          <w:color w:val="000000"/>
          <w:sz w:val="28"/>
          <w:u w:val="single"/>
        </w:rPr>
        <w:t>&lt;</w:t>
      </w:r>
      <w:r>
        <w:rPr>
          <w:rFonts w:ascii="Times New Roman"/>
          <w:b w:val="false"/>
          <w:i w:val="false"/>
          <w:color w:val="000000"/>
          <w:sz w:val="28"/>
        </w:rPr>
        <w:t xml:space="preserve"> строки 1 для каждой графы;</w:t>
      </w:r>
      <w:r>
        <w:br/>
      </w:r>
      <w:r>
        <w:rPr>
          <w:rFonts w:ascii="Times New Roman"/>
          <w:b w:val="false"/>
          <w:i w:val="false"/>
          <w:color w:val="000000"/>
          <w:sz w:val="28"/>
        </w:rPr>
        <w:t xml:space="preserve">
      строка 2.1 </w:t>
      </w:r>
      <w:r>
        <w:rPr>
          <w:rFonts w:ascii="Times New Roman"/>
          <w:b w:val="false"/>
          <w:i w:val="false"/>
          <w:color w:val="000000"/>
          <w:sz w:val="28"/>
          <w:u w:val="single"/>
        </w:rPr>
        <w:t>&lt;</w:t>
      </w:r>
      <w:r>
        <w:rPr>
          <w:rFonts w:ascii="Times New Roman"/>
          <w:b w:val="false"/>
          <w:i w:val="false"/>
          <w:color w:val="000000"/>
          <w:sz w:val="28"/>
        </w:rPr>
        <w:t xml:space="preserve"> строки 2 для каждой графы;</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2 для каждой строки.</w:t>
      </w:r>
    </w:p>
    <w:bookmarkEnd w:id="25"/>
    <w:bookmarkStart w:name="z103" w:id="26"/>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к приказу Председателя Комитета</w:t>
      </w:r>
      <w:r>
        <w:br/>
      </w:r>
      <w:r>
        <w:rPr>
          <w:rFonts w:ascii="Times New Roman"/>
          <w:b w:val="false"/>
          <w:i w:val="false"/>
          <w:color w:val="000000"/>
          <w:sz w:val="28"/>
        </w:rPr>
        <w:t xml:space="preserve">
по статистике Министерства  </w:t>
      </w:r>
      <w:r>
        <w:br/>
      </w:r>
      <w:r>
        <w:rPr>
          <w:rFonts w:ascii="Times New Roman"/>
          <w:b w:val="false"/>
          <w:i w:val="false"/>
          <w:color w:val="000000"/>
          <w:sz w:val="28"/>
        </w:rPr>
        <w:t xml:space="preserve">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23 октября 2015 года № 168</w:t>
      </w:r>
    </w:p>
    <w:bookmarkEnd w:id="26"/>
    <w:tbl>
      <w:tblPr>
        <w:tblW w:w="0" w:type="auto"/>
        <w:tblCellSpacing w:w="0" w:type="auto"/>
        <w:tblBorders>
          <w:top w:val="none"/>
          <w:left w:val="none"/>
          <w:bottom w:val="none"/>
          <w:right w:val="none"/>
          <w:insideH w:val="none"/>
          <w:insideV w:val="none"/>
        </w:tblBorders>
      </w:tblPr>
      <w:tblGrid>
        <w:gridCol w:w="14094"/>
      </w:tblGrid>
      <w:tr>
        <w:trPr>
          <w:trHeight w:val="30" w:hRule="atLeast"/>
        </w:trPr>
        <w:tc>
          <w:tcPr>
            <w:tcW w:w="14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3369"/>
              <w:gridCol w:w="4264"/>
              <w:gridCol w:w="6367"/>
            </w:tblGrid>
            <w:tr>
              <w:trPr>
                <w:trHeight w:val="30" w:hRule="atLeast"/>
              </w:trPr>
              <w:tc>
                <w:tcPr>
                  <w:tcW w:w="3369" w:type="dxa"/>
                  <w:tcBorders/>
                  <w:tcMar>
                    <w:top w:w="15" w:type="dxa"/>
                    <w:left w:w="15" w:type="dxa"/>
                    <w:bottom w:w="15" w:type="dxa"/>
                    <w:right w:w="15" w:type="dxa"/>
                  </w:tcMar>
                  <w:vAlign w:val="center"/>
                </w:tcPr>
                <w:p>
                  <w:pPr>
                    <w:spacing w:after="20"/>
                    <w:ind w:left="20"/>
                    <w:jc w:val="both"/>
                  </w:pPr>
                  <w:r>
                    <w:drawing>
                      <wp:inline distT="0" distB="0" distL="0" distR="0">
                        <wp:extent cx="19558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955800" cy="1612900"/>
                                </a:xfrm>
                                <a:prstGeom prst="rect">
                                  <a:avLst/>
                                </a:prstGeom>
                              </pic:spPr>
                            </pic:pic>
                          </a:graphicData>
                        </a:graphic>
                      </wp:inline>
                    </w:drawing>
                  </w:r>
                </w:p>
              </w:tc>
              <w:tc>
                <w:tcPr>
                  <w:tcW w:w="426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636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Ұлттық экономика министрлігінің </w:t>
                  </w:r>
                  <w:r>
                    <w:br/>
                  </w:r>
                  <w:r>
                    <w:rPr>
                      <w:rFonts w:ascii="Times New Roman"/>
                      <w:b w:val="false"/>
                      <w:i w:val="false"/>
                      <w:color w:val="000000"/>
                      <w:sz w:val="20"/>
                    </w:rPr>
                    <w:t>
</w:t>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
</w:t>
                  </w:r>
                  <w:r>
                    <w:rPr>
                      <w:rFonts w:ascii="Times New Roman"/>
                      <w:b w:val="false"/>
                      <w:i w:val="false"/>
                      <w:color w:val="000000"/>
                      <w:sz w:val="20"/>
                    </w:rPr>
                    <w:t>2015 жылғы 23 қазандағы № 168</w:t>
                  </w:r>
                  <w:r>
                    <w:br/>
                  </w:r>
                  <w:r>
                    <w:rPr>
                      <w:rFonts w:ascii="Times New Roman"/>
                      <w:b w:val="false"/>
                      <w:i w:val="false"/>
                      <w:color w:val="000000"/>
                      <w:sz w:val="20"/>
                    </w:rPr>
                    <w:t>
</w:t>
                  </w:r>
                  <w:r>
                    <w:rPr>
                      <w:rFonts w:ascii="Times New Roman"/>
                      <w:b w:val="false"/>
                      <w:i w:val="false"/>
                      <w:color w:val="000000"/>
                      <w:sz w:val="20"/>
                    </w:rPr>
                    <w:t>бұйрығына 13-қосымша</w:t>
                  </w:r>
                </w:p>
              </w:tc>
            </w:tr>
          </w:tbl>
          <w:p/>
          <w:tbl>
            <w:tblPr>
              <w:tblW w:w="0" w:type="auto"/>
              <w:tblCellSpacing w:w="0" w:type="auto"/>
              <w:tblBorders>
                <w:top w:val="none"/>
                <w:left w:val="none"/>
                <w:bottom w:val="none"/>
                <w:right w:val="none"/>
                <w:insideH w:val="none"/>
                <w:insideV w:val="none"/>
              </w:tblBorders>
            </w:tblPr>
            <w:tblGrid>
              <w:gridCol w:w="6607"/>
              <w:gridCol w:w="6753"/>
            </w:tblGrid>
            <w:tr>
              <w:trPr>
                <w:trHeight w:val="30" w:hRule="atLeast"/>
              </w:trPr>
              <w:tc>
                <w:tcPr>
                  <w:tcW w:w="660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675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7"/>
                    <w:gridCol w:w="850"/>
                    <w:gridCol w:w="850"/>
                    <w:gridCol w:w="850"/>
                    <w:gridCol w:w="850"/>
                    <w:gridCol w:w="1583"/>
                  </w:tblGrid>
                  <w:tr>
                    <w:trPr>
                      <w:trHeight w:val="705"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615" w:hRule="atLeast"/>
                    </w:trPr>
                    <w:tc>
                      <w:tcPr>
                        <w:tcW w:w="143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8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8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bl>
          <w:p/>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Республикасының 2014 жылғы 5 шілдедегі Кодексінің 497-бабында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от 5 июля 2014 года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6240"/>
              <w:gridCol w:w="7080"/>
            </w:tblGrid>
            <w:tr>
              <w:trPr>
                <w:trHeight w:val="30" w:hRule="atLeast"/>
              </w:trPr>
              <w:tc>
                <w:tcPr>
                  <w:tcW w:w="62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0591104</w:t>
                  </w:r>
                  <w:r>
                    <w:br/>
                  </w:r>
                  <w:r>
                    <w:rPr>
                      <w:rFonts w:ascii="Times New Roman"/>
                      <w:b w:val="false"/>
                      <w:i w:val="false"/>
                      <w:color w:val="000000"/>
                      <w:sz w:val="20"/>
                    </w:rPr>
                    <w:t>
</w:t>
                  </w:r>
                  <w:r>
                    <w:rPr>
                      <w:rFonts w:ascii="Times New Roman"/>
                      <w:b w:val="false"/>
                      <w:i w:val="false"/>
                      <w:color w:val="000000"/>
                      <w:sz w:val="20"/>
                    </w:rPr>
                    <w:t>Код статистической формы 0591104</w:t>
                  </w:r>
                </w:p>
              </w:tc>
              <w:tc>
                <w:tcPr>
                  <w:tcW w:w="70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Кино көрсетуді және кинофильмдерді</w:t>
                  </w:r>
                  <w:r>
                    <w:br/>
                  </w:r>
                  <w:r>
                    <w:rPr>
                      <w:rFonts w:ascii="Times New Roman"/>
                      <w:b w:val="false"/>
                      <w:i w:val="false"/>
                      <w:color w:val="000000"/>
                      <w:sz w:val="20"/>
                    </w:rPr>
                    <w:t>
</w:t>
                  </w:r>
                  <w:r>
                    <w:rPr>
                      <w:rFonts w:ascii="Times New Roman"/>
                      <w:b w:val="false"/>
                      <w:i w:val="false"/>
                      <w:color w:val="000000"/>
                      <w:sz w:val="20"/>
                    </w:rPr>
                    <w:t>шығаруды жүзеге асыратын ұйымдардың</w:t>
                  </w:r>
                  <w:r>
                    <w:br/>
                  </w:r>
                  <w:r>
                    <w:rPr>
                      <w:rFonts w:ascii="Times New Roman"/>
                      <w:b w:val="false"/>
                      <w:i w:val="false"/>
                      <w:color w:val="000000"/>
                      <w:sz w:val="20"/>
                    </w:rPr>
                    <w:t>
</w:t>
                  </w:r>
                  <w:r>
                    <w:rPr>
                      <w:rFonts w:ascii="Times New Roman"/>
                      <w:b w:val="false"/>
                      <w:i w:val="false"/>
                      <w:color w:val="000000"/>
                      <w:sz w:val="20"/>
                    </w:rPr>
                    <w:t>қызметі туралы есеп</w:t>
                  </w:r>
                  <w:r>
                    <w:br/>
                  </w:r>
                  <w:r>
                    <w:rPr>
                      <w:rFonts w:ascii="Times New Roman"/>
                      <w:b w:val="false"/>
                      <w:i w:val="false"/>
                      <w:color w:val="000000"/>
                      <w:sz w:val="20"/>
                    </w:rPr>
                    <w:t>
</w:t>
                  </w:r>
                  <w:r>
                    <w:rPr>
                      <w:rFonts w:ascii="Times New Roman"/>
                      <w:b w:val="false"/>
                      <w:i w:val="false"/>
                      <w:color w:val="000000"/>
                      <w:sz w:val="20"/>
                    </w:rPr>
                    <w:t>Отчет о деятельности организаций,</w:t>
                  </w:r>
                  <w:r>
                    <w:br/>
                  </w:r>
                  <w:r>
                    <w:rPr>
                      <w:rFonts w:ascii="Times New Roman"/>
                      <w:b w:val="false"/>
                      <w:i w:val="false"/>
                      <w:color w:val="000000"/>
                      <w:sz w:val="20"/>
                    </w:rPr>
                    <w:t>
</w:t>
                  </w:r>
                  <w:r>
                    <w:rPr>
                      <w:rFonts w:ascii="Times New Roman"/>
                      <w:b w:val="false"/>
                      <w:i w:val="false"/>
                      <w:color w:val="000000"/>
                      <w:sz w:val="20"/>
                    </w:rPr>
                    <w:t>осуществляющих кинопоказ и</w:t>
                  </w:r>
                  <w:r>
                    <w:br/>
                  </w:r>
                  <w:r>
                    <w:rPr>
                      <w:rFonts w:ascii="Times New Roman"/>
                      <w:b w:val="false"/>
                      <w:i w:val="false"/>
                      <w:color w:val="000000"/>
                      <w:sz w:val="20"/>
                    </w:rPr>
                    <w:t>
</w:t>
                  </w:r>
                  <w:r>
                    <w:rPr>
                      <w:rFonts w:ascii="Times New Roman"/>
                      <w:b w:val="false"/>
                      <w:i w:val="false"/>
                      <w:color w:val="000000"/>
                      <w:sz w:val="20"/>
                    </w:rPr>
                    <w:t>производство кинофильмов</w:t>
                  </w:r>
                </w:p>
              </w:tc>
            </w:tr>
          </w:tbl>
          <w:p/>
          <w:p>
            <w:pPr>
              <w:spacing w:after="20"/>
              <w:ind w:left="20"/>
              <w:jc w:val="both"/>
            </w:pPr>
            <w:r>
              <w:rPr>
                <w:rFonts w:ascii="Times New Roman"/>
                <w:b/>
                <w:i w:val="false"/>
                <w:color w:val="000000"/>
                <w:sz w:val="20"/>
              </w:rPr>
              <w:t>1-кино</w:t>
            </w:r>
          </w:p>
          <w:tbl>
            <w:tblPr>
              <w:tblW w:w="0" w:type="auto"/>
              <w:tblCellSpacing w:w="0" w:type="auto"/>
              <w:tblBorders>
                <w:top w:val="none"/>
                <w:left w:val="none"/>
                <w:bottom w:val="none"/>
                <w:right w:val="none"/>
                <w:insideH w:val="none"/>
                <w:insideV w:val="none"/>
              </w:tblBorders>
            </w:tblPr>
            <w:tblGrid>
              <w:gridCol w:w="1369"/>
              <w:gridCol w:w="4703"/>
              <w:gridCol w:w="3353"/>
              <w:gridCol w:w="2659"/>
              <w:gridCol w:w="716"/>
            </w:tblGrid>
            <w:tr>
              <w:trPr>
                <w:trHeight w:val="30" w:hRule="atLeast"/>
              </w:trPr>
              <w:tc>
                <w:tcPr>
                  <w:tcW w:w="136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47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659" w:type="dxa"/>
                  <w:tcBorders/>
                  <w:tcMar>
                    <w:top w:w="15" w:type="dxa"/>
                    <w:left w:w="15" w:type="dxa"/>
                    <w:bottom w:w="15" w:type="dxa"/>
                    <w:right w:w="15" w:type="dxa"/>
                  </w:tcMar>
                  <w:vAlign w:val="center"/>
                </w:tcPr>
                <w:p>
                  <w:pPr>
                    <w:spacing w:after="20"/>
                    <w:ind w:left="20"/>
                    <w:jc w:val="both"/>
                  </w:pPr>
                  <w:r>
                    <w:drawing>
                      <wp:inline distT="0" distB="0" distL="0" distR="0">
                        <wp:extent cx="1473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1473200" cy="482600"/>
                                </a:xfrm>
                                <a:prstGeom prst="rect">
                                  <a:avLst/>
                                </a:prstGeom>
                              </pic:spPr>
                            </pic:pic>
                          </a:graphicData>
                        </a:graphic>
                      </wp:inline>
                    </w:drawing>
                  </w:r>
                </w:p>
              </w:tc>
              <w:tc>
                <w:tcPr>
                  <w:tcW w:w="71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bl>
          <w:p/>
          <w:p>
            <w:pPr>
              <w:spacing w:after="20"/>
              <w:ind w:left="20"/>
              <w:jc w:val="both"/>
            </w:pPr>
            <w:r>
              <w:rPr>
                <w:rFonts w:ascii="Times New Roman"/>
                <w:b/>
                <w:i w:val="false"/>
                <w:color w:val="000000"/>
                <w:sz w:val="20"/>
              </w:rPr>
              <w:t>Негізгі және қосалқы қызмет түрі Экономикалық қызмет түрлері номенклатурасының 59.11.0 - «Кино, бейнефильмдер және телевизиялық бағдарламаларды шығару бойынша қызмет», 59.13.0 - «Кино, бейнефильмдер және телевизиялық бағдарламалар тарату бойынша қызмет» және 59.14.0 - «Кинофильмдер көрсету бойынша қызмет»  кодына сәйкес заңды тұлғалар және (немесе) олардың құрылымдық және оқшауланған бөлімшелері, дара кәсіпкерлер тапсырады»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индивидуальные предприниматели</w:t>
            </w:r>
            <w:r>
              <w:rPr>
                <w:rFonts w:ascii="Times New Roman"/>
                <w:b w:val="false"/>
                <w:i w:val="false"/>
                <w:color w:val="000000"/>
                <w:sz w:val="20"/>
              </w:rPr>
              <w:t> </w:t>
            </w:r>
            <w:r>
              <w:rPr>
                <w:rFonts w:ascii="Times New Roman"/>
                <w:b w:val="false"/>
                <w:i w:val="false"/>
                <w:color w:val="000000"/>
                <w:sz w:val="20"/>
              </w:rPr>
              <w:t>с основным или вторичным видом деятельности согласно коду Номенклатуры видов экономической деятельности»: код 59.11.0 - «Деятельность по производству кино-, видеофильмов и телевизионных программ», 59.13.0 - «Деятельность по распространению кинофильмов, видео и телевизионных программ» и 59.14.0 – «Деятельность по показу кинофильмов».</w:t>
            </w:r>
          </w:p>
          <w:p>
            <w:pPr>
              <w:spacing w:after="20"/>
              <w:ind w:left="20"/>
              <w:jc w:val="both"/>
            </w:pPr>
            <w:r>
              <w:rPr>
                <w:rFonts w:ascii="Times New Roman"/>
                <w:b/>
                <w:i w:val="false"/>
                <w:color w:val="000000"/>
                <w:sz w:val="20"/>
              </w:rPr>
              <w:t>Тапсыру мерзімі - есепті кезеңнен кейінгі 10 қаңтар.</w:t>
            </w:r>
            <w:r>
              <w:br/>
            </w:r>
            <w:r>
              <w:rPr>
                <w:rFonts w:ascii="Times New Roman"/>
                <w:b w:val="false"/>
                <w:i w:val="false"/>
                <w:color w:val="000000"/>
                <w:sz w:val="20"/>
              </w:rPr>
              <w:t>
</w:t>
            </w:r>
            <w:r>
              <w:rPr>
                <w:rFonts w:ascii="Times New Roman"/>
                <w:b w:val="false"/>
                <w:i w:val="false"/>
                <w:color w:val="000000"/>
                <w:sz w:val="20"/>
              </w:rPr>
              <w:t>Срок представления - 10 января после отчетного периода.</w:t>
            </w:r>
          </w:p>
          <w:tbl>
            <w:tblPr>
              <w:tblW w:w="0" w:type="auto"/>
              <w:tblCellSpacing w:w="0" w:type="auto"/>
              <w:tblBorders>
                <w:top w:val="none"/>
                <w:left w:val="none"/>
                <w:bottom w:val="none"/>
                <w:right w:val="none"/>
                <w:insideH w:val="none"/>
                <w:insideV w:val="none"/>
              </w:tblBorders>
            </w:tblPr>
            <w:tblGrid>
              <w:gridCol w:w="1670"/>
              <w:gridCol w:w="7910"/>
            </w:tblGrid>
            <w:tr>
              <w:trPr>
                <w:trHeight w:val="30" w:hRule="atLeast"/>
              </w:trPr>
              <w:tc>
                <w:tcPr>
                  <w:tcW w:w="167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7910" w:type="dxa"/>
                  <w:tcBorders/>
                  <w:tcMar>
                    <w:top w:w="15" w:type="dxa"/>
                    <w:left w:w="15" w:type="dxa"/>
                    <w:bottom w:w="15" w:type="dxa"/>
                    <w:right w:w="15" w:type="dxa"/>
                  </w:tcMar>
                  <w:vAlign w:val="center"/>
                </w:tcPr>
                <w:p>
                  <w:pPr>
                    <w:spacing w:after="20"/>
                    <w:ind w:left="20"/>
                    <w:jc w:val="both"/>
                  </w:pPr>
                  <w:r>
                    <w:drawing>
                      <wp:inline distT="0" distB="0" distL="0" distR="0">
                        <wp:extent cx="4800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4800600" cy="419100"/>
                                </a:xfrm>
                                <a:prstGeom prst="rect">
                                  <a:avLst/>
                                </a:prstGeom>
                              </pic:spPr>
                            </pic:pic>
                          </a:graphicData>
                        </a:graphic>
                      </wp:inline>
                    </w:drawing>
                  </w:r>
                </w:p>
              </w:tc>
            </w:tr>
          </w:tbl>
          <w:p/>
          <w:tbl>
            <w:tblPr>
              <w:tblW w:w="0" w:type="auto"/>
              <w:tblCellSpacing w:w="0" w:type="auto"/>
              <w:tblBorders>
                <w:top w:val="none"/>
                <w:left w:val="none"/>
                <w:bottom w:val="none"/>
                <w:right w:val="none"/>
                <w:insideH w:val="none"/>
                <w:insideV w:val="none"/>
              </w:tblBorders>
            </w:tblPr>
            <w:tblGrid>
              <w:gridCol w:w="1670"/>
              <w:gridCol w:w="7910"/>
            </w:tblGrid>
            <w:tr>
              <w:trPr>
                <w:trHeight w:val="30" w:hRule="atLeast"/>
              </w:trPr>
              <w:tc>
                <w:tcPr>
                  <w:tcW w:w="167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7910" w:type="dxa"/>
                  <w:tcBorders/>
                  <w:tcMar>
                    <w:top w:w="15" w:type="dxa"/>
                    <w:left w:w="15" w:type="dxa"/>
                    <w:bottom w:w="15" w:type="dxa"/>
                    <w:right w:w="15" w:type="dxa"/>
                  </w:tcMar>
                  <w:vAlign w:val="center"/>
                </w:tcPr>
                <w:p>
                  <w:pPr>
                    <w:spacing w:after="20"/>
                    <w:ind w:left="20"/>
                    <w:jc w:val="both"/>
                  </w:pPr>
                  <w:r>
                    <w:drawing>
                      <wp:inline distT="0" distB="0" distL="0" distR="0">
                        <wp:extent cx="4800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4800600" cy="419100"/>
                                </a:xfrm>
                                <a:prstGeom prst="rect">
                                  <a:avLst/>
                                </a:prstGeom>
                              </pic:spPr>
                            </pic:pic>
                          </a:graphicData>
                        </a:graphic>
                      </wp:inline>
                    </w:drawing>
                  </w:r>
                </w:p>
              </w:tc>
            </w:tr>
          </w:tbl>
          <w:p/>
        </w:tc>
      </w:tr>
    </w:tbl>
    <w:tbl>
      <w:tblPr>
        <w:tblW w:w="0" w:type="auto"/>
        <w:tblCellSpacing w:w="0" w:type="auto"/>
        <w:tblBorders>
          <w:top w:val="none"/>
          <w:left w:val="none"/>
          <w:bottom w:val="none"/>
          <w:right w:val="none"/>
          <w:insideH w:val="none"/>
          <w:insideV w:val="none"/>
        </w:tblBorders>
      </w:tblPr>
      <w:tblGrid>
        <w:gridCol w:w="10455"/>
        <w:gridCol w:w="3105"/>
      </w:tblGrid>
      <w:tr>
        <w:trPr>
          <w:trHeight w:val="30" w:hRule="atLeast"/>
        </w:trPr>
        <w:tc>
          <w:tcPr>
            <w:tcW w:w="1045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Әкімшілік-аумақтық объектілер жіктеуішіне сәйкес аумақ коды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(заполняется работником органа статистики)</w:t>
            </w:r>
          </w:p>
        </w:tc>
        <w:tc>
          <w:tcPr>
            <w:tcW w:w="3105" w:type="dxa"/>
            <w:tcBorders/>
            <w:tcMar>
              <w:top w:w="15" w:type="dxa"/>
              <w:left w:w="15" w:type="dxa"/>
              <w:bottom w:w="15" w:type="dxa"/>
              <w:right w:w="15" w:type="dxa"/>
            </w:tcMar>
            <w:vAlign w:val="center"/>
          </w:tcPr>
          <w:p>
            <w:pPr>
              <w:spacing w:after="20"/>
              <w:ind w:left="20"/>
              <w:jc w:val="both"/>
            </w:pPr>
            <w:r>
              <w:drawing>
                <wp:inline distT="0" distB="0" distL="0" distR="0">
                  <wp:extent cx="1295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295400" cy="482600"/>
                          </a:xfrm>
                          <a:prstGeom prst="rect">
                            <a:avLst/>
                          </a:prstGeom>
                        </pic:spPr>
                      </pic:pic>
                    </a:graphicData>
                  </a:graphic>
                </wp:inline>
              </w:drawing>
            </w:r>
          </w:p>
        </w:tc>
      </w:tr>
    </w:tbl>
    <w:p>
      <w:pPr>
        <w:spacing w:after="0"/>
        <w:ind w:left="0"/>
        <w:jc w:val="both"/>
      </w:pPr>
      <w:r>
        <w:rPr>
          <w:rFonts w:ascii="Times New Roman"/>
          <w:b/>
          <w:i w:val="false"/>
          <w:color w:val="000000"/>
          <w:sz w:val="28"/>
        </w:rPr>
        <w:t>2. Кинотеатрлар санын көрсетіңіз, бірлік</w:t>
      </w:r>
      <w:r>
        <w:br/>
      </w:r>
      <w:r>
        <w:rPr>
          <w:rFonts w:ascii="Times New Roman"/>
          <w:b w:val="false"/>
          <w:i w:val="false"/>
          <w:color w:val="000000"/>
          <w:sz w:val="28"/>
        </w:rPr>
        <w:t>
   Укажите число кинотеатров,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9"/>
        <w:gridCol w:w="5057"/>
        <w:gridCol w:w="2579"/>
        <w:gridCol w:w="4895"/>
      </w:tblGrid>
      <w:tr>
        <w:trPr>
          <w:trHeight w:val="525"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r>
              <w:br/>
            </w:r>
            <w:r>
              <w:rPr>
                <w:rFonts w:ascii="Times New Roman"/>
                <w:b w:val="false"/>
                <w:i w:val="false"/>
                <w:color w:val="000000"/>
                <w:sz w:val="20"/>
              </w:rPr>
              <w:t>
</w:t>
            </w:r>
            <w:r>
              <w:rPr>
                <w:rFonts w:ascii="Times New Roman"/>
                <w:b w:val="false"/>
                <w:i w:val="false"/>
                <w:color w:val="000000"/>
                <w:sz w:val="20"/>
              </w:rPr>
              <w:t>Всего</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Одан </w:t>
            </w:r>
            <w:r>
              <w:rPr>
                <w:rFonts w:ascii="Times New Roman"/>
                <w:b w:val="false"/>
                <w:i w:val="false"/>
                <w:color w:val="000000"/>
                <w:sz w:val="20"/>
              </w:rPr>
              <w:t>–</w:t>
            </w:r>
            <w:r>
              <w:rPr>
                <w:rFonts w:ascii="Times New Roman"/>
                <w:b/>
                <w:i w:val="false"/>
                <w:color w:val="000000"/>
                <w:sz w:val="20"/>
              </w:rPr>
              <w:t xml:space="preserve">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21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Кинотеатрлар саны</w:t>
            </w:r>
            <w:r>
              <w:br/>
            </w:r>
            <w:r>
              <w:rPr>
                <w:rFonts w:ascii="Times New Roman"/>
                <w:b w:val="false"/>
                <w:i w:val="false"/>
                <w:color w:val="000000"/>
                <w:sz w:val="20"/>
              </w:rPr>
              <w:t>
</w:t>
            </w:r>
            <w:r>
              <w:rPr>
                <w:rFonts w:ascii="Times New Roman"/>
                <w:b w:val="false"/>
                <w:i w:val="false"/>
                <w:color w:val="000000"/>
                <w:sz w:val="20"/>
              </w:rPr>
              <w:t>Число кинотеатров</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жабық  кинотеатрлар</w:t>
            </w:r>
            <w:r>
              <w:br/>
            </w:r>
            <w:r>
              <w:rPr>
                <w:rFonts w:ascii="Times New Roman"/>
                <w:b w:val="false"/>
                <w:i w:val="false"/>
                <w:color w:val="000000"/>
                <w:sz w:val="20"/>
              </w:rPr>
              <w:t>
</w:t>
            </w:r>
            <w:r>
              <w:rPr>
                <w:rFonts w:ascii="Times New Roman"/>
                <w:b w:val="false"/>
                <w:i w:val="false"/>
                <w:color w:val="000000"/>
                <w:sz w:val="20"/>
              </w:rPr>
              <w:t>крытые кинотеатры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экранды</w:t>
            </w:r>
            <w:r>
              <w:br/>
            </w:r>
            <w:r>
              <w:rPr>
                <w:rFonts w:ascii="Times New Roman"/>
                <w:b w:val="false"/>
                <w:i w:val="false"/>
                <w:color w:val="000000"/>
                <w:sz w:val="20"/>
              </w:rPr>
              <w:t>
</w:t>
            </w:r>
            <w:r>
              <w:rPr>
                <w:rFonts w:ascii="Times New Roman"/>
                <w:b w:val="false"/>
                <w:i w:val="false"/>
                <w:color w:val="000000"/>
                <w:sz w:val="20"/>
              </w:rPr>
              <w:t>с 1 экраном</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экранды</w:t>
            </w:r>
            <w:r>
              <w:br/>
            </w:r>
            <w:r>
              <w:rPr>
                <w:rFonts w:ascii="Times New Roman"/>
                <w:b w:val="false"/>
                <w:i w:val="false"/>
                <w:color w:val="000000"/>
                <w:sz w:val="20"/>
              </w:rPr>
              <w:t>
</w:t>
            </w:r>
            <w:r>
              <w:rPr>
                <w:rFonts w:ascii="Times New Roman"/>
                <w:b w:val="false"/>
                <w:i w:val="false"/>
                <w:color w:val="000000"/>
                <w:sz w:val="20"/>
              </w:rPr>
              <w:t>с 2-7 экранами</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және одан да көп экранды (көпзалды)</w:t>
            </w:r>
            <w:r>
              <w:br/>
            </w:r>
            <w:r>
              <w:rPr>
                <w:rFonts w:ascii="Times New Roman"/>
                <w:b w:val="false"/>
                <w:i w:val="false"/>
                <w:color w:val="000000"/>
                <w:sz w:val="20"/>
              </w:rPr>
              <w:t>
</w:t>
            </w:r>
            <w:r>
              <w:rPr>
                <w:rFonts w:ascii="Times New Roman"/>
                <w:b w:val="false"/>
                <w:i w:val="false"/>
                <w:color w:val="000000"/>
                <w:sz w:val="20"/>
              </w:rPr>
              <w:t>с 8 и более экранами (многозальные)</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сандық жабық кинотеатрлар саны</w:t>
            </w:r>
            <w:r>
              <w:br/>
            </w:r>
            <w:r>
              <w:rPr>
                <w:rFonts w:ascii="Times New Roman"/>
                <w:b w:val="false"/>
                <w:i w:val="false"/>
                <w:color w:val="000000"/>
                <w:sz w:val="20"/>
              </w:rPr>
              <w:t>
</w:t>
            </w:r>
            <w:r>
              <w:rPr>
                <w:rFonts w:ascii="Times New Roman"/>
                <w:b w:val="false"/>
                <w:i w:val="false"/>
                <w:color w:val="000000"/>
                <w:sz w:val="20"/>
              </w:rPr>
              <w:t>число крытых цифровых кинотеатров</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кинотеатрлар</w:t>
            </w:r>
            <w:r>
              <w:br/>
            </w:r>
            <w:r>
              <w:rPr>
                <w:rFonts w:ascii="Times New Roman"/>
                <w:b w:val="false"/>
                <w:i w:val="false"/>
                <w:color w:val="000000"/>
                <w:sz w:val="20"/>
              </w:rPr>
              <w:t>
</w:t>
            </w:r>
            <w:r>
              <w:rPr>
                <w:rFonts w:ascii="Times New Roman"/>
                <w:b w:val="false"/>
                <w:i w:val="false"/>
                <w:color w:val="000000"/>
                <w:sz w:val="20"/>
              </w:rPr>
              <w:t>другие кинотеатры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Видеокөріністі қолданумен</w:t>
            </w:r>
            <w:r>
              <w:br/>
            </w:r>
            <w:r>
              <w:rPr>
                <w:rFonts w:ascii="Times New Roman"/>
                <w:b w:val="false"/>
                <w:i w:val="false"/>
                <w:color w:val="000000"/>
                <w:sz w:val="20"/>
              </w:rPr>
              <w:t>
</w:t>
            </w:r>
            <w:r>
              <w:rPr>
                <w:rFonts w:ascii="Times New Roman"/>
                <w:b w:val="false"/>
                <w:i w:val="false"/>
                <w:color w:val="000000"/>
                <w:sz w:val="20"/>
              </w:rPr>
              <w:t>с использованием видеоизображения</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аппаратураны қолданумен</w:t>
            </w:r>
            <w:r>
              <w:br/>
            </w:r>
            <w:r>
              <w:rPr>
                <w:rFonts w:ascii="Times New Roman"/>
                <w:b w:val="false"/>
                <w:i w:val="false"/>
                <w:color w:val="000000"/>
                <w:sz w:val="20"/>
              </w:rPr>
              <w:t>
</w:t>
            </w:r>
            <w:r>
              <w:rPr>
                <w:rFonts w:ascii="Times New Roman"/>
                <w:b w:val="false"/>
                <w:i w:val="false"/>
                <w:color w:val="000000"/>
                <w:sz w:val="20"/>
              </w:rPr>
              <w:t>с использованием другой аппаратуры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3. Кино көрсетуді жүзеге асыратын ұйымдар қызметінің негізгі сипаттамаларын көрсетіңіз</w:t>
      </w:r>
      <w:r>
        <w:br/>
      </w:r>
      <w:r>
        <w:rPr>
          <w:rFonts w:ascii="Times New Roman"/>
          <w:b w:val="false"/>
          <w:i w:val="false"/>
          <w:color w:val="000000"/>
          <w:sz w:val="28"/>
        </w:rPr>
        <w:t>
   Укажите основные характеристики деятельности организаций, осуществляющих кинопоказ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0"/>
        <w:gridCol w:w="5042"/>
        <w:gridCol w:w="2584"/>
        <w:gridCol w:w="4904"/>
      </w:tblGrid>
      <w:tr>
        <w:trPr>
          <w:trHeight w:val="525"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Одан </w:t>
            </w:r>
            <w:r>
              <w:rPr>
                <w:rFonts w:ascii="Times New Roman"/>
                <w:b w:val="false"/>
                <w:i w:val="false"/>
                <w:color w:val="000000"/>
                <w:sz w:val="20"/>
              </w:rPr>
              <w:t>–</w:t>
            </w:r>
            <w:r>
              <w:rPr>
                <w:rFonts w:ascii="Times New Roman"/>
                <w:b/>
                <w:i w:val="false"/>
                <w:color w:val="000000"/>
                <w:sz w:val="20"/>
              </w:rPr>
              <w:t xml:space="preserve">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21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Кинотеатрлар саны, бірлік</w:t>
            </w:r>
            <w:r>
              <w:br/>
            </w:r>
            <w:r>
              <w:rPr>
                <w:rFonts w:ascii="Times New Roman"/>
                <w:b w:val="false"/>
                <w:i w:val="false"/>
                <w:color w:val="000000"/>
                <w:sz w:val="20"/>
              </w:rPr>
              <w:t>
</w:t>
            </w:r>
            <w:r>
              <w:rPr>
                <w:rFonts w:ascii="Times New Roman"/>
                <w:b w:val="false"/>
                <w:i w:val="false"/>
                <w:color w:val="000000"/>
                <w:sz w:val="20"/>
              </w:rPr>
              <w:t>Число кинотеатров, единиц</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жылытылмайтын ғимараттарда (үй-жайларда)</w:t>
            </w:r>
            <w:r>
              <w:br/>
            </w:r>
            <w:r>
              <w:rPr>
                <w:rFonts w:ascii="Times New Roman"/>
                <w:b w:val="false"/>
                <w:i w:val="false"/>
                <w:color w:val="000000"/>
                <w:sz w:val="20"/>
              </w:rPr>
              <w:t>
</w:t>
            </w:r>
            <w:r>
              <w:rPr>
                <w:rFonts w:ascii="Times New Roman"/>
                <w:b w:val="false"/>
                <w:i w:val="false"/>
                <w:color w:val="000000"/>
                <w:sz w:val="20"/>
              </w:rPr>
              <w:t>в неотапливаемых зданиях (помещениях)</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апаттық жағдайдағы</w:t>
            </w:r>
            <w:r>
              <w:br/>
            </w:r>
            <w:r>
              <w:rPr>
                <w:rFonts w:ascii="Times New Roman"/>
                <w:b w:val="false"/>
                <w:i w:val="false"/>
                <w:color w:val="000000"/>
                <w:sz w:val="20"/>
              </w:rPr>
              <w:t>
</w:t>
            </w:r>
            <w:r>
              <w:rPr>
                <w:rFonts w:ascii="Times New Roman"/>
                <w:b w:val="false"/>
                <w:i w:val="false"/>
                <w:color w:val="000000"/>
                <w:sz w:val="20"/>
              </w:rPr>
              <w:t>в аварийном состоянии</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күрделі жөндеуді қажет ететін</w:t>
            </w:r>
            <w:r>
              <w:br/>
            </w:r>
            <w:r>
              <w:rPr>
                <w:rFonts w:ascii="Times New Roman"/>
                <w:b w:val="false"/>
                <w:i w:val="false"/>
                <w:color w:val="000000"/>
                <w:sz w:val="20"/>
              </w:rPr>
              <w:t>
</w:t>
            </w:r>
            <w:r>
              <w:rPr>
                <w:rFonts w:ascii="Times New Roman"/>
                <w:b w:val="false"/>
                <w:i w:val="false"/>
                <w:color w:val="000000"/>
                <w:sz w:val="20"/>
              </w:rPr>
              <w:t>требует капитального ремонта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Кинотеатрлардың жалпы аумағы, шаршы метр</w:t>
            </w:r>
            <w:r>
              <w:br/>
            </w:r>
            <w:r>
              <w:rPr>
                <w:rFonts w:ascii="Times New Roman"/>
                <w:b w:val="false"/>
                <w:i w:val="false"/>
                <w:color w:val="000000"/>
                <w:sz w:val="20"/>
              </w:rPr>
              <w:t>
</w:t>
            </w:r>
            <w:r>
              <w:rPr>
                <w:rFonts w:ascii="Times New Roman"/>
                <w:b w:val="false"/>
                <w:i w:val="false"/>
                <w:color w:val="000000"/>
                <w:sz w:val="20"/>
              </w:rPr>
              <w:t>Общая площадь кинотеатров, квадратных метров</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Кинотеатрлардағы кинозалдар саны, бірлік</w:t>
            </w:r>
            <w:r>
              <w:br/>
            </w:r>
            <w:r>
              <w:rPr>
                <w:rFonts w:ascii="Times New Roman"/>
                <w:b w:val="false"/>
                <w:i w:val="false"/>
                <w:color w:val="000000"/>
                <w:sz w:val="20"/>
              </w:rPr>
              <w:t>
</w:t>
            </w:r>
            <w:r>
              <w:rPr>
                <w:rFonts w:ascii="Times New Roman"/>
                <w:b w:val="false"/>
                <w:i w:val="false"/>
                <w:color w:val="000000"/>
                <w:sz w:val="20"/>
              </w:rPr>
              <w:t>Число кинозалов в кинотеатрах, единиц</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жабық кинотеатрлардағы кинозалдар саны</w:t>
            </w:r>
            <w:r>
              <w:br/>
            </w:r>
            <w:r>
              <w:rPr>
                <w:rFonts w:ascii="Times New Roman"/>
                <w:b w:val="false"/>
                <w:i w:val="false"/>
                <w:color w:val="000000"/>
                <w:sz w:val="20"/>
              </w:rPr>
              <w:t>
</w:t>
            </w:r>
            <w:r>
              <w:rPr>
                <w:rFonts w:ascii="Times New Roman"/>
                <w:b w:val="false"/>
                <w:i w:val="false"/>
                <w:color w:val="000000"/>
                <w:sz w:val="20"/>
              </w:rPr>
              <w:t>из них число кинозалов в крытых кинотеатрах</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көп залды жабық кинотеатрларда</w:t>
            </w:r>
            <w:r>
              <w:br/>
            </w:r>
            <w:r>
              <w:rPr>
                <w:rFonts w:ascii="Times New Roman"/>
                <w:b w:val="false"/>
                <w:i w:val="false"/>
                <w:color w:val="000000"/>
                <w:sz w:val="20"/>
              </w:rPr>
              <w:t>
</w:t>
            </w:r>
            <w:r>
              <w:rPr>
                <w:rFonts w:ascii="Times New Roman"/>
                <w:b w:val="false"/>
                <w:i w:val="false"/>
                <w:color w:val="000000"/>
                <w:sz w:val="20"/>
              </w:rPr>
              <w:t>из них в многозальных крытых кинотеатрах</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жабық кинотеатрлардағы сандық кинозалдар</w:t>
            </w:r>
            <w:r>
              <w:br/>
            </w:r>
            <w:r>
              <w:rPr>
                <w:rFonts w:ascii="Times New Roman"/>
                <w:b w:val="false"/>
                <w:i w:val="false"/>
                <w:color w:val="000000"/>
                <w:sz w:val="20"/>
              </w:rPr>
              <w:t>
</w:t>
            </w:r>
            <w:r>
              <w:rPr>
                <w:rFonts w:ascii="Times New Roman"/>
                <w:b w:val="false"/>
                <w:i w:val="false"/>
                <w:color w:val="000000"/>
                <w:sz w:val="20"/>
              </w:rPr>
              <w:t>из них цифровые кинозалы в крытых кинотеатрах</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көп залды жабық кинотеатрларда</w:t>
            </w:r>
            <w:r>
              <w:br/>
            </w:r>
            <w:r>
              <w:rPr>
                <w:rFonts w:ascii="Times New Roman"/>
                <w:b w:val="false"/>
                <w:i w:val="false"/>
                <w:color w:val="000000"/>
                <w:sz w:val="20"/>
              </w:rPr>
              <w:t>
</w:t>
            </w:r>
            <w:r>
              <w:rPr>
                <w:rFonts w:ascii="Times New Roman"/>
                <w:b w:val="false"/>
                <w:i w:val="false"/>
                <w:color w:val="000000"/>
                <w:sz w:val="20"/>
              </w:rPr>
              <w:t>из них в многозальных крытых кинотеатрах</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Кинозалдардағы орындар саны, бірлік</w:t>
            </w:r>
            <w:r>
              <w:br/>
            </w:r>
            <w:r>
              <w:rPr>
                <w:rFonts w:ascii="Times New Roman"/>
                <w:b w:val="false"/>
                <w:i w:val="false"/>
                <w:color w:val="000000"/>
                <w:sz w:val="20"/>
              </w:rPr>
              <w:t>
</w:t>
            </w:r>
            <w:r>
              <w:rPr>
                <w:rFonts w:ascii="Times New Roman"/>
                <w:b w:val="false"/>
                <w:i w:val="false"/>
                <w:color w:val="000000"/>
                <w:sz w:val="20"/>
              </w:rPr>
              <w:t>Число мест в кинозалах, единиц</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одан жабық кинотеатрлардағы орындар саны </w:t>
            </w:r>
            <w:r>
              <w:br/>
            </w:r>
            <w:r>
              <w:rPr>
                <w:rFonts w:ascii="Times New Roman"/>
                <w:b w:val="false"/>
                <w:i w:val="false"/>
                <w:color w:val="000000"/>
                <w:sz w:val="20"/>
              </w:rPr>
              <w:t>
</w:t>
            </w:r>
            <w:r>
              <w:rPr>
                <w:rFonts w:ascii="Times New Roman"/>
                <w:b w:val="false"/>
                <w:i w:val="false"/>
                <w:color w:val="000000"/>
                <w:sz w:val="20"/>
              </w:rPr>
              <w:t>из них число мест в кинозалах крытых кинотеатров</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көп залды жабық кинотеатрларда</w:t>
            </w:r>
            <w:r>
              <w:br/>
            </w:r>
            <w:r>
              <w:rPr>
                <w:rFonts w:ascii="Times New Roman"/>
                <w:b w:val="false"/>
                <w:i w:val="false"/>
                <w:color w:val="000000"/>
                <w:sz w:val="20"/>
              </w:rPr>
              <w:t>
</w:t>
            </w:r>
            <w:r>
              <w:rPr>
                <w:rFonts w:ascii="Times New Roman"/>
                <w:b w:val="false"/>
                <w:i w:val="false"/>
                <w:color w:val="000000"/>
                <w:sz w:val="20"/>
              </w:rPr>
              <w:t>из них в многозальных крытых кинотеатрах</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Тұрақты киноқондырғылар саны, бірлік</w:t>
            </w:r>
            <w:r>
              <w:br/>
            </w:r>
            <w:r>
              <w:rPr>
                <w:rFonts w:ascii="Times New Roman"/>
                <w:b w:val="false"/>
                <w:i w:val="false"/>
                <w:color w:val="000000"/>
                <w:sz w:val="20"/>
              </w:rPr>
              <w:t>
</w:t>
            </w:r>
            <w:r>
              <w:rPr>
                <w:rFonts w:ascii="Times New Roman"/>
                <w:b w:val="false"/>
                <w:i w:val="false"/>
                <w:color w:val="000000"/>
                <w:sz w:val="20"/>
              </w:rPr>
              <w:t>Число стационарных киноустановок, единиц</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Жылжымалы киноқондырғылар саны, бірлік</w:t>
            </w:r>
            <w:r>
              <w:br/>
            </w:r>
            <w:r>
              <w:rPr>
                <w:rFonts w:ascii="Times New Roman"/>
                <w:b w:val="false"/>
                <w:i w:val="false"/>
                <w:color w:val="000000"/>
                <w:sz w:val="20"/>
              </w:rPr>
              <w:t>
</w:t>
            </w:r>
            <w:r>
              <w:rPr>
                <w:rFonts w:ascii="Times New Roman"/>
                <w:b w:val="false"/>
                <w:i w:val="false"/>
                <w:color w:val="000000"/>
                <w:sz w:val="20"/>
              </w:rPr>
              <w:t>Число передвижных киноустановок, единиц</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Кино көрсетуді жүзеге асыратын ұйымдардың нақты бары, бірлік </w:t>
            </w:r>
            <w:r>
              <w:br/>
            </w:r>
            <w:r>
              <w:rPr>
                <w:rFonts w:ascii="Times New Roman"/>
                <w:b w:val="false"/>
                <w:i w:val="false"/>
                <w:color w:val="000000"/>
                <w:sz w:val="20"/>
              </w:rPr>
              <w:t>
</w:t>
            </w:r>
            <w:r>
              <w:rPr>
                <w:rFonts w:ascii="Times New Roman"/>
                <w:b w:val="false"/>
                <w:i w:val="false"/>
                <w:color w:val="000000"/>
                <w:sz w:val="20"/>
              </w:rPr>
              <w:t>Наличие организаций, осуществляющих кинопоказ, единиц</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4. Киносеанстар санын, келушілер санын және көрсетілген қызметтерден түскен табыстарды көрсетіңіз</w:t>
      </w:r>
      <w:r>
        <w:br/>
      </w:r>
      <w:r>
        <w:rPr>
          <w:rFonts w:ascii="Times New Roman"/>
          <w:b w:val="false"/>
          <w:i w:val="false"/>
          <w:color w:val="000000"/>
          <w:sz w:val="28"/>
        </w:rPr>
        <w:t>
   Укажите число киносеансов, число посетителей и доходы от оказанных услуг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1"/>
        <w:gridCol w:w="4390"/>
        <w:gridCol w:w="1634"/>
        <w:gridCol w:w="1635"/>
        <w:gridCol w:w="2465"/>
        <w:gridCol w:w="2465"/>
      </w:tblGrid>
      <w:tr>
        <w:trPr>
          <w:trHeight w:val="390" w:hRule="atLeast"/>
        </w:trPr>
        <w:tc>
          <w:tcPr>
            <w:tcW w:w="1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толық метражды фильмдер</w:t>
            </w:r>
            <w:r>
              <w:br/>
            </w:r>
            <w:r>
              <w:rPr>
                <w:rFonts w:ascii="Times New Roman"/>
                <w:b w:val="false"/>
                <w:i w:val="false"/>
                <w:color w:val="000000"/>
                <w:sz w:val="20"/>
              </w:rPr>
              <w:t>
</w:t>
            </w:r>
            <w:r>
              <w:rPr>
                <w:rFonts w:ascii="Times New Roman"/>
                <w:b w:val="false"/>
                <w:i w:val="false"/>
                <w:color w:val="000000"/>
                <w:sz w:val="20"/>
              </w:rPr>
              <w:t>из них - полнометражные фильмы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жерлер</w:t>
            </w:r>
            <w:r>
              <w:br/>
            </w:r>
            <w:r>
              <w:rPr>
                <w:rFonts w:ascii="Times New Roman"/>
                <w:b w:val="false"/>
                <w:i w:val="false"/>
                <w:color w:val="000000"/>
                <w:sz w:val="20"/>
              </w:rPr>
              <w:t>
</w:t>
            </w:r>
            <w:r>
              <w:rPr>
                <w:rFonts w:ascii="Times New Roman"/>
                <w:b w:val="false"/>
                <w:i w:val="false"/>
                <w:color w:val="000000"/>
                <w:sz w:val="20"/>
              </w:rPr>
              <w:t>Сельская местность</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толық метражды фильмдер</w:t>
            </w:r>
            <w:r>
              <w:br/>
            </w:r>
            <w:r>
              <w:rPr>
                <w:rFonts w:ascii="Times New Roman"/>
                <w:b w:val="false"/>
                <w:i w:val="false"/>
                <w:color w:val="000000"/>
                <w:sz w:val="20"/>
              </w:rPr>
              <w:t>
</w:t>
            </w:r>
            <w:r>
              <w:rPr>
                <w:rFonts w:ascii="Times New Roman"/>
                <w:b w:val="false"/>
                <w:i w:val="false"/>
                <w:color w:val="000000"/>
                <w:sz w:val="20"/>
              </w:rPr>
              <w:t>из них - полнометражные фильмы</w:t>
            </w:r>
          </w:p>
        </w:tc>
      </w:tr>
      <w:tr>
        <w:trPr>
          <w:trHeight w:val="21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1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Киносеанстар саны, бірлік</w:t>
            </w:r>
            <w:r>
              <w:br/>
            </w:r>
            <w:r>
              <w:rPr>
                <w:rFonts w:ascii="Times New Roman"/>
                <w:b w:val="false"/>
                <w:i w:val="false"/>
                <w:color w:val="000000"/>
                <w:sz w:val="20"/>
              </w:rPr>
              <w:t>
</w:t>
            </w:r>
            <w:r>
              <w:rPr>
                <w:rFonts w:ascii="Times New Roman"/>
                <w:b w:val="false"/>
                <w:i w:val="false"/>
                <w:color w:val="000000"/>
                <w:sz w:val="20"/>
              </w:rPr>
              <w:t>Число киносеансов, единиц</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соның ішінде:</w:t>
            </w:r>
            <w:r>
              <w:br/>
            </w:r>
            <w:r>
              <w:rPr>
                <w:rFonts w:ascii="Times New Roman"/>
                <w:b w:val="false"/>
                <w:i w:val="false"/>
                <w:color w:val="000000"/>
                <w:sz w:val="20"/>
              </w:rPr>
              <w:t>
</w:t>
            </w:r>
            <w:r>
              <w:rPr>
                <w:rFonts w:ascii="Times New Roman"/>
                <w:b w:val="false"/>
                <w:i w:val="false"/>
                <w:color w:val="000000"/>
                <w:sz w:val="20"/>
              </w:rPr>
              <w:t>  в том числе:</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ұлттық фильмдер </w:t>
            </w:r>
            <w:r>
              <w:br/>
            </w:r>
            <w:r>
              <w:rPr>
                <w:rFonts w:ascii="Times New Roman"/>
                <w:b w:val="false"/>
                <w:i w:val="false"/>
                <w:color w:val="000000"/>
                <w:sz w:val="20"/>
              </w:rPr>
              <w:t>
</w:t>
            </w:r>
            <w:r>
              <w:rPr>
                <w:rFonts w:ascii="Times New Roman"/>
                <w:b w:val="false"/>
                <w:i w:val="false"/>
                <w:color w:val="000000"/>
                <w:sz w:val="20"/>
              </w:rPr>
              <w:t xml:space="preserve">  национальные фильмы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шетелдік фильмдер</w:t>
            </w:r>
            <w:r>
              <w:br/>
            </w:r>
            <w:r>
              <w:rPr>
                <w:rFonts w:ascii="Times New Roman"/>
                <w:b w:val="false"/>
                <w:i w:val="false"/>
                <w:color w:val="000000"/>
                <w:sz w:val="20"/>
              </w:rPr>
              <w:t>
</w:t>
            </w:r>
            <w:r>
              <w:rPr>
                <w:rFonts w:ascii="Times New Roman"/>
                <w:b w:val="false"/>
                <w:i w:val="false"/>
                <w:color w:val="000000"/>
                <w:sz w:val="20"/>
              </w:rPr>
              <w:t>  зарубежные фильмы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Келушілер саны, адам</w:t>
            </w:r>
            <w:r>
              <w:br/>
            </w:r>
            <w:r>
              <w:rPr>
                <w:rFonts w:ascii="Times New Roman"/>
                <w:b w:val="false"/>
                <w:i w:val="false"/>
                <w:color w:val="000000"/>
                <w:sz w:val="20"/>
              </w:rPr>
              <w:t>
</w:t>
            </w:r>
            <w:r>
              <w:rPr>
                <w:rFonts w:ascii="Times New Roman"/>
                <w:b w:val="false"/>
                <w:i w:val="false"/>
                <w:color w:val="000000"/>
                <w:sz w:val="20"/>
              </w:rPr>
              <w:t>Число посетителей, человек</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соның ішінде:</w:t>
            </w:r>
            <w:r>
              <w:br/>
            </w:r>
            <w:r>
              <w:rPr>
                <w:rFonts w:ascii="Times New Roman"/>
                <w:b w:val="false"/>
                <w:i w:val="false"/>
                <w:color w:val="000000"/>
                <w:sz w:val="20"/>
              </w:rPr>
              <w:t>
</w:t>
            </w:r>
            <w:r>
              <w:rPr>
                <w:rFonts w:ascii="Times New Roman"/>
                <w:b w:val="false"/>
                <w:i w:val="false"/>
                <w:color w:val="000000"/>
                <w:sz w:val="20"/>
              </w:rPr>
              <w:t>  в том числе:</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ұлттық фильмдер </w:t>
            </w:r>
            <w:r>
              <w:br/>
            </w:r>
            <w:r>
              <w:rPr>
                <w:rFonts w:ascii="Times New Roman"/>
                <w:b w:val="false"/>
                <w:i w:val="false"/>
                <w:color w:val="000000"/>
                <w:sz w:val="20"/>
              </w:rPr>
              <w:t>
</w:t>
            </w:r>
            <w:r>
              <w:rPr>
                <w:rFonts w:ascii="Times New Roman"/>
                <w:b w:val="false"/>
                <w:i w:val="false"/>
                <w:color w:val="000000"/>
                <w:sz w:val="20"/>
              </w:rPr>
              <w:t xml:space="preserve">  национальные фильмы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шетелдік фильмдер</w:t>
            </w:r>
            <w:r>
              <w:br/>
            </w:r>
            <w:r>
              <w:rPr>
                <w:rFonts w:ascii="Times New Roman"/>
                <w:b w:val="false"/>
                <w:i w:val="false"/>
                <w:color w:val="000000"/>
                <w:sz w:val="20"/>
              </w:rPr>
              <w:t>
</w:t>
            </w:r>
            <w:r>
              <w:rPr>
                <w:rFonts w:ascii="Times New Roman"/>
                <w:b w:val="false"/>
                <w:i w:val="false"/>
                <w:color w:val="000000"/>
                <w:sz w:val="20"/>
              </w:rPr>
              <w:t>  зарубежные фильмы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Көрсетілген қызметтерден түскен табыстар, мың теңге</w:t>
            </w:r>
            <w:r>
              <w:br/>
            </w:r>
            <w:r>
              <w:rPr>
                <w:rFonts w:ascii="Times New Roman"/>
                <w:b w:val="false"/>
                <w:i w:val="false"/>
                <w:color w:val="000000"/>
                <w:sz w:val="20"/>
              </w:rPr>
              <w:t>
</w:t>
            </w:r>
            <w:r>
              <w:rPr>
                <w:rFonts w:ascii="Times New Roman"/>
                <w:b w:val="false"/>
                <w:i w:val="false"/>
                <w:color w:val="000000"/>
                <w:sz w:val="20"/>
              </w:rPr>
              <w:t>Доход от оказанных услуг, тысяч тенге</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соның ішінде:</w:t>
            </w:r>
            <w:r>
              <w:br/>
            </w:r>
            <w:r>
              <w:rPr>
                <w:rFonts w:ascii="Times New Roman"/>
                <w:b w:val="false"/>
                <w:i w:val="false"/>
                <w:color w:val="000000"/>
                <w:sz w:val="20"/>
              </w:rPr>
              <w:t>
</w:t>
            </w:r>
            <w:r>
              <w:rPr>
                <w:rFonts w:ascii="Times New Roman"/>
                <w:b w:val="false"/>
                <w:i w:val="false"/>
                <w:color w:val="000000"/>
                <w:sz w:val="20"/>
              </w:rPr>
              <w:t>  в том числе:</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ұлттық фильмдер </w:t>
            </w:r>
            <w:r>
              <w:br/>
            </w:r>
            <w:r>
              <w:rPr>
                <w:rFonts w:ascii="Times New Roman"/>
                <w:b w:val="false"/>
                <w:i w:val="false"/>
                <w:color w:val="000000"/>
                <w:sz w:val="20"/>
              </w:rPr>
              <w:t>
</w:t>
            </w:r>
            <w:r>
              <w:rPr>
                <w:rFonts w:ascii="Times New Roman"/>
                <w:b w:val="false"/>
                <w:i w:val="false"/>
                <w:color w:val="000000"/>
                <w:sz w:val="20"/>
              </w:rPr>
              <w:t xml:space="preserve">  национальные фильмы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шетелдік фильмдер</w:t>
            </w:r>
            <w:r>
              <w:br/>
            </w:r>
            <w:r>
              <w:rPr>
                <w:rFonts w:ascii="Times New Roman"/>
                <w:b w:val="false"/>
                <w:i w:val="false"/>
                <w:color w:val="000000"/>
                <w:sz w:val="20"/>
              </w:rPr>
              <w:t>
</w:t>
            </w:r>
            <w:r>
              <w:rPr>
                <w:rFonts w:ascii="Times New Roman"/>
                <w:b w:val="false"/>
                <w:i w:val="false"/>
                <w:color w:val="000000"/>
                <w:sz w:val="20"/>
              </w:rPr>
              <w:t>  зарубежные фильмы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5. Киносеансқа келуші балалар санын көрсетіңіз</w:t>
      </w:r>
      <w:r>
        <w:br/>
      </w:r>
      <w:r>
        <w:rPr>
          <w:rFonts w:ascii="Times New Roman"/>
          <w:b w:val="false"/>
          <w:i w:val="false"/>
          <w:color w:val="000000"/>
          <w:sz w:val="28"/>
        </w:rPr>
        <w:t>
   Укажите число детей, посетивших киносеансы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2"/>
        <w:gridCol w:w="7298"/>
        <w:gridCol w:w="3022"/>
        <w:gridCol w:w="2468"/>
      </w:tblGrid>
      <w:tr>
        <w:trPr>
          <w:trHeight w:val="705"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21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Балаларға арнап өткізілген киносеанстар саны, бірлік</w:t>
            </w:r>
            <w:r>
              <w:br/>
            </w:r>
            <w:r>
              <w:rPr>
                <w:rFonts w:ascii="Times New Roman"/>
                <w:b w:val="false"/>
                <w:i w:val="false"/>
                <w:color w:val="000000"/>
                <w:sz w:val="20"/>
              </w:rPr>
              <w:t>
</w:t>
            </w:r>
            <w:r>
              <w:rPr>
                <w:rFonts w:ascii="Times New Roman"/>
                <w:b w:val="false"/>
                <w:i w:val="false"/>
                <w:color w:val="000000"/>
                <w:sz w:val="20"/>
              </w:rPr>
              <w:t>Число проведенных киносеансов для детей, единиц</w:t>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Көрермендер саны - балалар, адам</w:t>
            </w:r>
            <w:r>
              <w:br/>
            </w:r>
            <w:r>
              <w:rPr>
                <w:rFonts w:ascii="Times New Roman"/>
                <w:b w:val="false"/>
                <w:i w:val="false"/>
                <w:color w:val="000000"/>
                <w:sz w:val="20"/>
              </w:rPr>
              <w:t>
</w:t>
            </w:r>
            <w:r>
              <w:rPr>
                <w:rFonts w:ascii="Times New Roman"/>
                <w:b w:val="false"/>
                <w:i w:val="false"/>
                <w:color w:val="000000"/>
                <w:sz w:val="20"/>
              </w:rPr>
              <w:t>Число посетителей - детей, человек</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6. Фильмді шығарушы ел бойынша көрсетілген толық метражды фильмдерге келушілер санын көрсетіңіз.</w:t>
      </w:r>
      <w:r>
        <w:br/>
      </w:r>
      <w:r>
        <w:rPr>
          <w:rFonts w:ascii="Times New Roman"/>
          <w:b w:val="false"/>
          <w:i w:val="false"/>
          <w:color w:val="000000"/>
          <w:sz w:val="28"/>
        </w:rPr>
        <w:t>
</w:t>
      </w:r>
      <w:r>
        <w:rPr>
          <w:rFonts w:ascii="Times New Roman"/>
          <w:b/>
          <w:i w:val="false"/>
          <w:color w:val="000000"/>
          <w:sz w:val="28"/>
        </w:rPr>
        <w:t>  Келушілер санын алдыңғы 5 ел бойынша азаюы тәртібінде көрсетіледі, адам</w:t>
      </w:r>
      <w:r>
        <w:br/>
      </w:r>
      <w:r>
        <w:rPr>
          <w:rFonts w:ascii="Times New Roman"/>
          <w:b w:val="false"/>
          <w:i w:val="false"/>
          <w:color w:val="000000"/>
          <w:sz w:val="28"/>
        </w:rPr>
        <w:t xml:space="preserve">
  Укажите число посещений демонстрировавшихся полнометражных фильмов по стране производства фильма. </w:t>
      </w:r>
      <w:r>
        <w:br/>
      </w:r>
      <w:r>
        <w:rPr>
          <w:rFonts w:ascii="Times New Roman"/>
          <w:b w:val="false"/>
          <w:i w:val="false"/>
          <w:color w:val="000000"/>
          <w:sz w:val="28"/>
        </w:rPr>
        <w:t>
  Число посетителей указывается в порядке убывания 5-ти ведущих стран,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8390"/>
        <w:gridCol w:w="4397"/>
      </w:tblGrid>
      <w:tr>
        <w:trPr>
          <w:trHeight w:val="72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Көрсетілген толық метражды фильмдер шығарылған ел</w:t>
            </w:r>
            <w:r>
              <w:br/>
            </w:r>
            <w:r>
              <w:rPr>
                <w:rFonts w:ascii="Times New Roman"/>
                <w:b w:val="false"/>
                <w:i w:val="false"/>
                <w:color w:val="000000"/>
                <w:sz w:val="20"/>
              </w:rPr>
              <w:t>
</w:t>
            </w:r>
            <w:r>
              <w:rPr>
                <w:rFonts w:ascii="Times New Roman"/>
                <w:b w:val="false"/>
                <w:i w:val="false"/>
                <w:color w:val="000000"/>
                <w:sz w:val="20"/>
              </w:rPr>
              <w:t>Страна происхождения показанных полнометражных фильмов</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Көрермендер саны</w:t>
            </w:r>
            <w:r>
              <w:br/>
            </w:r>
            <w:r>
              <w:rPr>
                <w:rFonts w:ascii="Times New Roman"/>
                <w:b w:val="false"/>
                <w:i w:val="false"/>
                <w:color w:val="000000"/>
                <w:sz w:val="20"/>
              </w:rPr>
              <w:t>
</w:t>
            </w:r>
            <w:r>
              <w:rPr>
                <w:rFonts w:ascii="Times New Roman"/>
                <w:b w:val="false"/>
                <w:i w:val="false"/>
                <w:color w:val="000000"/>
                <w:sz w:val="20"/>
              </w:rPr>
              <w:t>Число посетителей</w:t>
            </w:r>
          </w:p>
        </w:tc>
      </w:tr>
      <w:tr>
        <w:trPr>
          <w:trHeight w:val="21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1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7. Келу бойынша бірінші көрсетілген 10 толық метражды фильмді көрсетіңіз.</w:t>
      </w:r>
      <w:r>
        <w:br/>
      </w:r>
      <w:r>
        <w:rPr>
          <w:rFonts w:ascii="Times New Roman"/>
          <w:b w:val="false"/>
          <w:i w:val="false"/>
          <w:color w:val="000000"/>
          <w:sz w:val="28"/>
        </w:rPr>
        <w:t>
  Укажите 10 первых показанных полнометражных фильмов по посещаемости,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5"/>
        <w:gridCol w:w="3320"/>
        <w:gridCol w:w="2171"/>
        <w:gridCol w:w="2038"/>
        <w:gridCol w:w="1759"/>
        <w:gridCol w:w="3457"/>
      </w:tblGrid>
      <w:tr>
        <w:trPr>
          <w:trHeight w:val="72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Түпнұсқаның  атауы</w:t>
            </w:r>
            <w:r>
              <w:br/>
            </w:r>
            <w:r>
              <w:rPr>
                <w:rFonts w:ascii="Times New Roman"/>
                <w:b w:val="false"/>
                <w:i w:val="false"/>
                <w:color w:val="000000"/>
                <w:sz w:val="20"/>
              </w:rPr>
              <w:t>
</w:t>
            </w:r>
            <w:r>
              <w:rPr>
                <w:rFonts w:ascii="Times New Roman"/>
                <w:b w:val="false"/>
                <w:i w:val="false"/>
                <w:color w:val="000000"/>
                <w:sz w:val="20"/>
              </w:rPr>
              <w:t>Название оригинала</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Шығарылған ел</w:t>
            </w:r>
            <w:r>
              <w:br/>
            </w:r>
            <w:r>
              <w:rPr>
                <w:rFonts w:ascii="Times New Roman"/>
                <w:b w:val="false"/>
                <w:i w:val="false"/>
                <w:color w:val="000000"/>
                <w:sz w:val="20"/>
              </w:rPr>
              <w:t>
</w:t>
            </w:r>
            <w:r>
              <w:rPr>
                <w:rFonts w:ascii="Times New Roman"/>
                <w:b w:val="false"/>
                <w:i w:val="false"/>
                <w:color w:val="000000"/>
                <w:sz w:val="20"/>
              </w:rPr>
              <w:t>Страна происхождения</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Тұпнұсқа тілі</w:t>
            </w:r>
            <w:r>
              <w:br/>
            </w:r>
            <w:r>
              <w:rPr>
                <w:rFonts w:ascii="Times New Roman"/>
                <w:b w:val="false"/>
                <w:i w:val="false"/>
                <w:color w:val="000000"/>
                <w:sz w:val="20"/>
              </w:rPr>
              <w:t>
</w:t>
            </w:r>
            <w:r>
              <w:rPr>
                <w:rFonts w:ascii="Times New Roman"/>
                <w:b w:val="false"/>
                <w:i w:val="false"/>
                <w:color w:val="000000"/>
                <w:sz w:val="20"/>
              </w:rPr>
              <w:t>Язык оригинала</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Фильмнің типі</w:t>
            </w:r>
            <w:r>
              <w:br/>
            </w:r>
            <w:r>
              <w:rPr>
                <w:rFonts w:ascii="Times New Roman"/>
                <w:b w:val="false"/>
                <w:i w:val="false"/>
                <w:color w:val="000000"/>
                <w:sz w:val="20"/>
              </w:rPr>
              <w:t>
</w:t>
            </w:r>
            <w:r>
              <w:rPr>
                <w:rFonts w:ascii="Times New Roman"/>
                <w:b w:val="false"/>
                <w:i w:val="false"/>
                <w:color w:val="000000"/>
                <w:sz w:val="20"/>
              </w:rPr>
              <w:t>Тип фильма</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Келушілер саны</w:t>
            </w:r>
            <w:r>
              <w:br/>
            </w:r>
            <w:r>
              <w:rPr>
                <w:rFonts w:ascii="Times New Roman"/>
                <w:b w:val="false"/>
                <w:i w:val="false"/>
                <w:color w:val="000000"/>
                <w:sz w:val="20"/>
              </w:rPr>
              <w:t>
</w:t>
            </w:r>
            <w:r>
              <w:rPr>
                <w:rFonts w:ascii="Times New Roman"/>
                <w:b w:val="false"/>
                <w:i w:val="false"/>
                <w:color w:val="000000"/>
                <w:sz w:val="20"/>
              </w:rPr>
              <w:t>Число посетителей</w:t>
            </w:r>
          </w:p>
        </w:tc>
      </w:tr>
      <w:tr>
        <w:trPr>
          <w:trHeight w:val="21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1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8. Көрсетілген толық метражды фильмдердің саны, бірлік</w:t>
      </w:r>
      <w:r>
        <w:br/>
      </w:r>
      <w:r>
        <w:rPr>
          <w:rFonts w:ascii="Times New Roman"/>
          <w:b w:val="false"/>
          <w:i w:val="false"/>
          <w:color w:val="000000"/>
          <w:sz w:val="28"/>
        </w:rPr>
        <w:t>
   Укажите число показанных полнометражных фильмов,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9"/>
        <w:gridCol w:w="3144"/>
        <w:gridCol w:w="4249"/>
        <w:gridCol w:w="1777"/>
        <w:gridCol w:w="3421"/>
      </w:tblGrid>
      <w:tr>
        <w:trPr>
          <w:trHeight w:val="540" w:hRule="atLeast"/>
        </w:trPr>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4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фильмдер</w:t>
            </w:r>
            <w:r>
              <w:br/>
            </w:r>
            <w:r>
              <w:rPr>
                <w:rFonts w:ascii="Times New Roman"/>
                <w:b w:val="false"/>
                <w:i w:val="false"/>
                <w:color w:val="000000"/>
                <w:sz w:val="20"/>
              </w:rPr>
              <w:t>
</w:t>
            </w:r>
            <w:r>
              <w:rPr>
                <w:rFonts w:ascii="Times New Roman"/>
                <w:b w:val="false"/>
                <w:i w:val="false"/>
                <w:color w:val="000000"/>
                <w:sz w:val="20"/>
              </w:rPr>
              <w:t>национальные фильмы</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шетелдік фильмдер</w:t>
            </w:r>
            <w:r>
              <w:br/>
            </w:r>
            <w:r>
              <w:rPr>
                <w:rFonts w:ascii="Times New Roman"/>
                <w:b w:val="false"/>
                <w:i w:val="false"/>
                <w:color w:val="000000"/>
                <w:sz w:val="20"/>
              </w:rPr>
              <w:t>
</w:t>
            </w:r>
            <w:r>
              <w:rPr>
                <w:rFonts w:ascii="Times New Roman"/>
                <w:b w:val="false"/>
                <w:i w:val="false"/>
                <w:color w:val="000000"/>
                <w:sz w:val="20"/>
              </w:rPr>
              <w:t>зарубежные фильмы</w:t>
            </w:r>
          </w:p>
        </w:tc>
      </w:tr>
      <w:tr>
        <w:trPr>
          <w:trHeight w:val="21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1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Көрсетілген толық метражды фильмдердің саны-барлығы</w:t>
            </w:r>
            <w:r>
              <w:br/>
            </w:r>
            <w:r>
              <w:rPr>
                <w:rFonts w:ascii="Times New Roman"/>
                <w:b w:val="false"/>
                <w:i w:val="false"/>
                <w:color w:val="000000"/>
                <w:sz w:val="20"/>
              </w:rPr>
              <w:t>
</w:t>
            </w:r>
            <w:r>
              <w:rPr>
                <w:rFonts w:ascii="Times New Roman"/>
                <w:b w:val="false"/>
                <w:i w:val="false"/>
                <w:color w:val="000000"/>
                <w:sz w:val="20"/>
              </w:rPr>
              <w:t>Число показанных полнометражных фильмов - всего</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 алғашқы қойылымдар</w:t>
            </w:r>
            <w:r>
              <w:br/>
            </w:r>
            <w:r>
              <w:rPr>
                <w:rFonts w:ascii="Times New Roman"/>
                <w:b w:val="false"/>
                <w:i w:val="false"/>
                <w:color w:val="000000"/>
                <w:sz w:val="20"/>
              </w:rPr>
              <w:t>
</w:t>
            </w:r>
            <w:r>
              <w:rPr>
                <w:rFonts w:ascii="Times New Roman"/>
                <w:b w:val="false"/>
                <w:i w:val="false"/>
                <w:color w:val="000000"/>
                <w:sz w:val="20"/>
              </w:rPr>
              <w:t>из них – премьерных показов</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9. Прокатқа жіберілген фильмдер санын көрсетіңіз, бірлік</w:t>
      </w:r>
      <w:r>
        <w:br/>
      </w:r>
      <w:r>
        <w:rPr>
          <w:rFonts w:ascii="Times New Roman"/>
          <w:b w:val="false"/>
          <w:i w:val="false"/>
          <w:color w:val="000000"/>
          <w:sz w:val="28"/>
        </w:rPr>
        <w:t>
   Укажите число запущенных в прокат фильмов,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2"/>
        <w:gridCol w:w="9359"/>
        <w:gridCol w:w="3429"/>
      </w:tblGrid>
      <w:tr>
        <w:trPr>
          <w:trHeight w:val="525"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21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1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Прокатқа жіберілген фильмдердің саны</w:t>
            </w:r>
            <w:r>
              <w:br/>
            </w:r>
            <w:r>
              <w:rPr>
                <w:rFonts w:ascii="Times New Roman"/>
                <w:b w:val="false"/>
                <w:i w:val="false"/>
                <w:color w:val="000000"/>
                <w:sz w:val="20"/>
              </w:rPr>
              <w:t>
</w:t>
            </w:r>
            <w:r>
              <w:rPr>
                <w:rFonts w:ascii="Times New Roman"/>
                <w:b w:val="false"/>
                <w:i w:val="false"/>
                <w:color w:val="000000"/>
                <w:sz w:val="20"/>
              </w:rPr>
              <w:t>Число запущенных в прокат фильмов</w:t>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10. Жасап шығарылған фильмдердің түрлері бойынша санын көрсетіңіз, бірлік</w:t>
      </w:r>
      <w:r>
        <w:br/>
      </w:r>
      <w:r>
        <w:rPr>
          <w:rFonts w:ascii="Times New Roman"/>
          <w:b w:val="false"/>
          <w:i w:val="false"/>
          <w:color w:val="000000"/>
          <w:sz w:val="28"/>
        </w:rPr>
        <w:t>
   Укажите число созданных фильмов по видам,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3"/>
        <w:gridCol w:w="3466"/>
        <w:gridCol w:w="3245"/>
        <w:gridCol w:w="2606"/>
        <w:gridCol w:w="3420"/>
      </w:tblGrid>
      <w:tr>
        <w:trPr>
          <w:trHeight w:val="465" w:hRule="atLeast"/>
        </w:trPr>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 xml:space="preserve">Всего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толық метражды</w:t>
            </w:r>
            <w:r>
              <w:br/>
            </w:r>
            <w:r>
              <w:rPr>
                <w:rFonts w:ascii="Times New Roman"/>
                <w:b w:val="false"/>
                <w:i w:val="false"/>
                <w:color w:val="000000"/>
                <w:sz w:val="20"/>
              </w:rPr>
              <w:t>
</w:t>
            </w:r>
            <w:r>
              <w:rPr>
                <w:rFonts w:ascii="Times New Roman"/>
                <w:b w:val="false"/>
                <w:i w:val="false"/>
                <w:color w:val="000000"/>
                <w:sz w:val="20"/>
              </w:rPr>
              <w:t xml:space="preserve">полнометражные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метражды</w:t>
            </w:r>
            <w:r>
              <w:br/>
            </w:r>
            <w:r>
              <w:rPr>
                <w:rFonts w:ascii="Times New Roman"/>
                <w:b w:val="false"/>
                <w:i w:val="false"/>
                <w:color w:val="000000"/>
                <w:sz w:val="20"/>
              </w:rPr>
              <w:t>
</w:t>
            </w:r>
            <w:r>
              <w:rPr>
                <w:rFonts w:ascii="Times New Roman"/>
                <w:b w:val="false"/>
                <w:i w:val="false"/>
                <w:color w:val="000000"/>
                <w:sz w:val="20"/>
              </w:rPr>
              <w:t>короткометражные</w:t>
            </w:r>
          </w:p>
        </w:tc>
      </w:tr>
      <w:tr>
        <w:trPr>
          <w:trHeight w:val="21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1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Жасап шығарылған фильмдер саны</w:t>
            </w:r>
            <w:r>
              <w:br/>
            </w:r>
            <w:r>
              <w:rPr>
                <w:rFonts w:ascii="Times New Roman"/>
                <w:b w:val="false"/>
                <w:i w:val="false"/>
                <w:color w:val="000000"/>
                <w:sz w:val="20"/>
              </w:rPr>
              <w:t>
</w:t>
            </w:r>
            <w:r>
              <w:rPr>
                <w:rFonts w:ascii="Times New Roman"/>
                <w:b w:val="false"/>
                <w:i w:val="false"/>
                <w:color w:val="000000"/>
                <w:sz w:val="20"/>
              </w:rPr>
              <w:t xml:space="preserve">Число созданных фильмов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соның ішінде: </w:t>
            </w:r>
            <w:r>
              <w:br/>
            </w:r>
            <w:r>
              <w:rPr>
                <w:rFonts w:ascii="Times New Roman"/>
                <w:b w:val="false"/>
                <w:i w:val="false"/>
                <w:color w:val="000000"/>
                <w:sz w:val="20"/>
              </w:rPr>
              <w:t>
</w:t>
            </w:r>
            <w:r>
              <w:rPr>
                <w:rFonts w:ascii="Times New Roman"/>
                <w:b w:val="false"/>
                <w:i w:val="false"/>
                <w:color w:val="000000"/>
                <w:sz w:val="20"/>
              </w:rPr>
              <w:t xml:space="preserve">в том числе: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көркем </w:t>
            </w:r>
            <w:r>
              <w:br/>
            </w:r>
            <w:r>
              <w:rPr>
                <w:rFonts w:ascii="Times New Roman"/>
                <w:b w:val="false"/>
                <w:i w:val="false"/>
                <w:color w:val="000000"/>
                <w:sz w:val="20"/>
              </w:rPr>
              <w:t>
</w:t>
            </w:r>
            <w:r>
              <w:rPr>
                <w:rFonts w:ascii="Times New Roman"/>
                <w:b w:val="false"/>
                <w:i w:val="false"/>
                <w:color w:val="000000"/>
                <w:sz w:val="20"/>
              </w:rPr>
              <w:t>художественные</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деректі </w:t>
            </w:r>
            <w:r>
              <w:br/>
            </w:r>
            <w:r>
              <w:rPr>
                <w:rFonts w:ascii="Times New Roman"/>
                <w:b w:val="false"/>
                <w:i w:val="false"/>
                <w:color w:val="000000"/>
                <w:sz w:val="20"/>
              </w:rPr>
              <w:t>
</w:t>
            </w:r>
            <w:r>
              <w:rPr>
                <w:rFonts w:ascii="Times New Roman"/>
                <w:b w:val="false"/>
                <w:i w:val="false"/>
                <w:color w:val="000000"/>
                <w:sz w:val="20"/>
              </w:rPr>
              <w:t>документальные</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анимациялық</w:t>
            </w:r>
            <w:r>
              <w:br/>
            </w:r>
            <w:r>
              <w:rPr>
                <w:rFonts w:ascii="Times New Roman"/>
                <w:b w:val="false"/>
                <w:i w:val="false"/>
                <w:color w:val="000000"/>
                <w:sz w:val="20"/>
              </w:rPr>
              <w:t>
</w:t>
            </w:r>
            <w:r>
              <w:rPr>
                <w:rFonts w:ascii="Times New Roman"/>
                <w:b w:val="false"/>
                <w:i w:val="false"/>
                <w:color w:val="000000"/>
                <w:sz w:val="20"/>
              </w:rPr>
              <w:t>анимационные</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11. Шығару типі бойынша жасап шығарылған фильмдер санын көрсетіңіз, бірлік</w:t>
      </w:r>
      <w:r>
        <w:br/>
      </w:r>
      <w:r>
        <w:rPr>
          <w:rFonts w:ascii="Times New Roman"/>
          <w:b w:val="false"/>
          <w:i w:val="false"/>
          <w:color w:val="000000"/>
          <w:sz w:val="28"/>
        </w:rPr>
        <w:t>
   Укажите число созданных фильмов по типу производства,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3464"/>
        <w:gridCol w:w="3319"/>
        <w:gridCol w:w="2598"/>
        <w:gridCol w:w="3465"/>
      </w:tblGrid>
      <w:tr>
        <w:trPr>
          <w:trHeight w:val="210" w:hRule="atLeast"/>
        </w:trPr>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 xml:space="preserve">Всего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толық метражды</w:t>
            </w:r>
            <w:r>
              <w:br/>
            </w:r>
            <w:r>
              <w:rPr>
                <w:rFonts w:ascii="Times New Roman"/>
                <w:b w:val="false"/>
                <w:i w:val="false"/>
                <w:color w:val="000000"/>
                <w:sz w:val="20"/>
              </w:rPr>
              <w:t>
</w:t>
            </w:r>
            <w:r>
              <w:rPr>
                <w:rFonts w:ascii="Times New Roman"/>
                <w:b w:val="false"/>
                <w:i w:val="false"/>
                <w:color w:val="000000"/>
                <w:sz w:val="20"/>
              </w:rPr>
              <w:t xml:space="preserve">полнометражные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метражды</w:t>
            </w:r>
            <w:r>
              <w:br/>
            </w:r>
            <w:r>
              <w:rPr>
                <w:rFonts w:ascii="Times New Roman"/>
                <w:b w:val="false"/>
                <w:i w:val="false"/>
                <w:color w:val="000000"/>
                <w:sz w:val="20"/>
              </w:rPr>
              <w:t>
</w:t>
            </w:r>
            <w:r>
              <w:rPr>
                <w:rFonts w:ascii="Times New Roman"/>
                <w:b w:val="false"/>
                <w:i w:val="false"/>
                <w:color w:val="000000"/>
                <w:sz w:val="20"/>
              </w:rPr>
              <w:t>короткометражные</w:t>
            </w:r>
          </w:p>
        </w:tc>
      </w:tr>
      <w:tr>
        <w:trPr>
          <w:trHeight w:val="21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1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Жасалған фильмдер саны</w:t>
            </w:r>
            <w:r>
              <w:br/>
            </w:r>
            <w:r>
              <w:rPr>
                <w:rFonts w:ascii="Times New Roman"/>
                <w:b w:val="false"/>
                <w:i w:val="false"/>
                <w:color w:val="000000"/>
                <w:sz w:val="20"/>
              </w:rPr>
              <w:t>
</w:t>
            </w:r>
            <w:r>
              <w:rPr>
                <w:rFonts w:ascii="Times New Roman"/>
                <w:b w:val="false"/>
                <w:i w:val="false"/>
                <w:color w:val="000000"/>
                <w:sz w:val="20"/>
              </w:rPr>
              <w:t>Число созданных фильмов</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өндіріс</w:t>
            </w:r>
            <w:r>
              <w:br/>
            </w:r>
            <w:r>
              <w:rPr>
                <w:rFonts w:ascii="Times New Roman"/>
                <w:b w:val="false"/>
                <w:i w:val="false"/>
                <w:color w:val="000000"/>
                <w:sz w:val="20"/>
              </w:rPr>
              <w:t>
</w:t>
            </w:r>
            <w:r>
              <w:rPr>
                <w:rFonts w:ascii="Times New Roman"/>
                <w:b w:val="false"/>
                <w:i w:val="false"/>
                <w:color w:val="000000"/>
                <w:sz w:val="20"/>
              </w:rPr>
              <w:t>национальное производство</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бірлескен өндіріс</w:t>
            </w:r>
            <w:r>
              <w:br/>
            </w:r>
            <w:r>
              <w:rPr>
                <w:rFonts w:ascii="Times New Roman"/>
                <w:b w:val="false"/>
                <w:i w:val="false"/>
                <w:color w:val="000000"/>
                <w:sz w:val="20"/>
              </w:rPr>
              <w:t>
</w:t>
            </w:r>
            <w:r>
              <w:rPr>
                <w:rFonts w:ascii="Times New Roman"/>
                <w:b w:val="false"/>
                <w:i w:val="false"/>
                <w:color w:val="000000"/>
                <w:sz w:val="20"/>
              </w:rPr>
              <w:t>совместное производство</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мажоритарлық</w:t>
            </w:r>
            <w:r>
              <w:br/>
            </w:r>
            <w:r>
              <w:rPr>
                <w:rFonts w:ascii="Times New Roman"/>
                <w:b w:val="false"/>
                <w:i w:val="false"/>
                <w:color w:val="000000"/>
                <w:sz w:val="20"/>
              </w:rPr>
              <w:t>
</w:t>
            </w:r>
            <w:r>
              <w:rPr>
                <w:rFonts w:ascii="Times New Roman"/>
                <w:b w:val="false"/>
                <w:i w:val="false"/>
                <w:color w:val="000000"/>
                <w:sz w:val="20"/>
              </w:rPr>
              <w:t>мажоритарный</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миноритарлық</w:t>
            </w:r>
            <w:r>
              <w:br/>
            </w:r>
            <w:r>
              <w:rPr>
                <w:rFonts w:ascii="Times New Roman"/>
                <w:b w:val="false"/>
                <w:i w:val="false"/>
                <w:color w:val="000000"/>
                <w:sz w:val="20"/>
              </w:rPr>
              <w:t>
</w:t>
            </w:r>
            <w:r>
              <w:rPr>
                <w:rFonts w:ascii="Times New Roman"/>
                <w:b w:val="false"/>
                <w:i w:val="false"/>
                <w:color w:val="000000"/>
                <w:sz w:val="20"/>
              </w:rPr>
              <w:t>миноритарный</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паритеттік</w:t>
            </w:r>
            <w:r>
              <w:br/>
            </w:r>
            <w:r>
              <w:rPr>
                <w:rFonts w:ascii="Times New Roman"/>
                <w:b w:val="false"/>
                <w:i w:val="false"/>
                <w:color w:val="000000"/>
                <w:sz w:val="20"/>
              </w:rPr>
              <w:t>
</w:t>
            </w:r>
            <w:r>
              <w:rPr>
                <w:rFonts w:ascii="Times New Roman"/>
                <w:b w:val="false"/>
                <w:i w:val="false"/>
                <w:color w:val="000000"/>
                <w:sz w:val="20"/>
              </w:rPr>
              <w:t>паритетный</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12. Өндіру тәсілі бойынша жасап шығарылған ұлттық толық метражды фильмдер санын көрсетіңіз, бірлік</w:t>
      </w:r>
      <w:r>
        <w:br/>
      </w:r>
      <w:r>
        <w:rPr>
          <w:rFonts w:ascii="Times New Roman"/>
          <w:b w:val="false"/>
          <w:i w:val="false"/>
          <w:color w:val="000000"/>
          <w:sz w:val="28"/>
        </w:rPr>
        <w:t>
    Укажите обшее число созданных национальных полнометражных фильмов по способу производства,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
        <w:gridCol w:w="9429"/>
        <w:gridCol w:w="3429"/>
      </w:tblGrid>
      <w:tr>
        <w:trPr>
          <w:trHeight w:val="42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21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1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толық метражды фильмдер саны</w:t>
            </w:r>
            <w:r>
              <w:br/>
            </w:r>
            <w:r>
              <w:rPr>
                <w:rFonts w:ascii="Times New Roman"/>
                <w:b w:val="false"/>
                <w:i w:val="false"/>
                <w:color w:val="000000"/>
                <w:sz w:val="20"/>
              </w:rPr>
              <w:t>
</w:t>
            </w:r>
            <w:r>
              <w:rPr>
                <w:rFonts w:ascii="Times New Roman"/>
                <w:b w:val="false"/>
                <w:i w:val="false"/>
                <w:color w:val="000000"/>
                <w:sz w:val="20"/>
              </w:rPr>
              <w:t>Число национальных полнометражных фильмов</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сандық тасымалдауышта</w:t>
            </w:r>
            <w:r>
              <w:br/>
            </w:r>
            <w:r>
              <w:rPr>
                <w:rFonts w:ascii="Times New Roman"/>
                <w:b w:val="false"/>
                <w:i w:val="false"/>
                <w:color w:val="000000"/>
                <w:sz w:val="20"/>
              </w:rPr>
              <w:t>
</w:t>
            </w:r>
            <w:r>
              <w:rPr>
                <w:rFonts w:ascii="Times New Roman"/>
                <w:b w:val="false"/>
                <w:i w:val="false"/>
                <w:color w:val="000000"/>
                <w:sz w:val="20"/>
              </w:rPr>
              <w:t>цифровые носители</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сандық емес тасымалдауышта</w:t>
            </w:r>
            <w:r>
              <w:br/>
            </w:r>
            <w:r>
              <w:rPr>
                <w:rFonts w:ascii="Times New Roman"/>
                <w:b w:val="false"/>
                <w:i w:val="false"/>
                <w:color w:val="000000"/>
                <w:sz w:val="20"/>
              </w:rPr>
              <w:t>
</w:t>
            </w:r>
            <w:r>
              <w:rPr>
                <w:rFonts w:ascii="Times New Roman"/>
                <w:b w:val="false"/>
                <w:i w:val="false"/>
                <w:color w:val="000000"/>
                <w:sz w:val="20"/>
              </w:rPr>
              <w:t>нецифровые носители</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Видео-форматта құрылған ұлттық толық метражды фильмдер саны</w:t>
            </w:r>
            <w:r>
              <w:br/>
            </w:r>
            <w:r>
              <w:rPr>
                <w:rFonts w:ascii="Times New Roman"/>
                <w:b w:val="false"/>
                <w:i w:val="false"/>
                <w:color w:val="000000"/>
                <w:sz w:val="20"/>
              </w:rPr>
              <w:t>
</w:t>
            </w:r>
            <w:r>
              <w:rPr>
                <w:rFonts w:ascii="Times New Roman"/>
                <w:b w:val="false"/>
                <w:i w:val="false"/>
                <w:color w:val="000000"/>
                <w:sz w:val="20"/>
              </w:rPr>
              <w:t>Число национальных полнометражных фильмов, созданных в видео-формате</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13. Фильмнің түпнұсқасының тілі бойынша жасап шығарылған ұлттық толық метражды фильмдер санын көрсетіңіз, бірлік</w:t>
      </w:r>
      <w:r>
        <w:br/>
      </w:r>
      <w:r>
        <w:rPr>
          <w:rFonts w:ascii="Times New Roman"/>
          <w:b w:val="false"/>
          <w:i w:val="false"/>
          <w:color w:val="000000"/>
          <w:sz w:val="28"/>
        </w:rPr>
        <w:t>
   Укажите число созданных национальных полнометражных фильмов по языку оригинала,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
        <w:gridCol w:w="9429"/>
        <w:gridCol w:w="3429"/>
      </w:tblGrid>
      <w:tr>
        <w:trPr>
          <w:trHeight w:val="555"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21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1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толық метражды фильмдер саны</w:t>
            </w:r>
            <w:r>
              <w:br/>
            </w:r>
            <w:r>
              <w:rPr>
                <w:rFonts w:ascii="Times New Roman"/>
                <w:b w:val="false"/>
                <w:i w:val="false"/>
                <w:color w:val="000000"/>
                <w:sz w:val="20"/>
              </w:rPr>
              <w:t>
</w:t>
            </w:r>
            <w:r>
              <w:rPr>
                <w:rFonts w:ascii="Times New Roman"/>
                <w:b w:val="false"/>
                <w:i w:val="false"/>
                <w:color w:val="000000"/>
                <w:sz w:val="20"/>
              </w:rPr>
              <w:t>Число национальных полнометражных фильмов</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қазақша</w:t>
            </w:r>
            <w:r>
              <w:br/>
            </w:r>
            <w:r>
              <w:rPr>
                <w:rFonts w:ascii="Times New Roman"/>
                <w:b w:val="false"/>
                <w:i w:val="false"/>
                <w:color w:val="000000"/>
                <w:sz w:val="20"/>
              </w:rPr>
              <w:t>
</w:t>
            </w:r>
            <w:r>
              <w:rPr>
                <w:rFonts w:ascii="Times New Roman"/>
                <w:b w:val="false"/>
                <w:i w:val="false"/>
                <w:color w:val="000000"/>
                <w:sz w:val="20"/>
              </w:rPr>
              <w:t xml:space="preserve">казахский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орысша</w:t>
            </w:r>
            <w:r>
              <w:br/>
            </w:r>
            <w:r>
              <w:rPr>
                <w:rFonts w:ascii="Times New Roman"/>
                <w:b w:val="false"/>
                <w:i w:val="false"/>
                <w:color w:val="000000"/>
                <w:sz w:val="20"/>
              </w:rPr>
              <w:t>
</w:t>
            </w:r>
            <w:r>
              <w:rPr>
                <w:rFonts w:ascii="Times New Roman"/>
                <w:b w:val="false"/>
                <w:i w:val="false"/>
                <w:color w:val="000000"/>
                <w:sz w:val="20"/>
              </w:rPr>
              <w:t>русский</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көп тілде </w:t>
            </w:r>
            <w:r>
              <w:br/>
            </w:r>
            <w:r>
              <w:rPr>
                <w:rFonts w:ascii="Times New Roman"/>
                <w:b w:val="false"/>
                <w:i w:val="false"/>
                <w:color w:val="000000"/>
                <w:sz w:val="20"/>
              </w:rPr>
              <w:t>
</w:t>
            </w:r>
            <w:r>
              <w:rPr>
                <w:rFonts w:ascii="Times New Roman"/>
                <w:b w:val="false"/>
                <w:i w:val="false"/>
                <w:color w:val="000000"/>
                <w:sz w:val="20"/>
              </w:rPr>
              <w:t xml:space="preserve">многоязычные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басқада тілдерде </w:t>
            </w:r>
            <w:r>
              <w:br/>
            </w:r>
            <w:r>
              <w:rPr>
                <w:rFonts w:ascii="Times New Roman"/>
                <w:b w:val="false"/>
                <w:i w:val="false"/>
                <w:color w:val="000000"/>
                <w:sz w:val="20"/>
              </w:rPr>
              <w:t>
</w:t>
            </w:r>
            <w:r>
              <w:rPr>
                <w:rFonts w:ascii="Times New Roman"/>
                <w:b w:val="false"/>
                <w:i w:val="false"/>
                <w:color w:val="000000"/>
                <w:sz w:val="20"/>
              </w:rPr>
              <w:t>другие языки</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Видео-форматта құрылған ұлттық толық метражды фильмдер саны</w:t>
            </w:r>
            <w:r>
              <w:br/>
            </w:r>
            <w:r>
              <w:rPr>
                <w:rFonts w:ascii="Times New Roman"/>
                <w:b w:val="false"/>
                <w:i w:val="false"/>
                <w:color w:val="000000"/>
                <w:sz w:val="20"/>
              </w:rPr>
              <w:t>
</w:t>
            </w:r>
            <w:r>
              <w:rPr>
                <w:rFonts w:ascii="Times New Roman"/>
                <w:b w:val="false"/>
                <w:i w:val="false"/>
                <w:color w:val="000000"/>
                <w:sz w:val="20"/>
              </w:rPr>
              <w:t>Число национальных полнометражных фильмов, созданных в видео-формате</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қазақша</w:t>
            </w:r>
            <w:r>
              <w:br/>
            </w:r>
            <w:r>
              <w:rPr>
                <w:rFonts w:ascii="Times New Roman"/>
                <w:b w:val="false"/>
                <w:i w:val="false"/>
                <w:color w:val="000000"/>
                <w:sz w:val="20"/>
              </w:rPr>
              <w:t>
</w:t>
            </w:r>
            <w:r>
              <w:rPr>
                <w:rFonts w:ascii="Times New Roman"/>
                <w:b w:val="false"/>
                <w:i w:val="false"/>
                <w:color w:val="000000"/>
                <w:sz w:val="20"/>
              </w:rPr>
              <w:t xml:space="preserve">казахский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орысша</w:t>
            </w:r>
            <w:r>
              <w:br/>
            </w:r>
            <w:r>
              <w:rPr>
                <w:rFonts w:ascii="Times New Roman"/>
                <w:b w:val="false"/>
                <w:i w:val="false"/>
                <w:color w:val="000000"/>
                <w:sz w:val="20"/>
              </w:rPr>
              <w:t>
</w:t>
            </w:r>
            <w:r>
              <w:rPr>
                <w:rFonts w:ascii="Times New Roman"/>
                <w:b w:val="false"/>
                <w:i w:val="false"/>
                <w:color w:val="000000"/>
                <w:sz w:val="20"/>
              </w:rPr>
              <w:t>русский</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көп тілде </w:t>
            </w:r>
            <w:r>
              <w:br/>
            </w:r>
            <w:r>
              <w:rPr>
                <w:rFonts w:ascii="Times New Roman"/>
                <w:b w:val="false"/>
                <w:i w:val="false"/>
                <w:color w:val="000000"/>
                <w:sz w:val="20"/>
              </w:rPr>
              <w:t>
</w:t>
            </w:r>
            <w:r>
              <w:rPr>
                <w:rFonts w:ascii="Times New Roman"/>
                <w:b w:val="false"/>
                <w:i w:val="false"/>
                <w:color w:val="000000"/>
                <w:sz w:val="20"/>
              </w:rPr>
              <w:t xml:space="preserve">многоязычные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басқада тілдерде </w:t>
            </w:r>
            <w:r>
              <w:br/>
            </w:r>
            <w:r>
              <w:rPr>
                <w:rFonts w:ascii="Times New Roman"/>
                <w:b w:val="false"/>
                <w:i w:val="false"/>
                <w:color w:val="000000"/>
                <w:sz w:val="20"/>
              </w:rPr>
              <w:t>
</w:t>
            </w:r>
            <w:r>
              <w:rPr>
                <w:rFonts w:ascii="Times New Roman"/>
                <w:b w:val="false"/>
                <w:i w:val="false"/>
                <w:color w:val="000000"/>
                <w:sz w:val="20"/>
              </w:rPr>
              <w:t>другие языки</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14. Бірлесіп толық метражды фильмдер жасап шығарған алғашқы он елді көрсетіңіз, бірлік</w:t>
      </w:r>
      <w:r>
        <w:br/>
      </w:r>
      <w:r>
        <w:rPr>
          <w:rFonts w:ascii="Times New Roman"/>
          <w:b w:val="false"/>
          <w:i w:val="false"/>
          <w:color w:val="000000"/>
          <w:sz w:val="28"/>
        </w:rPr>
        <w:t>
    Перечислите десять ведущих стран, с которыми совместно создавали полнометражные фильмы,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7212"/>
        <w:gridCol w:w="5657"/>
      </w:tblGrid>
      <w:tr>
        <w:trPr>
          <w:trHeight w:val="55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Шығарылған ел</w:t>
            </w:r>
            <w:r>
              <w:br/>
            </w:r>
            <w:r>
              <w:rPr>
                <w:rFonts w:ascii="Times New Roman"/>
                <w:b w:val="false"/>
                <w:i w:val="false"/>
                <w:color w:val="000000"/>
                <w:sz w:val="20"/>
              </w:rPr>
              <w:t>
</w:t>
            </w:r>
            <w:r>
              <w:rPr>
                <w:rFonts w:ascii="Times New Roman"/>
                <w:b w:val="false"/>
                <w:i w:val="false"/>
                <w:color w:val="000000"/>
                <w:sz w:val="20"/>
              </w:rPr>
              <w:t>Страна происхождения</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Бірлесіп шығарылған  толық метражды фильмдер саны</w:t>
            </w:r>
            <w:r>
              <w:br/>
            </w:r>
            <w:r>
              <w:rPr>
                <w:rFonts w:ascii="Times New Roman"/>
                <w:b w:val="false"/>
                <w:i w:val="false"/>
                <w:color w:val="000000"/>
                <w:sz w:val="20"/>
              </w:rPr>
              <w:t>
</w:t>
            </w:r>
            <w:r>
              <w:rPr>
                <w:rFonts w:ascii="Times New Roman"/>
                <w:b w:val="false"/>
                <w:i w:val="false"/>
                <w:color w:val="000000"/>
                <w:sz w:val="20"/>
              </w:rPr>
              <w:t>Число совместно созданных полнометражных фильмов</w:t>
            </w:r>
          </w:p>
        </w:tc>
      </w:tr>
      <w:tr>
        <w:trPr>
          <w:trHeight w:val="21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___________________    Адрес _________________________</w:t>
      </w:r>
      <w:r>
        <w:br/>
      </w:r>
      <w:r>
        <w:rPr>
          <w:rFonts w:ascii="Times New Roman"/>
          <w:b w:val="false"/>
          <w:i w:val="false"/>
          <w:color w:val="000000"/>
          <w:sz w:val="28"/>
        </w:rPr>
        <w:t>
             ___________________          _________________________</w:t>
      </w:r>
      <w:r>
        <w:br/>
      </w:r>
      <w:r>
        <w:rPr>
          <w:rFonts w:ascii="Times New Roman"/>
          <w:b w:val="false"/>
          <w:i w:val="false"/>
          <w:color w:val="000000"/>
          <w:sz w:val="28"/>
        </w:rPr>
        <w:t>
</w:t>
      </w:r>
      <w:r>
        <w:rPr>
          <w:rFonts w:ascii="Times New Roman"/>
          <w:b/>
          <w:i w:val="false"/>
          <w:color w:val="000000"/>
          <w:sz w:val="28"/>
        </w:rPr>
        <w:t>Телефон</w:t>
      </w:r>
      <w:r>
        <w:rPr>
          <w:rFonts w:ascii="Times New Roman"/>
          <w:b w:val="false"/>
          <w:i w:val="false"/>
          <w:color w:val="000000"/>
          <w:sz w:val="28"/>
        </w:rPr>
        <w:t xml:space="preserve"> _____________   </w:t>
      </w: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w:t>
      </w:r>
    </w:p>
    <w:tbl>
      <w:tblPr>
        <w:tblW w:w="0" w:type="auto"/>
        <w:tblCellSpacing w:w="0" w:type="auto"/>
        <w:tblBorders>
          <w:top w:val="none"/>
          <w:left w:val="none"/>
          <w:bottom w:val="none"/>
          <w:right w:val="none"/>
          <w:insideH w:val="none"/>
          <w:insideV w:val="none"/>
        </w:tblBorders>
      </w:tblPr>
      <w:tblGrid>
        <w:gridCol w:w="5780"/>
        <w:gridCol w:w="880"/>
        <w:gridCol w:w="5821"/>
        <w:gridCol w:w="999"/>
      </w:tblGrid>
      <w:tr>
        <w:trPr>
          <w:trHeight w:val="105" w:hRule="atLeast"/>
        </w:trPr>
        <w:tc>
          <w:tcPr>
            <w:tcW w:w="57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Алғашқы деректерді жариялауға келісеміз</w:t>
            </w:r>
            <w:r>
              <w:br/>
            </w:r>
            <w:r>
              <w:rPr>
                <w:rFonts w:ascii="Times New Roman"/>
                <w:b w:val="false"/>
                <w:i w:val="false"/>
                <w:color w:val="000000"/>
                <w:sz w:val="20"/>
              </w:rPr>
              <w:t>
Согласны на опубликование первичных данных</w:t>
            </w:r>
          </w:p>
        </w:tc>
        <w:tc>
          <w:tcPr>
            <w:tcW w:w="8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30200" cy="254000"/>
                          </a:xfrm>
                          <a:prstGeom prst="rect">
                            <a:avLst/>
                          </a:prstGeom>
                        </pic:spPr>
                      </pic:pic>
                    </a:graphicData>
                  </a:graphic>
                </wp:inline>
              </w:drawing>
            </w:r>
          </w:p>
        </w:tc>
        <w:tc>
          <w:tcPr>
            <w:tcW w:w="582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Алғашқы деректерді жариялауға келіспейміз</w:t>
            </w:r>
            <w:r>
              <w:br/>
            </w:r>
            <w:r>
              <w:rPr>
                <w:rFonts w:ascii="Times New Roman"/>
                <w:b w:val="false"/>
                <w:i w:val="false"/>
                <w:color w:val="000000"/>
                <w:sz w:val="20"/>
              </w:rPr>
              <w:t>
Не согласны на опубликование первичных данных</w:t>
            </w:r>
          </w:p>
        </w:tc>
        <w:tc>
          <w:tcPr>
            <w:tcW w:w="9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30200" cy="254000"/>
                          </a:xfrm>
                          <a:prstGeom prst="rect">
                            <a:avLst/>
                          </a:prstGeom>
                        </pic:spPr>
                      </pic:pic>
                    </a:graphicData>
                  </a:graphic>
                </wp:inline>
              </w:drawing>
            </w:r>
          </w:p>
        </w:tc>
      </w:tr>
    </w:tbl>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________________________________________      ________</w:t>
      </w:r>
      <w:r>
        <w:br/>
      </w: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    телефон</w:t>
      </w:r>
      <w:r>
        <w:br/>
      </w:r>
      <w:r>
        <w:rPr>
          <w:rFonts w:ascii="Times New Roman"/>
          <w:b w:val="false"/>
          <w:i w:val="false"/>
          <w:color w:val="000000"/>
          <w:sz w:val="28"/>
        </w:rPr>
        <w:t>
       фамилия, имя и отчество (при его наличии)</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___________________________________________    _________</w:t>
      </w:r>
      <w:r>
        <w:br/>
      </w:r>
      <w:r>
        <w:rPr>
          <w:rFonts w:ascii="Times New Roman"/>
          <w:b w:val="false"/>
          <w:i w:val="false"/>
          <w:color w:val="000000"/>
          <w:sz w:val="28"/>
        </w:rPr>
        <w:t>
</w:t>
      </w:r>
      <w:r>
        <w:rPr>
          <w:rFonts w:ascii="Times New Roman"/>
          <w:b/>
          <w:i w:val="false"/>
          <w:color w:val="000000"/>
          <w:sz w:val="28"/>
        </w:rPr>
        <w:t>  тегі, аты және әкесінің аты (бар болған жағдайда)      қолы</w:t>
      </w:r>
      <w:r>
        <w:br/>
      </w: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______________________________________    _________</w:t>
      </w:r>
      <w:r>
        <w:br/>
      </w:r>
      <w:r>
        <w:rPr>
          <w:rFonts w:ascii="Times New Roman"/>
          <w:b w:val="false"/>
          <w:i w:val="false"/>
          <w:color w:val="000000"/>
          <w:sz w:val="28"/>
        </w:rPr>
        <w:t>
</w:t>
      </w:r>
      <w:r>
        <w:rPr>
          <w:rFonts w:ascii="Times New Roman"/>
          <w:b/>
          <w:i w:val="false"/>
          <w:color w:val="000000"/>
          <w:sz w:val="28"/>
        </w:rPr>
        <w:t>  тегі, аты және әкесінің аты (бар болған жағдайда)     қолы</w:t>
      </w:r>
      <w:r>
        <w:br/>
      </w: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w:t>
      </w:r>
      <w:r>
        <w:rPr>
          <w:rFonts w:ascii="Times New Roman"/>
          <w:b/>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104" w:id="27"/>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Комитета по статистике Министерства</w:t>
      </w:r>
      <w:r>
        <w:br/>
      </w:r>
      <w:r>
        <w:rPr>
          <w:rFonts w:ascii="Times New Roman"/>
          <w:b w:val="false"/>
          <w:i w:val="false"/>
          <w:color w:val="000000"/>
          <w:sz w:val="28"/>
        </w:rPr>
        <w:t xml:space="preserve">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23 октября 2015 года № 168  </w:t>
      </w:r>
    </w:p>
    <w:bookmarkEnd w:id="27"/>
    <w:bookmarkStart w:name="z105" w:id="28"/>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деятельности организаций, осуществляющих кинопоказ и</w:t>
      </w:r>
      <w:r>
        <w:br/>
      </w:r>
      <w:r>
        <w:rPr>
          <w:rFonts w:ascii="Times New Roman"/>
          <w:b/>
          <w:i w:val="false"/>
          <w:color w:val="000000"/>
        </w:rPr>
        <w:t>
производство кинофильмов»</w:t>
      </w:r>
      <w:r>
        <w:br/>
      </w:r>
      <w:r>
        <w:rPr>
          <w:rFonts w:ascii="Times New Roman"/>
          <w:b/>
          <w:i w:val="false"/>
          <w:color w:val="000000"/>
        </w:rPr>
        <w:t>
(код 0591104, индекс 1–кино, периодичность годовая) </w:t>
      </w:r>
    </w:p>
    <w:bookmarkEnd w:id="28"/>
    <w:bookmarkStart w:name="z106" w:id="29"/>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деятельности организаций, осуществляющих кинопоказ и производство кинофильмов» (код 0591104, индекс 1</w:t>
      </w:r>
      <w:r>
        <w:rPr>
          <w:rFonts w:ascii="Times New Roman"/>
          <w:b/>
          <w:i w:val="false"/>
          <w:color w:val="000000"/>
          <w:sz w:val="28"/>
        </w:rPr>
        <w:t>–</w:t>
      </w:r>
      <w:r>
        <w:rPr>
          <w:rFonts w:ascii="Times New Roman"/>
          <w:b w:val="false"/>
          <w:i w:val="false"/>
          <w:color w:val="000000"/>
          <w:sz w:val="28"/>
        </w:rPr>
        <w:t>кино, периодичность годовая) (далее - Инструкция)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 деятельности организаций, осуществляющих кинопоказ и производство кинофильмов» (код 0591104, индекс 1</w:t>
      </w:r>
      <w:r>
        <w:rPr>
          <w:rFonts w:ascii="Times New Roman"/>
          <w:b/>
          <w:i w:val="false"/>
          <w:color w:val="000000"/>
          <w:sz w:val="28"/>
        </w:rPr>
        <w:t>–</w:t>
      </w:r>
      <w:r>
        <w:rPr>
          <w:rFonts w:ascii="Times New Roman"/>
          <w:b w:val="false"/>
          <w:i w:val="false"/>
          <w:color w:val="000000"/>
          <w:sz w:val="28"/>
        </w:rPr>
        <w:t>кино,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xml:space="preserve">
      1) анимационный фильм – фильм, создаваемый путем использования графических методов и приемов изобразительного искусства, возможностей компьютерной графики с оживлением действий и сцен; </w:t>
      </w:r>
      <w:r>
        <w:br/>
      </w:r>
      <w:r>
        <w:rPr>
          <w:rFonts w:ascii="Times New Roman"/>
          <w:b w:val="false"/>
          <w:i w:val="false"/>
          <w:color w:val="000000"/>
          <w:sz w:val="28"/>
        </w:rPr>
        <w:t>
      2) документальный фильм – фильм, создаваемый на основе сценарного сюжета, в котором зафиксированы актуальные события, факты действительности в совокупности, которые трактуются режиссером средствами операторского искусства, монтажного строя и средствами;</w:t>
      </w:r>
      <w:r>
        <w:br/>
      </w:r>
      <w:r>
        <w:rPr>
          <w:rFonts w:ascii="Times New Roman"/>
          <w:b w:val="false"/>
          <w:i w:val="false"/>
          <w:color w:val="000000"/>
          <w:sz w:val="28"/>
        </w:rPr>
        <w:t>
      3) короткометражный фильм – фильм продолжительностью менее шестидесяти минут является короткометражным фильмом.</w:t>
      </w:r>
      <w:r>
        <w:br/>
      </w:r>
      <w:r>
        <w:rPr>
          <w:rFonts w:ascii="Times New Roman"/>
          <w:b w:val="false"/>
          <w:i w:val="false"/>
          <w:color w:val="000000"/>
          <w:sz w:val="28"/>
        </w:rPr>
        <w:t>
      4) игровой фильм – фильм, создаваемый на основе сценария и воплощаемый средствами актерской игры, режиссуры, операторского искусства, творчества художника-постановщика, композитора и субъектов отношений в области кинематографии;</w:t>
      </w:r>
      <w:r>
        <w:br/>
      </w:r>
      <w:r>
        <w:rPr>
          <w:rFonts w:ascii="Times New Roman"/>
          <w:b w:val="false"/>
          <w:i w:val="false"/>
          <w:color w:val="000000"/>
          <w:sz w:val="28"/>
        </w:rPr>
        <w:t>
      5) полнометражный фильм – фильм продолжительностью не менее шестидесяти минут является полнометражным;</w:t>
      </w:r>
      <w:r>
        <w:br/>
      </w:r>
      <w:r>
        <w:rPr>
          <w:rFonts w:ascii="Times New Roman"/>
          <w:b w:val="false"/>
          <w:i w:val="false"/>
          <w:color w:val="000000"/>
          <w:sz w:val="28"/>
        </w:rPr>
        <w:t>
      6) фильм - аудиовизуальное произведение, созданное в любой форме и различных жанрах на основе творческого замысла, состоящее из изображения, звукового сопровождения, зафиксированных на кинопленке, магнитной пленке или на видах носителей и соединенных в тематическое целое, последовательно связанных между собой кадров, и предназначенное для восприятия с помощью соответствующих технических средств;</w:t>
      </w:r>
      <w:r>
        <w:br/>
      </w:r>
      <w:r>
        <w:rPr>
          <w:rFonts w:ascii="Times New Roman"/>
          <w:b w:val="false"/>
          <w:i w:val="false"/>
          <w:color w:val="000000"/>
          <w:sz w:val="28"/>
        </w:rPr>
        <w:t>
      7) производство фильма - процесс реализации творческого замысла автора, в результате которого создается аудиовизуальное произведение.</w:t>
      </w:r>
      <w:r>
        <w:br/>
      </w:r>
      <w:r>
        <w:rPr>
          <w:rFonts w:ascii="Times New Roman"/>
          <w:b w:val="false"/>
          <w:i w:val="false"/>
          <w:color w:val="000000"/>
          <w:sz w:val="28"/>
        </w:rPr>
        <w:t>
</w:t>
      </w:r>
      <w:r>
        <w:rPr>
          <w:rFonts w:ascii="Times New Roman"/>
          <w:b w:val="false"/>
          <w:i w:val="false"/>
          <w:color w:val="000000"/>
          <w:sz w:val="28"/>
        </w:rPr>
        <w:t>
      3. Указанную статистическую форму заполняют и представляют ежегодно в органы государственной статистики юридические лица и индивидуальные предприниматели, осуществляющие деятельность, связанную с демонстрацией и распространением кинофильмов и юридические лица, осуществляющие деятельность, связанную с производством кинофильмов, согласно кодам Номенклатуры видов экономической деятельности:</w:t>
      </w:r>
      <w:r>
        <w:br/>
      </w:r>
      <w:r>
        <w:rPr>
          <w:rFonts w:ascii="Times New Roman"/>
          <w:b w:val="false"/>
          <w:i w:val="false"/>
          <w:color w:val="000000"/>
          <w:sz w:val="28"/>
        </w:rPr>
        <w:t>
      59.14.0 – деятельность по показу кинофильмов;</w:t>
      </w:r>
      <w:r>
        <w:br/>
      </w:r>
      <w:r>
        <w:rPr>
          <w:rFonts w:ascii="Times New Roman"/>
          <w:b w:val="false"/>
          <w:i w:val="false"/>
          <w:color w:val="000000"/>
          <w:sz w:val="28"/>
        </w:rPr>
        <w:t>
      59.11.0 – деятельность по производству кино, видеофильмов и телевизионных программ;</w:t>
      </w:r>
      <w:r>
        <w:br/>
      </w:r>
      <w:r>
        <w:rPr>
          <w:rFonts w:ascii="Times New Roman"/>
          <w:b w:val="false"/>
          <w:i w:val="false"/>
          <w:color w:val="000000"/>
          <w:sz w:val="28"/>
        </w:rPr>
        <w:t>
      59.13.0 – деятельность по распространению кинофильмов, видео и телевизионных программ.</w:t>
      </w:r>
      <w:r>
        <w:br/>
      </w:r>
      <w:r>
        <w:rPr>
          <w:rFonts w:ascii="Times New Roman"/>
          <w:b w:val="false"/>
          <w:i w:val="false"/>
          <w:color w:val="000000"/>
          <w:sz w:val="28"/>
        </w:rPr>
        <w:t>
</w:t>
      </w:r>
      <w:r>
        <w:rPr>
          <w:rFonts w:ascii="Times New Roman"/>
          <w:b w:val="false"/>
          <w:i w:val="false"/>
          <w:color w:val="000000"/>
          <w:sz w:val="28"/>
        </w:rPr>
        <w:t>
      4. В строке 1 раздела 2 указывается число кинотеатров, расположенных в отдельно стоящих зданиях, на территории торговых центров, развлекательных комплексов и помещений. К крытым кинотеатрам относятся стационарные коммерческие сооружения для демонстрации фильмов на 35-мм пленке посредством цифровых проекторов с разрешением не менее 1,3К.</w:t>
      </w:r>
      <w:r>
        <w:br/>
      </w:r>
      <w:r>
        <w:rPr>
          <w:rFonts w:ascii="Times New Roman"/>
          <w:b w:val="false"/>
          <w:i w:val="false"/>
          <w:color w:val="000000"/>
          <w:sz w:val="28"/>
        </w:rPr>
        <w:t>
      В строках 1.1.1, 1.1.2, 1.1.3 указывается число крытых кинотеатров с 1, 2-7 и 8 экранами. К многозальным кинотеатрам относятся кинотеатры, имеющие 8 и более экранов и включающие все типы экранов.</w:t>
      </w:r>
      <w:r>
        <w:br/>
      </w:r>
      <w:r>
        <w:rPr>
          <w:rFonts w:ascii="Times New Roman"/>
          <w:b w:val="false"/>
          <w:i w:val="false"/>
          <w:color w:val="000000"/>
          <w:sz w:val="28"/>
        </w:rPr>
        <w:t>
      В строке 1.1.4 указывается число крытых цифровых кинотеатров. Цифровой кинотеатр - место, оборудованное для демонстрации кинематографических или аудиовизуальных произведений в цифровом формате. Кинотеатры с цифровым проекционным оборудованием имеют возможность демонстрировать изображения такого же размера и равного качества, как и на традиционной кинопленке (35 мм). Копия фильма заменяется на цифровой файл, хранящийся на сервере. Чтобы рассматривать кинотеатр как цифровой, там должно применяться разрешение не менее 1,3К (изображение с горизонтальным разрешением 1300 пикселей).</w:t>
      </w:r>
      <w:r>
        <w:br/>
      </w:r>
      <w:r>
        <w:rPr>
          <w:rFonts w:ascii="Times New Roman"/>
          <w:b w:val="false"/>
          <w:i w:val="false"/>
          <w:color w:val="000000"/>
          <w:sz w:val="28"/>
        </w:rPr>
        <w:t>
      В строках 1.2.1, 1.2.2 указываются кинотеатры с использованием видеооборудования или другой аппаратуры. К ним относятся коммерческие сооружения, использующие видео проекционное оборудование или 16 мм проекционное оборудование и ниже, арт-хаусы, мобильные кинотеатры и открытые кинотеатры, такие как автокинотеатры.</w:t>
      </w:r>
      <w:r>
        <w:br/>
      </w:r>
      <w:r>
        <w:rPr>
          <w:rFonts w:ascii="Times New Roman"/>
          <w:b w:val="false"/>
          <w:i w:val="false"/>
          <w:color w:val="000000"/>
          <w:sz w:val="28"/>
        </w:rPr>
        <w:t>
</w:t>
      </w:r>
      <w:r>
        <w:rPr>
          <w:rFonts w:ascii="Times New Roman"/>
          <w:b w:val="false"/>
          <w:i w:val="false"/>
          <w:color w:val="000000"/>
          <w:sz w:val="28"/>
        </w:rPr>
        <w:t>
      5. В строке 1 раздела 3 указывается общее число кинотетров.</w:t>
      </w:r>
      <w:r>
        <w:br/>
      </w:r>
      <w:r>
        <w:rPr>
          <w:rFonts w:ascii="Times New Roman"/>
          <w:b w:val="false"/>
          <w:i w:val="false"/>
          <w:color w:val="000000"/>
          <w:sz w:val="28"/>
        </w:rPr>
        <w:t>
      В строке 1.1 указывается число кинотеатров, расположенных в неотапливаемых зданиях.</w:t>
      </w:r>
      <w:r>
        <w:br/>
      </w:r>
      <w:r>
        <w:rPr>
          <w:rFonts w:ascii="Times New Roman"/>
          <w:b w:val="false"/>
          <w:i w:val="false"/>
          <w:color w:val="000000"/>
          <w:sz w:val="28"/>
        </w:rPr>
        <w:t>
      В строке 1.2 указывается число кинотеатров в аварийном состоянии.</w:t>
      </w:r>
      <w:r>
        <w:br/>
      </w:r>
      <w:r>
        <w:rPr>
          <w:rFonts w:ascii="Times New Roman"/>
          <w:b w:val="false"/>
          <w:i w:val="false"/>
          <w:color w:val="000000"/>
          <w:sz w:val="28"/>
        </w:rPr>
        <w:t>
      В строке 1.3 указывается число кинотеатров, требующих капитального ремонта и реставрации.</w:t>
      </w:r>
      <w:r>
        <w:br/>
      </w:r>
      <w:r>
        <w:rPr>
          <w:rFonts w:ascii="Times New Roman"/>
          <w:b w:val="false"/>
          <w:i w:val="false"/>
          <w:color w:val="000000"/>
          <w:sz w:val="28"/>
        </w:rPr>
        <w:t>
      В строках 1.2 и 1.3 число зданий, требующих капитального ремонта и находящиеся в аварийном состоянии заполняются на основании акта (заключения) или составленного в установленном порядке иного документа, характеризующего техническое состояние зданий учреждений культуры клубного типа.</w:t>
      </w:r>
      <w:r>
        <w:br/>
      </w:r>
      <w:r>
        <w:rPr>
          <w:rFonts w:ascii="Times New Roman"/>
          <w:b w:val="false"/>
          <w:i w:val="false"/>
          <w:color w:val="000000"/>
          <w:sz w:val="28"/>
        </w:rPr>
        <w:t>
      В строке 2 указывается площадь кинотеатров, расположенных в развлекательных комплексах и торговых центрах, включается как собственная, так и арендованная площадь.</w:t>
      </w:r>
      <w:r>
        <w:br/>
      </w:r>
      <w:r>
        <w:rPr>
          <w:rFonts w:ascii="Times New Roman"/>
          <w:b w:val="false"/>
          <w:i w:val="false"/>
          <w:color w:val="000000"/>
          <w:sz w:val="28"/>
        </w:rPr>
        <w:t>
      В строке 3.2 учитываются цифровые кинозалы в крытых кинотеатрах, к которым относятся кинозалы, экран которых имеет цифровое проекционное оборудование для подачи прямого света на экран, не пропуская его через кинопленку.</w:t>
      </w:r>
      <w:r>
        <w:br/>
      </w:r>
      <w:r>
        <w:rPr>
          <w:rFonts w:ascii="Times New Roman"/>
          <w:b w:val="false"/>
          <w:i w:val="false"/>
          <w:color w:val="000000"/>
          <w:sz w:val="28"/>
        </w:rPr>
        <w:t>
      В строке 5 учитываются стационарные киноустановки, к которым относятся киноустановки, аппаратура которых постоянно смонтирована в специально оборудованном помещении – киноаппаратной, отделенной от зрительного зала.</w:t>
      </w:r>
      <w:r>
        <w:br/>
      </w:r>
      <w:r>
        <w:rPr>
          <w:rFonts w:ascii="Times New Roman"/>
          <w:b w:val="false"/>
          <w:i w:val="false"/>
          <w:color w:val="000000"/>
          <w:sz w:val="28"/>
        </w:rPr>
        <w:t>
      В строке 6 учитываются передвижные киноустановки, к которым относятся киноустановки, аппаратура которых устанавливается лишь на время показа фильмов.</w:t>
      </w:r>
      <w:r>
        <w:br/>
      </w:r>
      <w:r>
        <w:rPr>
          <w:rFonts w:ascii="Times New Roman"/>
          <w:b w:val="false"/>
          <w:i w:val="false"/>
          <w:color w:val="000000"/>
          <w:sz w:val="28"/>
        </w:rPr>
        <w:t>
      Строку 7 заполняют организации, осуществляющие кинопоказ в крытых и кинотеатрах, являющихся отдельными структурными единицами наделенными статусом юридического лица.</w:t>
      </w:r>
      <w:r>
        <w:br/>
      </w:r>
      <w:r>
        <w:rPr>
          <w:rFonts w:ascii="Times New Roman"/>
          <w:b w:val="false"/>
          <w:i w:val="false"/>
          <w:color w:val="000000"/>
          <w:sz w:val="28"/>
        </w:rPr>
        <w:t>
</w:t>
      </w:r>
      <w:r>
        <w:rPr>
          <w:rFonts w:ascii="Times New Roman"/>
          <w:b w:val="false"/>
          <w:i w:val="false"/>
          <w:color w:val="000000"/>
          <w:sz w:val="28"/>
        </w:rPr>
        <w:t>
      6. В строке 1 раздела 4 учитываются киносеансы, к которым относится одноразовая демонстрация фильма или определенной программы полнометражных или короткометражных фильмов, осуществляемая в определенный промежуток времени без перерыва. При учете числа показанных двухсерийных полнометражных фильмов, показом считается каждая серия.</w:t>
      </w:r>
      <w:r>
        <w:br/>
      </w:r>
      <w:r>
        <w:rPr>
          <w:rFonts w:ascii="Times New Roman"/>
          <w:b w:val="false"/>
          <w:i w:val="false"/>
          <w:color w:val="000000"/>
          <w:sz w:val="28"/>
        </w:rPr>
        <w:t>
      В строках 1.1, 2.1, 3.1 учитываются национальные фильмы, к которым относятся фильмы, произведенные в Республике Казахстан.</w:t>
      </w:r>
      <w:r>
        <w:br/>
      </w:r>
      <w:r>
        <w:rPr>
          <w:rFonts w:ascii="Times New Roman"/>
          <w:b w:val="false"/>
          <w:i w:val="false"/>
          <w:color w:val="000000"/>
          <w:sz w:val="28"/>
        </w:rPr>
        <w:t>
      В строках 1.2, 2.2, 3.2 учитываются российские и зарубежные фильмы. К зарубежным фильмам относятся фильмы, ввезенные (доставленные) в Республику Казахстан для проката и публичного показа (демонстрации).</w:t>
      </w:r>
      <w:r>
        <w:br/>
      </w:r>
      <w:r>
        <w:rPr>
          <w:rFonts w:ascii="Times New Roman"/>
          <w:b w:val="false"/>
          <w:i w:val="false"/>
          <w:color w:val="000000"/>
          <w:sz w:val="28"/>
        </w:rPr>
        <w:t>
      В строке 2 число посетителей определяется по числу проданных билетов на фильмы и по числу зрителей, посетивших благотворительные киносеансы.</w:t>
      </w:r>
      <w:r>
        <w:br/>
      </w:r>
      <w:r>
        <w:rPr>
          <w:rFonts w:ascii="Times New Roman"/>
          <w:b w:val="false"/>
          <w:i w:val="false"/>
          <w:color w:val="000000"/>
          <w:sz w:val="28"/>
        </w:rPr>
        <w:t>
      В строке 3 в доходы от оказанных услуг включается сбор, вырученный от продажи билетов на кинофильмы и сбор полученный от проведенных организацией, осуществляющей кинопоказ, мероприятий (от лекций, проведенных по абонементам для школьников, средств, полученных от игровых автоматов, являющихся собственностью кинотеатра и мероприятий проведенных собственными силами).</w:t>
      </w:r>
      <w:r>
        <w:br/>
      </w:r>
      <w:r>
        <w:rPr>
          <w:rFonts w:ascii="Times New Roman"/>
          <w:b w:val="false"/>
          <w:i w:val="false"/>
          <w:color w:val="000000"/>
          <w:sz w:val="28"/>
        </w:rPr>
        <w:t>
</w:t>
      </w:r>
      <w:r>
        <w:rPr>
          <w:rFonts w:ascii="Times New Roman"/>
          <w:b w:val="false"/>
          <w:i w:val="false"/>
          <w:color w:val="000000"/>
          <w:sz w:val="28"/>
        </w:rPr>
        <w:t>
      7. В разделе 5 указывается число киносеансов для детей и число посетителей-детей. К детям относится категория населения в возрасте до 15 лет.</w:t>
      </w:r>
      <w:r>
        <w:br/>
      </w:r>
      <w:r>
        <w:rPr>
          <w:rFonts w:ascii="Times New Roman"/>
          <w:b w:val="false"/>
          <w:i w:val="false"/>
          <w:color w:val="000000"/>
          <w:sz w:val="28"/>
        </w:rPr>
        <w:t>
      8. При заполнении раздела 6 показанные фильмы совместного производства указываются как имеющие одну страну происхождения. Этот показатель может основываться либо на роли страны, которая внесла в создание фильма большой вклад, либо на указании страны происхождения кинопрокатчиком.</w:t>
      </w:r>
      <w:r>
        <w:br/>
      </w:r>
      <w:r>
        <w:rPr>
          <w:rFonts w:ascii="Times New Roman"/>
          <w:b w:val="false"/>
          <w:i w:val="false"/>
          <w:color w:val="000000"/>
          <w:sz w:val="28"/>
        </w:rPr>
        <w:t>
</w:t>
      </w:r>
      <w:r>
        <w:rPr>
          <w:rFonts w:ascii="Times New Roman"/>
          <w:b w:val="false"/>
          <w:i w:val="false"/>
          <w:color w:val="000000"/>
          <w:sz w:val="28"/>
        </w:rPr>
        <w:t>
      9. В разделе 7 указывается наименование первых 10 полнометражных фильмов по посещаемости в порядке убывания, указывается страна происхождения фильма, язык оригинала и тип фильма.</w:t>
      </w:r>
      <w:r>
        <w:br/>
      </w:r>
      <w:r>
        <w:rPr>
          <w:rFonts w:ascii="Times New Roman"/>
          <w:b w:val="false"/>
          <w:i w:val="false"/>
          <w:color w:val="000000"/>
          <w:sz w:val="28"/>
        </w:rPr>
        <w:t>
</w:t>
      </w:r>
      <w:r>
        <w:rPr>
          <w:rFonts w:ascii="Times New Roman"/>
          <w:b w:val="false"/>
          <w:i w:val="false"/>
          <w:color w:val="000000"/>
          <w:sz w:val="28"/>
        </w:rPr>
        <w:t>
      10. В строке раздела 8 указывается количество показанных полнометражных фильмов в течение года. Каждый фильм должен учитываться только один раз. Не указываются данные о количестве копий или количестве проекций (показов).</w:t>
      </w:r>
      <w:r>
        <w:br/>
      </w:r>
      <w:r>
        <w:rPr>
          <w:rFonts w:ascii="Times New Roman"/>
          <w:b w:val="false"/>
          <w:i w:val="false"/>
          <w:color w:val="000000"/>
          <w:sz w:val="28"/>
        </w:rPr>
        <w:t>
      В строке 1.1 указывается количество премьерных показов полнометражных фильмов. Премьера полнометражного фильма – первый публичный показ в кинотеатре полнометражного фильма в отчетном году.</w:t>
      </w:r>
      <w:r>
        <w:br/>
      </w:r>
      <w:r>
        <w:rPr>
          <w:rFonts w:ascii="Times New Roman"/>
          <w:b w:val="false"/>
          <w:i w:val="false"/>
          <w:color w:val="000000"/>
          <w:sz w:val="28"/>
        </w:rPr>
        <w:t>
</w:t>
      </w:r>
      <w:r>
        <w:rPr>
          <w:rFonts w:ascii="Times New Roman"/>
          <w:b w:val="false"/>
          <w:i w:val="false"/>
          <w:color w:val="000000"/>
          <w:sz w:val="28"/>
        </w:rPr>
        <w:t xml:space="preserve">
      11. В строке 1 раздела 9 указывается количество запущенных в прокат фильмов кинопрокатной организацией. Кинопрокатной организацией является коммерческое предприятие, занимающееся продажей, арендой, сдачей на прокат или обменом полнометражных фильмов с кинотетрами. Эти компании могут заниматься маркетингом и продвижением на рынок полнометражных фильмов, сбором выручки и их прокатом. </w:t>
      </w:r>
      <w:r>
        <w:br/>
      </w:r>
      <w:r>
        <w:rPr>
          <w:rFonts w:ascii="Times New Roman"/>
          <w:b w:val="false"/>
          <w:i w:val="false"/>
          <w:color w:val="000000"/>
          <w:sz w:val="28"/>
        </w:rPr>
        <w:t>
</w:t>
      </w:r>
      <w:r>
        <w:rPr>
          <w:rFonts w:ascii="Times New Roman"/>
          <w:b w:val="false"/>
          <w:i w:val="false"/>
          <w:color w:val="000000"/>
          <w:sz w:val="28"/>
        </w:rPr>
        <w:t xml:space="preserve">
      12. Разделы 10-14 заполняются субъектами, осуществляющими деятельность в области производства кинофильмов. </w:t>
      </w:r>
      <w:r>
        <w:br/>
      </w:r>
      <w:r>
        <w:rPr>
          <w:rFonts w:ascii="Times New Roman"/>
          <w:b w:val="false"/>
          <w:i w:val="false"/>
          <w:color w:val="000000"/>
          <w:sz w:val="28"/>
        </w:rPr>
        <w:t>
      В разделе 10 заполняется количество созданных полнометражных и короткометражных художественных, документальных и анимационных фильмов. Учет фильмов ведется на момент сдачи в прокат, в целях публичного показа (демонстрации), трансляции в эфире телевидения. Фильм продолжительностью не менее шестидесяти минут является полнометражным, фильм продолжительностью менее шестидесяти минут является короткометражным.</w:t>
      </w:r>
      <w:r>
        <w:br/>
      </w:r>
      <w:r>
        <w:rPr>
          <w:rFonts w:ascii="Times New Roman"/>
          <w:b w:val="false"/>
          <w:i w:val="false"/>
          <w:color w:val="000000"/>
          <w:sz w:val="28"/>
        </w:rPr>
        <w:t>
</w:t>
      </w:r>
      <w:r>
        <w:rPr>
          <w:rFonts w:ascii="Times New Roman"/>
          <w:b w:val="false"/>
          <w:i w:val="false"/>
          <w:color w:val="000000"/>
          <w:sz w:val="28"/>
        </w:rPr>
        <w:t>
      13. В разделе 11 совместное производство может быть мажоритарным или миноритарным либо паритетным.</w:t>
      </w:r>
      <w:r>
        <w:br/>
      </w:r>
      <w:r>
        <w:rPr>
          <w:rFonts w:ascii="Times New Roman"/>
          <w:b w:val="false"/>
          <w:i w:val="false"/>
          <w:color w:val="000000"/>
          <w:sz w:val="28"/>
        </w:rPr>
        <w:t>
      В строке 1.2.1 указывается мажоритарное совместное производство - создание полнометражного фильма, в котором производители казахстанского происхождения предоставляют бoльшую долю финансирования.</w:t>
      </w:r>
      <w:r>
        <w:br/>
      </w:r>
      <w:r>
        <w:rPr>
          <w:rFonts w:ascii="Times New Roman"/>
          <w:b w:val="false"/>
          <w:i w:val="false"/>
          <w:color w:val="000000"/>
          <w:sz w:val="28"/>
        </w:rPr>
        <w:t>
      В строке 1.2.2 указывается миноритарное совместное производство - создание полнометражного фильма, в котором производители казахстанского происхождения предоставляют меньшую долю финансирования.</w:t>
      </w:r>
      <w:r>
        <w:br/>
      </w:r>
      <w:r>
        <w:rPr>
          <w:rFonts w:ascii="Times New Roman"/>
          <w:b w:val="false"/>
          <w:i w:val="false"/>
          <w:color w:val="000000"/>
          <w:sz w:val="28"/>
        </w:rPr>
        <w:t>
      В строке 1.2.3 указывается паритетное совместное производство - создание полнометражного фильма с привлечением двух или более производителей казахстанского и зарубежного происхождения, при котором финансирование делится поровну.</w:t>
      </w:r>
      <w:r>
        <w:br/>
      </w:r>
      <w:r>
        <w:rPr>
          <w:rFonts w:ascii="Times New Roman"/>
          <w:b w:val="false"/>
          <w:i w:val="false"/>
          <w:color w:val="000000"/>
          <w:sz w:val="28"/>
        </w:rPr>
        <w:t>
</w:t>
      </w:r>
      <w:r>
        <w:rPr>
          <w:rFonts w:ascii="Times New Roman"/>
          <w:b w:val="false"/>
          <w:i w:val="false"/>
          <w:color w:val="000000"/>
          <w:sz w:val="28"/>
        </w:rPr>
        <w:t>
      14. В разделе 12 указывается число созданных полнометражных фильмов по способу производства.</w:t>
      </w:r>
      <w:r>
        <w:br/>
      </w:r>
      <w:r>
        <w:rPr>
          <w:rFonts w:ascii="Times New Roman"/>
          <w:b w:val="false"/>
          <w:i w:val="false"/>
          <w:color w:val="000000"/>
          <w:sz w:val="28"/>
        </w:rPr>
        <w:t>
      В строке 2 указывается количество полнометражных фильмов, созданных в видео-формате. Полнометражный фильм в видео-формате – это фильм продолжительностью 60 минут и более, созданный исключительно в видео-формате и не предназначенный для проката в кинотеатрах. Видео-формат включает в себя все форматы видео дисков (DVD, VCD), диски с высоким разрешением (HD DVD, Blu-Ray disc) и видео записи на пленке (VHS).</w:t>
      </w:r>
      <w:r>
        <w:br/>
      </w:r>
      <w:r>
        <w:rPr>
          <w:rFonts w:ascii="Times New Roman"/>
          <w:b w:val="false"/>
          <w:i w:val="false"/>
          <w:color w:val="000000"/>
          <w:sz w:val="28"/>
        </w:rPr>
        <w:t>
</w:t>
      </w:r>
      <w:r>
        <w:rPr>
          <w:rFonts w:ascii="Times New Roman"/>
          <w:b w:val="false"/>
          <w:i w:val="false"/>
          <w:color w:val="000000"/>
          <w:sz w:val="28"/>
        </w:rPr>
        <w:t>
      15. В разделе 13 указывается число созданных фильмов по языку, использованному в оригинальной версии полнометражного фильма, с которого делают переводы на иностранные языки.</w:t>
      </w:r>
      <w:r>
        <w:br/>
      </w:r>
      <w:r>
        <w:rPr>
          <w:rFonts w:ascii="Times New Roman"/>
          <w:b w:val="false"/>
          <w:i w:val="false"/>
          <w:color w:val="000000"/>
          <w:sz w:val="28"/>
        </w:rPr>
        <w:t>
      В строке 1.3 указываются многоязычные полнометражные фильмы – фильмы, при создании которых использовались два или более языка.</w:t>
      </w:r>
      <w:r>
        <w:br/>
      </w:r>
      <w:r>
        <w:rPr>
          <w:rFonts w:ascii="Times New Roman"/>
          <w:b w:val="false"/>
          <w:i w:val="false"/>
          <w:color w:val="000000"/>
          <w:sz w:val="28"/>
        </w:rPr>
        <w:t>
</w:t>
      </w:r>
      <w:r>
        <w:rPr>
          <w:rFonts w:ascii="Times New Roman"/>
          <w:b w:val="false"/>
          <w:i w:val="false"/>
          <w:color w:val="000000"/>
          <w:sz w:val="28"/>
        </w:rPr>
        <w:t xml:space="preserve">
      16. В разделе 14 указываются десять ведущих стран, с которыми производители полнометражных фильмов совместно создавали полнометражные фильмы. </w:t>
      </w:r>
      <w:r>
        <w:br/>
      </w:r>
      <w:r>
        <w:rPr>
          <w:rFonts w:ascii="Times New Roman"/>
          <w:b w:val="false"/>
          <w:i w:val="false"/>
          <w:color w:val="000000"/>
          <w:sz w:val="28"/>
        </w:rPr>
        <w:t>
</w:t>
      </w:r>
      <w:r>
        <w:rPr>
          <w:rFonts w:ascii="Times New Roman"/>
          <w:b w:val="false"/>
          <w:i w:val="false"/>
          <w:color w:val="000000"/>
          <w:sz w:val="28"/>
        </w:rPr>
        <w:t>
      17.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он-лайн режиме», размещенного на интернет-ресурсе Комитета по статистике Министерства национальной экономики Республики Казахстан (www.stat.gov.kz).</w:t>
      </w:r>
      <w:r>
        <w:br/>
      </w:r>
      <w:r>
        <w:rPr>
          <w:rFonts w:ascii="Times New Roman"/>
          <w:b w:val="false"/>
          <w:i w:val="false"/>
          <w:color w:val="000000"/>
          <w:sz w:val="28"/>
        </w:rPr>
        <w:t>
      15. Арифметико-логический контроль:</w:t>
      </w:r>
      <w:r>
        <w:br/>
      </w:r>
      <w:r>
        <w:rPr>
          <w:rFonts w:ascii="Times New Roman"/>
          <w:b w:val="false"/>
          <w:i w:val="false"/>
          <w:color w:val="000000"/>
          <w:sz w:val="28"/>
        </w:rPr>
        <w:t>
      1) Раздел 2. «Число кинотеатров»:</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2 для каждой строки;</w:t>
      </w:r>
      <w:r>
        <w:br/>
      </w: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xml:space="preserve"> строки 1.1 для каждой графы;</w:t>
      </w:r>
      <w:r>
        <w:br/>
      </w:r>
      <w:r>
        <w:rPr>
          <w:rFonts w:ascii="Times New Roman"/>
          <w:b w:val="false"/>
          <w:i w:val="false"/>
          <w:color w:val="000000"/>
          <w:sz w:val="28"/>
        </w:rPr>
        <w:t xml:space="preserve">
      строка 1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1.1, 1.2 для каждой графы;</w:t>
      </w:r>
      <w:r>
        <w:br/>
      </w:r>
      <w:r>
        <w:rPr>
          <w:rFonts w:ascii="Times New Roman"/>
          <w:b w:val="false"/>
          <w:i w:val="false"/>
          <w:color w:val="000000"/>
          <w:sz w:val="28"/>
        </w:rPr>
        <w:t xml:space="preserve">
      строка 1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1.1.1-1.1.3 для каждой графы;</w:t>
      </w:r>
      <w:r>
        <w:br/>
      </w:r>
      <w:r>
        <w:rPr>
          <w:rFonts w:ascii="Times New Roman"/>
          <w:b w:val="false"/>
          <w:i w:val="false"/>
          <w:color w:val="000000"/>
          <w:sz w:val="28"/>
        </w:rPr>
        <w:t xml:space="preserve">
      строка 1.1 </w:t>
      </w:r>
      <w:r>
        <w:rPr>
          <w:rFonts w:ascii="Times New Roman"/>
          <w:b w:val="false"/>
          <w:i w:val="false"/>
          <w:color w:val="000000"/>
          <w:sz w:val="28"/>
          <w:u w:val="single"/>
        </w:rPr>
        <w:t>&gt;</w:t>
      </w:r>
      <w:r>
        <w:rPr>
          <w:rFonts w:ascii="Times New Roman"/>
          <w:b w:val="false"/>
          <w:i w:val="false"/>
          <w:color w:val="000000"/>
          <w:sz w:val="28"/>
        </w:rPr>
        <w:t xml:space="preserve"> строки 1.1.4 для каждой графы;</w:t>
      </w:r>
      <w:r>
        <w:br/>
      </w:r>
      <w:r>
        <w:rPr>
          <w:rFonts w:ascii="Times New Roman"/>
          <w:b w:val="false"/>
          <w:i w:val="false"/>
          <w:color w:val="000000"/>
          <w:sz w:val="28"/>
        </w:rPr>
        <w:t xml:space="preserve">
      строка 1.2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1.2.1, 1.2.2 для каждой графы;</w:t>
      </w:r>
      <w:r>
        <w:br/>
      </w:r>
      <w:r>
        <w:rPr>
          <w:rFonts w:ascii="Times New Roman"/>
          <w:b w:val="false"/>
          <w:i w:val="false"/>
          <w:color w:val="000000"/>
          <w:sz w:val="28"/>
        </w:rPr>
        <w:t>
      2) Раздел 3. «Основные характеристики деятельности организаций, осуществляющих кинопоказ»:</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2 для каждой строки;</w:t>
      </w:r>
      <w:r>
        <w:br/>
      </w: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xml:space="preserve"> строки 1.1 для каждой графы;</w:t>
      </w:r>
      <w:r>
        <w:br/>
      </w: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xml:space="preserve"> строки 1.2 для каждой графы;</w:t>
      </w:r>
      <w:r>
        <w:br/>
      </w: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xml:space="preserve"> строки 1.3 для каждой графы;</w:t>
      </w:r>
      <w:r>
        <w:br/>
      </w:r>
      <w:r>
        <w:rPr>
          <w:rFonts w:ascii="Times New Roman"/>
          <w:b w:val="false"/>
          <w:i w:val="false"/>
          <w:color w:val="000000"/>
          <w:sz w:val="28"/>
        </w:rPr>
        <w:t xml:space="preserve">
      строка 3 </w:t>
      </w:r>
      <w:r>
        <w:rPr>
          <w:rFonts w:ascii="Times New Roman"/>
          <w:b w:val="false"/>
          <w:i w:val="false"/>
          <w:color w:val="000000"/>
          <w:sz w:val="28"/>
          <w:u w:val="single"/>
        </w:rPr>
        <w:t>&gt;</w:t>
      </w:r>
      <w:r>
        <w:rPr>
          <w:rFonts w:ascii="Times New Roman"/>
          <w:b w:val="false"/>
          <w:i w:val="false"/>
          <w:color w:val="000000"/>
          <w:sz w:val="28"/>
        </w:rPr>
        <w:t xml:space="preserve"> строки 3.1 для каждой графы;</w:t>
      </w:r>
      <w:r>
        <w:br/>
      </w:r>
      <w:r>
        <w:rPr>
          <w:rFonts w:ascii="Times New Roman"/>
          <w:b w:val="false"/>
          <w:i w:val="false"/>
          <w:color w:val="000000"/>
          <w:sz w:val="28"/>
        </w:rPr>
        <w:t xml:space="preserve">
      строка 3.1 </w:t>
      </w:r>
      <w:r>
        <w:rPr>
          <w:rFonts w:ascii="Times New Roman"/>
          <w:b w:val="false"/>
          <w:i w:val="false"/>
          <w:color w:val="000000"/>
          <w:sz w:val="28"/>
          <w:u w:val="single"/>
        </w:rPr>
        <w:t>&gt;</w:t>
      </w:r>
      <w:r>
        <w:rPr>
          <w:rFonts w:ascii="Times New Roman"/>
          <w:b w:val="false"/>
          <w:i w:val="false"/>
          <w:color w:val="000000"/>
          <w:sz w:val="28"/>
        </w:rPr>
        <w:t xml:space="preserve"> строки 3.1.1 для каждой графы;</w:t>
      </w:r>
      <w:r>
        <w:br/>
      </w:r>
      <w:r>
        <w:rPr>
          <w:rFonts w:ascii="Times New Roman"/>
          <w:b w:val="false"/>
          <w:i w:val="false"/>
          <w:color w:val="000000"/>
          <w:sz w:val="28"/>
        </w:rPr>
        <w:t xml:space="preserve">
      строка 3 </w:t>
      </w:r>
      <w:r>
        <w:rPr>
          <w:rFonts w:ascii="Times New Roman"/>
          <w:b w:val="false"/>
          <w:i w:val="false"/>
          <w:color w:val="000000"/>
          <w:sz w:val="28"/>
          <w:u w:val="single"/>
        </w:rPr>
        <w:t>&gt;</w:t>
      </w:r>
      <w:r>
        <w:rPr>
          <w:rFonts w:ascii="Times New Roman"/>
          <w:b w:val="false"/>
          <w:i w:val="false"/>
          <w:color w:val="000000"/>
          <w:sz w:val="28"/>
        </w:rPr>
        <w:t xml:space="preserve"> строки 3.2 для каждой графы;</w:t>
      </w:r>
      <w:r>
        <w:br/>
      </w:r>
      <w:r>
        <w:rPr>
          <w:rFonts w:ascii="Times New Roman"/>
          <w:b w:val="false"/>
          <w:i w:val="false"/>
          <w:color w:val="000000"/>
          <w:sz w:val="28"/>
        </w:rPr>
        <w:t xml:space="preserve">
      строка 3.2 </w:t>
      </w:r>
      <w:r>
        <w:rPr>
          <w:rFonts w:ascii="Times New Roman"/>
          <w:b w:val="false"/>
          <w:i w:val="false"/>
          <w:color w:val="000000"/>
          <w:sz w:val="28"/>
          <w:u w:val="single"/>
        </w:rPr>
        <w:t>&gt;</w:t>
      </w:r>
      <w:r>
        <w:rPr>
          <w:rFonts w:ascii="Times New Roman"/>
          <w:b w:val="false"/>
          <w:i w:val="false"/>
          <w:color w:val="000000"/>
          <w:sz w:val="28"/>
        </w:rPr>
        <w:t xml:space="preserve"> строки 3.2.1 для каждой графы;</w:t>
      </w:r>
      <w:r>
        <w:br/>
      </w:r>
      <w:r>
        <w:rPr>
          <w:rFonts w:ascii="Times New Roman"/>
          <w:b w:val="false"/>
          <w:i w:val="false"/>
          <w:color w:val="000000"/>
          <w:sz w:val="28"/>
        </w:rPr>
        <w:t xml:space="preserve">
      строка 4 </w:t>
      </w:r>
      <w:r>
        <w:rPr>
          <w:rFonts w:ascii="Times New Roman"/>
          <w:b w:val="false"/>
          <w:i w:val="false"/>
          <w:color w:val="000000"/>
          <w:sz w:val="28"/>
          <w:u w:val="single"/>
        </w:rPr>
        <w:t>&gt;</w:t>
      </w:r>
      <w:r>
        <w:rPr>
          <w:rFonts w:ascii="Times New Roman"/>
          <w:b w:val="false"/>
          <w:i w:val="false"/>
          <w:color w:val="000000"/>
          <w:sz w:val="28"/>
        </w:rPr>
        <w:t xml:space="preserve"> строки 4.1 для каждой графы;</w:t>
      </w:r>
      <w:r>
        <w:br/>
      </w:r>
      <w:r>
        <w:rPr>
          <w:rFonts w:ascii="Times New Roman"/>
          <w:b w:val="false"/>
          <w:i w:val="false"/>
          <w:color w:val="000000"/>
          <w:sz w:val="28"/>
        </w:rPr>
        <w:t xml:space="preserve">
      строка 4.1 </w:t>
      </w:r>
      <w:r>
        <w:rPr>
          <w:rFonts w:ascii="Times New Roman"/>
          <w:b w:val="false"/>
          <w:i w:val="false"/>
          <w:color w:val="000000"/>
          <w:sz w:val="28"/>
          <w:u w:val="single"/>
        </w:rPr>
        <w:t>&gt;</w:t>
      </w:r>
      <w:r>
        <w:rPr>
          <w:rFonts w:ascii="Times New Roman"/>
          <w:b w:val="false"/>
          <w:i w:val="false"/>
          <w:color w:val="000000"/>
          <w:sz w:val="28"/>
        </w:rPr>
        <w:t xml:space="preserve"> строки 4.1.1 для каждой графы;</w:t>
      </w:r>
      <w:r>
        <w:br/>
      </w:r>
      <w:r>
        <w:rPr>
          <w:rFonts w:ascii="Times New Roman"/>
          <w:b w:val="false"/>
          <w:i w:val="false"/>
          <w:color w:val="000000"/>
          <w:sz w:val="28"/>
        </w:rPr>
        <w:t>
      3) Раздел 4. «Число киносеансов, число посетителей и доходы от оказанных услуг»:</w:t>
      </w:r>
      <w:r>
        <w:br/>
      </w:r>
      <w:r>
        <w:rPr>
          <w:rFonts w:ascii="Times New Roman"/>
          <w:b w:val="false"/>
          <w:i w:val="false"/>
          <w:color w:val="000000"/>
          <w:sz w:val="28"/>
        </w:rPr>
        <w:t xml:space="preserve">
      строка 1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1.1, 1.2 для каждой графы;</w:t>
      </w:r>
      <w:r>
        <w:br/>
      </w:r>
      <w:r>
        <w:rPr>
          <w:rFonts w:ascii="Times New Roman"/>
          <w:b w:val="false"/>
          <w:i w:val="false"/>
          <w:color w:val="000000"/>
          <w:sz w:val="28"/>
        </w:rPr>
        <w:t xml:space="preserve">
      строка 2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2.1, 2.2 для каждой графы;</w:t>
      </w:r>
      <w:r>
        <w:br/>
      </w:r>
      <w:r>
        <w:rPr>
          <w:rFonts w:ascii="Times New Roman"/>
          <w:b w:val="false"/>
          <w:i w:val="false"/>
          <w:color w:val="000000"/>
          <w:sz w:val="28"/>
        </w:rPr>
        <w:t xml:space="preserve">
      строка 3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3.1, 3.2 для каждой графы;</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2 для каждой строки;</w:t>
      </w:r>
      <w:r>
        <w:br/>
      </w:r>
      <w:r>
        <w:rPr>
          <w:rFonts w:ascii="Times New Roman"/>
          <w:b w:val="false"/>
          <w:i w:val="false"/>
          <w:color w:val="000000"/>
          <w:sz w:val="28"/>
        </w:rPr>
        <w:t xml:space="preserve">
      графа 2 </w:t>
      </w:r>
      <w:r>
        <w:rPr>
          <w:rFonts w:ascii="Times New Roman"/>
          <w:b w:val="false"/>
          <w:i w:val="false"/>
          <w:color w:val="000000"/>
          <w:sz w:val="28"/>
          <w:u w:val="single"/>
        </w:rPr>
        <w:t>&gt;</w:t>
      </w:r>
      <w:r>
        <w:rPr>
          <w:rFonts w:ascii="Times New Roman"/>
          <w:b w:val="false"/>
          <w:i w:val="false"/>
          <w:color w:val="000000"/>
          <w:sz w:val="28"/>
        </w:rPr>
        <w:t xml:space="preserve"> графы 4 для каждой строки;</w:t>
      </w:r>
      <w:r>
        <w:br/>
      </w:r>
      <w:r>
        <w:rPr>
          <w:rFonts w:ascii="Times New Roman"/>
          <w:b w:val="false"/>
          <w:i w:val="false"/>
          <w:color w:val="000000"/>
          <w:sz w:val="28"/>
        </w:rPr>
        <w:t xml:space="preserve">
      графа 3 </w:t>
      </w:r>
      <w:r>
        <w:rPr>
          <w:rFonts w:ascii="Times New Roman"/>
          <w:b w:val="false"/>
          <w:i w:val="false"/>
          <w:color w:val="000000"/>
          <w:sz w:val="28"/>
          <w:u w:val="single"/>
        </w:rPr>
        <w:t>&gt;</w:t>
      </w:r>
      <w:r>
        <w:rPr>
          <w:rFonts w:ascii="Times New Roman"/>
          <w:b w:val="false"/>
          <w:i w:val="false"/>
          <w:color w:val="000000"/>
          <w:sz w:val="28"/>
        </w:rPr>
        <w:t xml:space="preserve"> графы 4 для каждой строки;</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3 для каждой строки;</w:t>
      </w:r>
      <w:r>
        <w:br/>
      </w:r>
      <w:r>
        <w:rPr>
          <w:rFonts w:ascii="Times New Roman"/>
          <w:b w:val="false"/>
          <w:i w:val="false"/>
          <w:color w:val="000000"/>
          <w:sz w:val="28"/>
        </w:rPr>
        <w:t>
      4) Раздел 5. «Число детей, посетивших киносенсы»:</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2 для каждой строки.</w:t>
      </w:r>
      <w:r>
        <w:br/>
      </w:r>
      <w:r>
        <w:rPr>
          <w:rFonts w:ascii="Times New Roman"/>
          <w:b w:val="false"/>
          <w:i w:val="false"/>
          <w:color w:val="000000"/>
          <w:sz w:val="28"/>
        </w:rPr>
        <w:t>
      5) Раздел 8. «Число показанных полнометражных фильмов»:</w:t>
      </w:r>
      <w:r>
        <w:br/>
      </w: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xml:space="preserve"> строки 1.1 для каждой графы;</w:t>
      </w:r>
      <w:r>
        <w:br/>
      </w:r>
      <w:r>
        <w:rPr>
          <w:rFonts w:ascii="Times New Roman"/>
          <w:b w:val="false"/>
          <w:i w:val="false"/>
          <w:color w:val="000000"/>
          <w:sz w:val="28"/>
        </w:rPr>
        <w:t xml:space="preserve">
      графа 1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граф 2, 3 для каждой строки.</w:t>
      </w:r>
      <w:r>
        <w:br/>
      </w:r>
      <w:r>
        <w:rPr>
          <w:rFonts w:ascii="Times New Roman"/>
          <w:b w:val="false"/>
          <w:i w:val="false"/>
          <w:color w:val="000000"/>
          <w:sz w:val="28"/>
        </w:rPr>
        <w:t>
      6) Раздел 10. «Число созданных фильмов по видам»:</w:t>
      </w:r>
      <w:r>
        <w:br/>
      </w:r>
      <w:r>
        <w:rPr>
          <w:rFonts w:ascii="Times New Roman"/>
          <w:b w:val="false"/>
          <w:i w:val="false"/>
          <w:color w:val="000000"/>
          <w:sz w:val="28"/>
        </w:rPr>
        <w:t xml:space="preserve">
      графа 1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граф 2, 3 для каждой строки;</w:t>
      </w:r>
      <w:r>
        <w:br/>
      </w:r>
      <w:r>
        <w:rPr>
          <w:rFonts w:ascii="Times New Roman"/>
          <w:b w:val="false"/>
          <w:i w:val="false"/>
          <w:color w:val="000000"/>
          <w:sz w:val="28"/>
        </w:rPr>
        <w:t xml:space="preserve">
      строка 1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1.1 – 1.3 для каждой графы;</w:t>
      </w:r>
      <w:r>
        <w:br/>
      </w:r>
      <w:r>
        <w:rPr>
          <w:rFonts w:ascii="Times New Roman"/>
          <w:b w:val="false"/>
          <w:i w:val="false"/>
          <w:color w:val="000000"/>
          <w:sz w:val="28"/>
        </w:rPr>
        <w:t>
      7) Раздел 11. «Число созданных фильмов по типу производства»:</w:t>
      </w:r>
      <w:r>
        <w:br/>
      </w:r>
      <w:r>
        <w:rPr>
          <w:rFonts w:ascii="Times New Roman"/>
          <w:b w:val="false"/>
          <w:i w:val="false"/>
          <w:color w:val="000000"/>
          <w:sz w:val="28"/>
        </w:rPr>
        <w:t xml:space="preserve">
      графа 1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граф 2, 3 для каждой строки;</w:t>
      </w:r>
      <w:r>
        <w:br/>
      </w:r>
      <w:r>
        <w:rPr>
          <w:rFonts w:ascii="Times New Roman"/>
          <w:b w:val="false"/>
          <w:i w:val="false"/>
          <w:color w:val="000000"/>
          <w:sz w:val="28"/>
        </w:rPr>
        <w:t xml:space="preserve">
      строка 1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1.1, 1.2 для каждой графы;</w:t>
      </w:r>
      <w:r>
        <w:br/>
      </w:r>
      <w:r>
        <w:rPr>
          <w:rFonts w:ascii="Times New Roman"/>
          <w:b w:val="false"/>
          <w:i w:val="false"/>
          <w:color w:val="000000"/>
          <w:sz w:val="28"/>
        </w:rPr>
        <w:t xml:space="preserve">
      строка 1.2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1.2.1 – 1.2.3 для каждой графы;</w:t>
      </w:r>
      <w:r>
        <w:br/>
      </w:r>
      <w:r>
        <w:rPr>
          <w:rFonts w:ascii="Times New Roman"/>
          <w:b w:val="false"/>
          <w:i w:val="false"/>
          <w:color w:val="000000"/>
          <w:sz w:val="28"/>
        </w:rPr>
        <w:t>
      8) Раздел 12. «Обшее число созданных национальных полнометражных фильмов по способу производства»:</w:t>
      </w:r>
      <w:r>
        <w:br/>
      </w:r>
      <w:r>
        <w:rPr>
          <w:rFonts w:ascii="Times New Roman"/>
          <w:b w:val="false"/>
          <w:i w:val="false"/>
          <w:color w:val="000000"/>
          <w:sz w:val="28"/>
        </w:rPr>
        <w:t xml:space="preserve">
      строка 1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1.1, 1.2;</w:t>
      </w:r>
      <w:r>
        <w:br/>
      </w:r>
      <w:r>
        <w:rPr>
          <w:rFonts w:ascii="Times New Roman"/>
          <w:b w:val="false"/>
          <w:i w:val="false"/>
          <w:color w:val="000000"/>
          <w:sz w:val="28"/>
        </w:rPr>
        <w:t>
      9) Раздел 13. «Число созданных национальных полнометражных фильмов по языку оригинала»:</w:t>
      </w:r>
      <w:r>
        <w:br/>
      </w:r>
      <w:r>
        <w:rPr>
          <w:rFonts w:ascii="Times New Roman"/>
          <w:b w:val="false"/>
          <w:i w:val="false"/>
          <w:color w:val="000000"/>
          <w:sz w:val="28"/>
        </w:rPr>
        <w:t xml:space="preserve">
      строка 1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1.1-1.4;</w:t>
      </w:r>
      <w:r>
        <w:br/>
      </w:r>
      <w:r>
        <w:rPr>
          <w:rFonts w:ascii="Times New Roman"/>
          <w:b w:val="false"/>
          <w:i w:val="false"/>
          <w:color w:val="000000"/>
          <w:sz w:val="28"/>
        </w:rPr>
        <w:t xml:space="preserve">
      строка 2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2.1-2.4;</w:t>
      </w:r>
    </w:p>
    <w:bookmarkEnd w:id="29"/>
    <w:bookmarkStart w:name="z122" w:id="30"/>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к приказу Председателя Комитета</w:t>
      </w:r>
      <w:r>
        <w:br/>
      </w:r>
      <w:r>
        <w:rPr>
          <w:rFonts w:ascii="Times New Roman"/>
          <w:b w:val="false"/>
          <w:i w:val="false"/>
          <w:color w:val="000000"/>
          <w:sz w:val="28"/>
        </w:rPr>
        <w:t xml:space="preserve">
по статистике Министерства   </w:t>
      </w:r>
      <w:r>
        <w:br/>
      </w:r>
      <w:r>
        <w:rPr>
          <w:rFonts w:ascii="Times New Roman"/>
          <w:b w:val="false"/>
          <w:i w:val="false"/>
          <w:color w:val="000000"/>
          <w:sz w:val="28"/>
        </w:rPr>
        <w:t xml:space="preserve">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23 октября 2015 года № 168</w:t>
      </w:r>
    </w:p>
    <w:bookmarkEnd w:id="30"/>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3238"/>
              <w:gridCol w:w="4058"/>
              <w:gridCol w:w="6064"/>
            </w:tblGrid>
            <w:tr>
              <w:trPr>
                <w:trHeight w:val="30" w:hRule="atLeast"/>
              </w:trPr>
              <w:tc>
                <w:tcPr>
                  <w:tcW w:w="3238" w:type="dxa"/>
                  <w:tcBorders/>
                  <w:tcMar>
                    <w:top w:w="15" w:type="dxa"/>
                    <w:left w:w="15" w:type="dxa"/>
                    <w:bottom w:w="15" w:type="dxa"/>
                    <w:right w:w="15" w:type="dxa"/>
                  </w:tcMar>
                  <w:vAlign w:val="center"/>
                </w:tcPr>
                <w:p>
                  <w:pPr>
                    <w:spacing w:after="20"/>
                    <w:ind w:left="20"/>
                    <w:jc w:val="both"/>
                  </w:pPr>
                  <w:r>
                    <w:drawing>
                      <wp:inline distT="0" distB="0" distL="0" distR="0">
                        <wp:extent cx="19050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1905000" cy="1612900"/>
                                </a:xfrm>
                                <a:prstGeom prst="rect">
                                  <a:avLst/>
                                </a:prstGeom>
                              </pic:spPr>
                            </pic:pic>
                          </a:graphicData>
                        </a:graphic>
                      </wp:inline>
                    </w:drawing>
                  </w:r>
                </w:p>
              </w:tc>
              <w:tc>
                <w:tcPr>
                  <w:tcW w:w="405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606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Ұлттық экономика министрлігінің </w:t>
                  </w:r>
                  <w:r>
                    <w:br/>
                  </w:r>
                  <w:r>
                    <w:rPr>
                      <w:rFonts w:ascii="Times New Roman"/>
                      <w:b w:val="false"/>
                      <w:i w:val="false"/>
                      <w:color w:val="000000"/>
                      <w:sz w:val="20"/>
                    </w:rPr>
                    <w:t>
</w:t>
                  </w:r>
                  <w:r>
                    <w:rPr>
                      <w:rFonts w:ascii="Times New Roman"/>
                      <w:b/>
                      <w:i w:val="false"/>
                      <w:color w:val="000000"/>
                      <w:sz w:val="20"/>
                    </w:rPr>
                    <w:t>Статистика комитеті төрағасының</w:t>
                  </w:r>
                  <w:r>
                    <w:br/>
                  </w:r>
                  <w:r>
                    <w:rPr>
                      <w:rFonts w:ascii="Times New Roman"/>
                      <w:b w:val="false"/>
                      <w:i w:val="false"/>
                      <w:color w:val="000000"/>
                      <w:sz w:val="20"/>
                    </w:rPr>
                    <w:t>
</w:t>
                  </w:r>
                  <w:r>
                    <w:rPr>
                      <w:rFonts w:ascii="Times New Roman"/>
                      <w:b/>
                      <w:i w:val="false"/>
                      <w:color w:val="000000"/>
                      <w:sz w:val="20"/>
                    </w:rPr>
                    <w:t>2015 жылғы 23 қазандағы № 168</w:t>
                  </w:r>
                  <w:r>
                    <w:br/>
                  </w:r>
                  <w:r>
                    <w:rPr>
                      <w:rFonts w:ascii="Times New Roman"/>
                      <w:b w:val="false"/>
                      <w:i w:val="false"/>
                      <w:color w:val="000000"/>
                      <w:sz w:val="20"/>
                    </w:rPr>
                    <w:t>
</w:t>
                  </w:r>
                  <w:r>
                    <w:rPr>
                      <w:rFonts w:ascii="Times New Roman"/>
                      <w:b/>
                      <w:i w:val="false"/>
                      <w:color w:val="000000"/>
                      <w:sz w:val="20"/>
                    </w:rPr>
                    <w:t>бұйрығына 15-қосымша</w:t>
                  </w:r>
                </w:p>
              </w:tc>
            </w:tr>
          </w:tbl>
          <w:p/>
          <w:tbl>
            <w:tblPr>
              <w:tblW w:w="0" w:type="auto"/>
              <w:tblCellSpacing w:w="0" w:type="auto"/>
              <w:tblBorders>
                <w:top w:val="none"/>
                <w:left w:val="none"/>
                <w:bottom w:val="none"/>
                <w:right w:val="none"/>
                <w:insideH w:val="none"/>
                <w:insideV w:val="none"/>
              </w:tblBorders>
            </w:tblPr>
            <w:tblGrid>
              <w:gridCol w:w="6607"/>
              <w:gridCol w:w="6753"/>
            </w:tblGrid>
            <w:tr>
              <w:trPr>
                <w:trHeight w:val="30" w:hRule="atLeast"/>
              </w:trPr>
              <w:tc>
                <w:tcPr>
                  <w:tcW w:w="660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675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7"/>
                    <w:gridCol w:w="850"/>
                    <w:gridCol w:w="850"/>
                    <w:gridCol w:w="850"/>
                    <w:gridCol w:w="850"/>
                    <w:gridCol w:w="1583"/>
                  </w:tblGrid>
                  <w:tr>
                    <w:trPr>
                      <w:trHeight w:val="705"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615" w:hRule="atLeast"/>
                    </w:trPr>
                    <w:tc>
                      <w:tcPr>
                        <w:tcW w:w="143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8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8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bl>
          <w:p/>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Республикасының 2014 жылғы 5 шілдедегі Кодексінің 497-бабында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от 5 июля 2014 года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6680"/>
              <w:gridCol w:w="6680"/>
            </w:tblGrid>
            <w:tr>
              <w:trPr>
                <w:trHeight w:val="30" w:hRule="atLeast"/>
              </w:trPr>
              <w:tc>
                <w:tcPr>
                  <w:tcW w:w="66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0571104</w:t>
                  </w:r>
                  <w:r>
                    <w:br/>
                  </w:r>
                  <w:r>
                    <w:rPr>
                      <w:rFonts w:ascii="Times New Roman"/>
                      <w:b w:val="false"/>
                      <w:i w:val="false"/>
                      <w:color w:val="000000"/>
                      <w:sz w:val="20"/>
                    </w:rPr>
                    <w:t>
</w:t>
                  </w:r>
                  <w:r>
                    <w:rPr>
                      <w:rFonts w:ascii="Times New Roman"/>
                      <w:b w:val="false"/>
                      <w:i w:val="false"/>
                      <w:color w:val="000000"/>
                      <w:sz w:val="20"/>
                    </w:rPr>
                    <w:t>Код статистической формы 0571104</w:t>
                  </w:r>
                </w:p>
              </w:tc>
              <w:tc>
                <w:tcPr>
                  <w:tcW w:w="66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Ойын-сауық және демалыс саябағының</w:t>
                  </w:r>
                  <w:r>
                    <w:br/>
                  </w:r>
                  <w:r>
                    <w:rPr>
                      <w:rFonts w:ascii="Times New Roman"/>
                      <w:b w:val="false"/>
                      <w:i w:val="false"/>
                      <w:color w:val="000000"/>
                      <w:sz w:val="20"/>
                    </w:rPr>
                    <w:t>
</w:t>
                  </w:r>
                  <w:r>
                    <w:rPr>
                      <w:rFonts w:ascii="Times New Roman"/>
                      <w:b/>
                      <w:i w:val="false"/>
                      <w:color w:val="000000"/>
                      <w:sz w:val="20"/>
                    </w:rPr>
                    <w:t>қызметі туралы есеп</w:t>
                  </w:r>
                  <w:r>
                    <w:br/>
                  </w:r>
                  <w:r>
                    <w:rPr>
                      <w:rFonts w:ascii="Times New Roman"/>
                      <w:b w:val="false"/>
                      <w:i w:val="false"/>
                      <w:color w:val="000000"/>
                      <w:sz w:val="20"/>
                    </w:rPr>
                    <w:t>
</w:t>
                  </w:r>
                  <w:r>
                    <w:rPr>
                      <w:rFonts w:ascii="Times New Roman"/>
                      <w:b/>
                      <w:i w:val="false"/>
                      <w:color w:val="000000"/>
                      <w:sz w:val="20"/>
                    </w:rPr>
                    <w:t>Отчет о деятельности парка</w:t>
                  </w:r>
                  <w:r>
                    <w:br/>
                  </w:r>
                  <w:r>
                    <w:rPr>
                      <w:rFonts w:ascii="Times New Roman"/>
                      <w:b w:val="false"/>
                      <w:i w:val="false"/>
                      <w:color w:val="000000"/>
                      <w:sz w:val="20"/>
                    </w:rPr>
                    <w:t>
</w:t>
                  </w:r>
                  <w:r>
                    <w:rPr>
                      <w:rFonts w:ascii="Times New Roman"/>
                      <w:b/>
                      <w:i w:val="false"/>
                      <w:color w:val="000000"/>
                      <w:sz w:val="20"/>
                    </w:rPr>
                    <w:t>развлечений и отдыха</w:t>
                  </w:r>
                </w:p>
              </w:tc>
            </w:tr>
          </w:tbl>
          <w:p/>
          <w:p>
            <w:pPr>
              <w:spacing w:after="20"/>
              <w:ind w:left="20"/>
              <w:jc w:val="both"/>
            </w:pPr>
            <w:r>
              <w:rPr>
                <w:rFonts w:ascii="Times New Roman"/>
                <w:b/>
                <w:i w:val="false"/>
                <w:color w:val="000000"/>
                <w:sz w:val="20"/>
              </w:rPr>
              <w:t>1-саябақ</w:t>
            </w:r>
            <w:r>
              <w:br/>
            </w:r>
            <w:r>
              <w:rPr>
                <w:rFonts w:ascii="Times New Roman"/>
                <w:b w:val="false"/>
                <w:i w:val="false"/>
                <w:color w:val="000000"/>
                <w:sz w:val="20"/>
              </w:rPr>
              <w:t>
</w:t>
            </w:r>
            <w:r>
              <w:rPr>
                <w:rFonts w:ascii="Times New Roman"/>
                <w:b w:val="false"/>
                <w:i w:val="false"/>
                <w:color w:val="000000"/>
                <w:sz w:val="20"/>
              </w:rPr>
              <w:t>1-парк</w:t>
            </w:r>
          </w:p>
          <w:tbl>
            <w:tblPr>
              <w:tblW w:w="0" w:type="auto"/>
              <w:tblCellSpacing w:w="0" w:type="auto"/>
              <w:tblBorders>
                <w:top w:val="none"/>
                <w:left w:val="none"/>
                <w:bottom w:val="none"/>
                <w:right w:val="none"/>
                <w:insideH w:val="none"/>
                <w:insideV w:val="none"/>
              </w:tblBorders>
            </w:tblPr>
            <w:tblGrid>
              <w:gridCol w:w="1369"/>
              <w:gridCol w:w="4703"/>
              <w:gridCol w:w="3353"/>
              <w:gridCol w:w="2659"/>
              <w:gridCol w:w="716"/>
            </w:tblGrid>
            <w:tr>
              <w:trPr>
                <w:trHeight w:val="30" w:hRule="atLeast"/>
              </w:trPr>
              <w:tc>
                <w:tcPr>
                  <w:tcW w:w="136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47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659" w:type="dxa"/>
                  <w:tcBorders/>
                  <w:tcMar>
                    <w:top w:w="15" w:type="dxa"/>
                    <w:left w:w="15" w:type="dxa"/>
                    <w:bottom w:w="15" w:type="dxa"/>
                    <w:right w:w="15" w:type="dxa"/>
                  </w:tcMar>
                  <w:vAlign w:val="center"/>
                </w:tcPr>
                <w:p>
                  <w:pPr>
                    <w:spacing w:after="20"/>
                    <w:ind w:left="20"/>
                    <w:jc w:val="both"/>
                  </w:pPr>
                  <w:r>
                    <w:drawing>
                      <wp:inline distT="0" distB="0" distL="0" distR="0">
                        <wp:extent cx="1473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1473200" cy="482600"/>
                                </a:xfrm>
                                <a:prstGeom prst="rect">
                                  <a:avLst/>
                                </a:prstGeom>
                              </pic:spPr>
                            </pic:pic>
                          </a:graphicData>
                        </a:graphic>
                      </wp:inline>
                    </w:drawing>
                  </w:r>
                </w:p>
              </w:tc>
              <w:tc>
                <w:tcPr>
                  <w:tcW w:w="71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bl>
          <w:p/>
          <w:p>
            <w:pPr>
              <w:spacing w:after="20"/>
              <w:ind w:left="20"/>
              <w:jc w:val="both"/>
            </w:pPr>
            <w:r>
              <w:rPr>
                <w:rFonts w:ascii="Times New Roman"/>
                <w:b/>
                <w:i w:val="false"/>
                <w:color w:val="000000"/>
                <w:sz w:val="20"/>
              </w:rPr>
              <w:t>Негізгі немесе қосалқы қызмет түрі Экономикалық қызмет түрлері номенклатурасының 93.21.0 «Мәдени және демалыс саябақтары мен тақырыптық саябақтар қызметі» кодына сәйкес заңды тұлғалар және (немесе) олардың құрылымдық және оқшауланған бөлімшелері, және дара кәсіпкерлер, сондай-ақ өз теңгерімінде саябағы бар заңды тұлғалар және (немесе) олардың құрылымдық және оқшауланған бөлімшелері, және дара кәсіпкерлер,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и индивидуальные предприниматели с основным или вторичным видом деятельности согласно коду Номенклатураы видов экономической деятельности: 93.21.0 - «Деятельность парков культуры и отдыха и тематических парков», а также юридические лица и (или) их структурные и обособленные подразделения и индивидуальные предприниматели, имеющие на своем балансе парки.</w:t>
            </w:r>
          </w:p>
          <w:p>
            <w:pPr>
              <w:spacing w:after="20"/>
              <w:ind w:left="20"/>
              <w:jc w:val="both"/>
            </w:pPr>
            <w:r>
              <w:rPr>
                <w:rFonts w:ascii="Times New Roman"/>
                <w:b/>
                <w:i w:val="false"/>
                <w:color w:val="000000"/>
                <w:sz w:val="20"/>
              </w:rPr>
              <w:t>Тапсыру мерзімі - есепті кезеңнен кейінгі 10 қаңтар.</w:t>
            </w:r>
            <w:r>
              <w:br/>
            </w:r>
            <w:r>
              <w:rPr>
                <w:rFonts w:ascii="Times New Roman"/>
                <w:b w:val="false"/>
                <w:i w:val="false"/>
                <w:color w:val="000000"/>
                <w:sz w:val="20"/>
              </w:rPr>
              <w:t>
</w:t>
            </w:r>
            <w:r>
              <w:rPr>
                <w:rFonts w:ascii="Times New Roman"/>
                <w:b w:val="false"/>
                <w:i w:val="false"/>
                <w:color w:val="000000"/>
                <w:sz w:val="20"/>
              </w:rPr>
              <w:t>Срок представления - 10 января после отчетного периода.</w:t>
            </w:r>
          </w:p>
          <w:tbl>
            <w:tblPr>
              <w:tblW w:w="0" w:type="auto"/>
              <w:tblCellSpacing w:w="0" w:type="auto"/>
              <w:tblBorders>
                <w:top w:val="none"/>
                <w:left w:val="none"/>
                <w:bottom w:val="none"/>
                <w:right w:val="none"/>
                <w:insideH w:val="none"/>
                <w:insideV w:val="none"/>
              </w:tblBorders>
            </w:tblPr>
            <w:tblGrid>
              <w:gridCol w:w="1670"/>
              <w:gridCol w:w="7910"/>
            </w:tblGrid>
            <w:tr>
              <w:trPr>
                <w:trHeight w:val="30" w:hRule="atLeast"/>
              </w:trPr>
              <w:tc>
                <w:tcPr>
                  <w:tcW w:w="167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7910" w:type="dxa"/>
                  <w:tcBorders/>
                  <w:tcMar>
                    <w:top w:w="15" w:type="dxa"/>
                    <w:left w:w="15" w:type="dxa"/>
                    <w:bottom w:w="15" w:type="dxa"/>
                    <w:right w:w="15" w:type="dxa"/>
                  </w:tcMar>
                  <w:vAlign w:val="center"/>
                </w:tcPr>
                <w:p>
                  <w:pPr>
                    <w:spacing w:after="20"/>
                    <w:ind w:left="20"/>
                    <w:jc w:val="both"/>
                  </w:pPr>
                  <w:r>
                    <w:drawing>
                      <wp:inline distT="0" distB="0" distL="0" distR="0">
                        <wp:extent cx="4800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4800600" cy="419100"/>
                                </a:xfrm>
                                <a:prstGeom prst="rect">
                                  <a:avLst/>
                                </a:prstGeom>
                              </pic:spPr>
                            </pic:pic>
                          </a:graphicData>
                        </a:graphic>
                      </wp:inline>
                    </w:drawing>
                  </w:r>
                </w:p>
              </w:tc>
            </w:tr>
          </w:tbl>
          <w:p/>
          <w:tbl>
            <w:tblPr>
              <w:tblW w:w="0" w:type="auto"/>
              <w:tblCellSpacing w:w="0" w:type="auto"/>
              <w:tblBorders>
                <w:top w:val="none"/>
                <w:left w:val="none"/>
                <w:bottom w:val="none"/>
                <w:right w:val="none"/>
                <w:insideH w:val="none"/>
                <w:insideV w:val="none"/>
              </w:tblBorders>
            </w:tblPr>
            <w:tblGrid>
              <w:gridCol w:w="1670"/>
              <w:gridCol w:w="7910"/>
            </w:tblGrid>
            <w:tr>
              <w:trPr>
                <w:trHeight w:val="30" w:hRule="atLeast"/>
              </w:trPr>
              <w:tc>
                <w:tcPr>
                  <w:tcW w:w="167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7910" w:type="dxa"/>
                  <w:tcBorders/>
                  <w:tcMar>
                    <w:top w:w="15" w:type="dxa"/>
                    <w:left w:w="15" w:type="dxa"/>
                    <w:bottom w:w="15" w:type="dxa"/>
                    <w:right w:w="15" w:type="dxa"/>
                  </w:tcMar>
                  <w:vAlign w:val="center"/>
                </w:tcPr>
                <w:p>
                  <w:pPr>
                    <w:spacing w:after="20"/>
                    <w:ind w:left="20"/>
                    <w:jc w:val="both"/>
                  </w:pPr>
                  <w:r>
                    <w:drawing>
                      <wp:inline distT="0" distB="0" distL="0" distR="0">
                        <wp:extent cx="4800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4800600" cy="419100"/>
                                </a:xfrm>
                                <a:prstGeom prst="rect">
                                  <a:avLst/>
                                </a:prstGeom>
                              </pic:spPr>
                            </pic:pic>
                          </a:graphicData>
                        </a:graphic>
                      </wp:inline>
                    </w:drawing>
                  </w:r>
                </w:p>
              </w:tc>
            </w:tr>
          </w:tbl>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906"/>
        <w:gridCol w:w="7654"/>
      </w:tblGrid>
      <w:tr>
        <w:trPr>
          <w:trHeight w:val="30" w:hRule="atLeast"/>
        </w:trPr>
        <w:tc>
          <w:tcPr>
            <w:tcW w:w="590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Қызмет көрсетілген өңірді көрсетіңіз (облыс, қала, аудан).</w:t>
            </w:r>
          </w:p>
          <w:p>
            <w:pPr>
              <w:spacing w:after="20"/>
              <w:ind w:left="20"/>
              <w:jc w:val="both"/>
            </w:pPr>
            <w:r>
              <w:rPr>
                <w:rFonts w:ascii="Times New Roman"/>
                <w:b w:val="false"/>
                <w:i w:val="false"/>
                <w:color w:val="000000"/>
                <w:sz w:val="20"/>
              </w:rPr>
              <w:t>    Укажите регион оказания услуг (область, город, район).</w:t>
            </w:r>
          </w:p>
        </w:tc>
        <w:tc>
          <w:tcPr>
            <w:tcW w:w="7654" w:type="dxa"/>
            <w:tcBorders/>
            <w:tcMar>
              <w:top w:w="15" w:type="dxa"/>
              <w:left w:w="15" w:type="dxa"/>
              <w:bottom w:w="15" w:type="dxa"/>
              <w:right w:w="15" w:type="dxa"/>
            </w:tcMar>
            <w:vAlign w:val="center"/>
          </w:tcPr>
          <w:p>
            <w:pPr>
              <w:spacing w:after="20"/>
              <w:ind w:left="20"/>
              <w:jc w:val="both"/>
            </w:pPr>
            <w:r>
              <w:drawing>
                <wp:inline distT="0" distB="0" distL="0" distR="0">
                  <wp:extent cx="32385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238500" cy="901700"/>
                          </a:xfrm>
                          <a:prstGeom prst="rect">
                            <a:avLst/>
                          </a:prstGeom>
                        </pic:spPr>
                      </pic:pic>
                    </a:graphicData>
                  </a:graphic>
                </wp:inline>
              </w:drawing>
            </w:r>
          </w:p>
        </w:tc>
      </w:tr>
      <w:tr>
        <w:trPr>
          <w:trHeight w:val="30" w:hRule="atLeast"/>
        </w:trPr>
        <w:tc>
          <w:tcPr>
            <w:tcW w:w="590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Әкімшілік-аумақтық объектілер жіктеуішіне сәйкес аумақ коды (статистика органының қызметкерімен толтырылады)</w:t>
            </w:r>
          </w:p>
          <w:p>
            <w:pPr>
              <w:spacing w:after="20"/>
              <w:ind w:left="20"/>
              <w:jc w:val="both"/>
            </w:pPr>
            <w:r>
              <w:rPr>
                <w:rFonts w:ascii="Times New Roman"/>
                <w:b w:val="false"/>
                <w:i w:val="false"/>
                <w:color w:val="000000"/>
                <w:sz w:val="20"/>
              </w:rPr>
              <w:t xml:space="preserve">Код территории согласно Классификатору административно-территориальных объектов </w:t>
            </w:r>
          </w:p>
          <w:p>
            <w:pPr>
              <w:spacing w:after="20"/>
              <w:ind w:left="20"/>
              <w:jc w:val="both"/>
            </w:pPr>
            <w:r>
              <w:rPr>
                <w:rFonts w:ascii="Times New Roman"/>
                <w:b w:val="false"/>
                <w:i w:val="false"/>
                <w:color w:val="000000"/>
                <w:sz w:val="20"/>
              </w:rPr>
              <w:t>(заполняется работником органа статистики)</w:t>
            </w:r>
          </w:p>
        </w:tc>
        <w:tc>
          <w:tcPr>
            <w:tcW w:w="7654" w:type="dxa"/>
            <w:tcBorders/>
            <w:tcMar>
              <w:top w:w="15" w:type="dxa"/>
              <w:left w:w="15" w:type="dxa"/>
              <w:bottom w:w="15" w:type="dxa"/>
              <w:right w:w="15" w:type="dxa"/>
            </w:tcMar>
            <w:vAlign w:val="center"/>
          </w:tcPr>
          <w:p>
            <w:pPr>
              <w:spacing w:after="20"/>
              <w:ind w:left="20"/>
              <w:jc w:val="both"/>
            </w:pPr>
            <w:r>
              <w:drawing>
                <wp:inline distT="0" distB="0" distL="0" distR="0">
                  <wp:extent cx="4800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4800600" cy="419100"/>
                          </a:xfrm>
                          <a:prstGeom prst="rect">
                            <a:avLst/>
                          </a:prstGeom>
                        </pic:spPr>
                      </pic:pic>
                    </a:graphicData>
                  </a:graphic>
                </wp:inline>
              </w:drawing>
            </w:r>
          </w:p>
        </w:tc>
      </w:tr>
    </w:tbl>
    <w:p>
      <w:pPr>
        <w:spacing w:after="0"/>
        <w:ind w:left="0"/>
        <w:jc w:val="both"/>
      </w:pPr>
      <w:r>
        <w:rPr>
          <w:rFonts w:ascii="Times New Roman"/>
          <w:b/>
          <w:i w:val="false"/>
          <w:color w:val="000000"/>
          <w:sz w:val="28"/>
        </w:rPr>
        <w:t>2. Саябақтар санын көрсетіңіз, бірлік</w:t>
      </w:r>
      <w:r>
        <w:br/>
      </w:r>
      <w:r>
        <w:rPr>
          <w:rFonts w:ascii="Times New Roman"/>
          <w:b w:val="false"/>
          <w:i w:val="false"/>
          <w:color w:val="000000"/>
          <w:sz w:val="28"/>
        </w:rPr>
        <w:t>
   Укажите число парков,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6062"/>
        <w:gridCol w:w="3608"/>
        <w:gridCol w:w="3609"/>
      </w:tblGrid>
      <w:tr>
        <w:trPr>
          <w:trHeight w:val="8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8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Ашық аспан астында орналасқан саябақтар саны</w:t>
            </w:r>
            <w:r>
              <w:br/>
            </w:r>
            <w:r>
              <w:rPr>
                <w:rFonts w:ascii="Times New Roman"/>
                <w:b w:val="false"/>
                <w:i w:val="false"/>
                <w:color w:val="000000"/>
                <w:sz w:val="20"/>
              </w:rPr>
              <w:t>
</w:t>
            </w:r>
            <w:r>
              <w:rPr>
                <w:rFonts w:ascii="Times New Roman"/>
                <w:b w:val="false"/>
                <w:i w:val="false"/>
                <w:color w:val="000000"/>
                <w:sz w:val="20"/>
              </w:rPr>
              <w:t>Число парков, расположенных под открытым небом</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Үй-жайда орналасқан саябақтар саны</w:t>
            </w:r>
            <w:r>
              <w:br/>
            </w:r>
            <w:r>
              <w:rPr>
                <w:rFonts w:ascii="Times New Roman"/>
                <w:b w:val="false"/>
                <w:i w:val="false"/>
                <w:color w:val="000000"/>
                <w:sz w:val="20"/>
              </w:rPr>
              <w:t>
</w:t>
            </w:r>
            <w:r>
              <w:rPr>
                <w:rFonts w:ascii="Times New Roman"/>
                <w:b w:val="false"/>
                <w:i w:val="false"/>
                <w:color w:val="000000"/>
                <w:sz w:val="20"/>
              </w:rPr>
              <w:t>Число парков, расположенных в помещении</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3. Саябақ қызметінің негізгі сипаттамаларын көрсетіңіз</w:t>
      </w:r>
      <w:r>
        <w:br/>
      </w:r>
      <w:r>
        <w:rPr>
          <w:rFonts w:ascii="Times New Roman"/>
          <w:b w:val="false"/>
          <w:i w:val="false"/>
          <w:color w:val="000000"/>
          <w:sz w:val="28"/>
        </w:rPr>
        <w:t>
   Укажите основные характеристики деятельности парка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6062"/>
        <w:gridCol w:w="3608"/>
        <w:gridCol w:w="3609"/>
      </w:tblGrid>
      <w:tr>
        <w:trPr>
          <w:trHeight w:val="9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8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Ашық аспан астында орналасқан саябақ алаңы, гектар</w:t>
            </w:r>
            <w:r>
              <w:br/>
            </w:r>
            <w:r>
              <w:rPr>
                <w:rFonts w:ascii="Times New Roman"/>
                <w:b w:val="false"/>
                <w:i w:val="false"/>
                <w:color w:val="000000"/>
                <w:sz w:val="20"/>
              </w:rPr>
              <w:t>
</w:t>
            </w:r>
            <w:r>
              <w:rPr>
                <w:rFonts w:ascii="Times New Roman"/>
                <w:b w:val="false"/>
                <w:i w:val="false"/>
                <w:color w:val="000000"/>
                <w:sz w:val="20"/>
              </w:rPr>
              <w:t>Площадь парка, расположенного под открытым небом, гектар</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Үй-жайда орналасқан саябақ алаңы, шаршы метр</w:t>
            </w:r>
            <w:r>
              <w:br/>
            </w:r>
            <w:r>
              <w:rPr>
                <w:rFonts w:ascii="Times New Roman"/>
                <w:b w:val="false"/>
                <w:i w:val="false"/>
                <w:color w:val="000000"/>
                <w:sz w:val="20"/>
              </w:rPr>
              <w:t>
</w:t>
            </w:r>
            <w:r>
              <w:rPr>
                <w:rFonts w:ascii="Times New Roman"/>
                <w:b w:val="false"/>
                <w:i w:val="false"/>
                <w:color w:val="000000"/>
                <w:sz w:val="20"/>
              </w:rPr>
              <w:t>Площадь парка, расположенного в помещении, квадратных метров</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Саябақтың  жұмыс күндерінің саны, бірлік</w:t>
            </w:r>
            <w:r>
              <w:br/>
            </w:r>
            <w:r>
              <w:rPr>
                <w:rFonts w:ascii="Times New Roman"/>
                <w:b w:val="false"/>
                <w:i w:val="false"/>
                <w:color w:val="000000"/>
                <w:sz w:val="20"/>
              </w:rPr>
              <w:t>
</w:t>
            </w:r>
            <w:r>
              <w:rPr>
                <w:rFonts w:ascii="Times New Roman"/>
                <w:b w:val="false"/>
                <w:i w:val="false"/>
                <w:color w:val="000000"/>
                <w:sz w:val="20"/>
              </w:rPr>
              <w:t>Число дней работы парка, единиц</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Жаппай мәдени іс-шаралар саны, бірлік</w:t>
            </w:r>
            <w:r>
              <w:br/>
            </w:r>
            <w:r>
              <w:rPr>
                <w:rFonts w:ascii="Times New Roman"/>
                <w:b w:val="false"/>
                <w:i w:val="false"/>
                <w:color w:val="000000"/>
                <w:sz w:val="20"/>
              </w:rPr>
              <w:t>
</w:t>
            </w:r>
            <w:r>
              <w:rPr>
                <w:rFonts w:ascii="Times New Roman"/>
                <w:b w:val="false"/>
                <w:i w:val="false"/>
                <w:color w:val="000000"/>
                <w:sz w:val="20"/>
              </w:rPr>
              <w:t>Число культурно-массовых мероприятий, единиц</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4. Демалыс объектілерінің және оларға келушілердің санын көрсетіңіз</w:t>
      </w:r>
      <w:r>
        <w:br/>
      </w:r>
      <w:r>
        <w:rPr>
          <w:rFonts w:ascii="Times New Roman"/>
          <w:b w:val="false"/>
          <w:i w:val="false"/>
          <w:color w:val="000000"/>
          <w:sz w:val="28"/>
        </w:rPr>
        <w:t>
   Укажите число досуговых объектов и их посетителей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6062"/>
        <w:gridCol w:w="1587"/>
        <w:gridCol w:w="1876"/>
        <w:gridCol w:w="1877"/>
        <w:gridCol w:w="1877"/>
      </w:tblGrid>
      <w:tr>
        <w:trPr>
          <w:trHeight w:val="375"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аттракциондар</w:t>
            </w:r>
            <w:r>
              <w:br/>
            </w:r>
            <w:r>
              <w:rPr>
                <w:rFonts w:ascii="Times New Roman"/>
                <w:b w:val="false"/>
                <w:i w:val="false"/>
                <w:color w:val="000000"/>
                <w:sz w:val="20"/>
              </w:rPr>
              <w:t>
</w:t>
            </w:r>
            <w:r>
              <w:rPr>
                <w:rFonts w:ascii="Times New Roman"/>
                <w:b w:val="false"/>
                <w:i w:val="false"/>
                <w:color w:val="000000"/>
                <w:sz w:val="20"/>
              </w:rPr>
              <w:t>аттракционы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ойын автоматтары</w:t>
            </w:r>
            <w:r>
              <w:br/>
            </w:r>
            <w:r>
              <w:rPr>
                <w:rFonts w:ascii="Times New Roman"/>
                <w:b w:val="false"/>
                <w:i w:val="false"/>
                <w:color w:val="000000"/>
                <w:sz w:val="20"/>
              </w:rPr>
              <w:t>
</w:t>
            </w:r>
            <w:r>
              <w:rPr>
                <w:rFonts w:ascii="Times New Roman"/>
                <w:b w:val="false"/>
                <w:i w:val="false"/>
                <w:color w:val="000000"/>
                <w:sz w:val="20"/>
              </w:rPr>
              <w:t>игровые автоматы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өзгелері</w:t>
            </w:r>
            <w:r>
              <w:br/>
            </w:r>
            <w:r>
              <w:rPr>
                <w:rFonts w:ascii="Times New Roman"/>
                <w:b w:val="false"/>
                <w:i w:val="false"/>
                <w:color w:val="000000"/>
                <w:sz w:val="20"/>
              </w:rPr>
              <w:t>
</w:t>
            </w:r>
            <w:r>
              <w:rPr>
                <w:rFonts w:ascii="Times New Roman"/>
                <w:b w:val="false"/>
                <w:i w:val="false"/>
                <w:color w:val="000000"/>
                <w:sz w:val="20"/>
              </w:rPr>
              <w:t xml:space="preserve">прочие </w:t>
            </w:r>
          </w:p>
        </w:tc>
      </w:tr>
      <w:tr>
        <w:trPr>
          <w:trHeight w:val="18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Демалыс объектілерінің саны - барлығы, бірлік</w:t>
            </w:r>
            <w:r>
              <w:br/>
            </w:r>
            <w:r>
              <w:rPr>
                <w:rFonts w:ascii="Times New Roman"/>
                <w:b w:val="false"/>
                <w:i w:val="false"/>
                <w:color w:val="000000"/>
                <w:sz w:val="20"/>
              </w:rPr>
              <w:t>
</w:t>
            </w:r>
            <w:r>
              <w:rPr>
                <w:rFonts w:ascii="Times New Roman"/>
                <w:b w:val="false"/>
                <w:i w:val="false"/>
                <w:color w:val="000000"/>
                <w:sz w:val="20"/>
              </w:rPr>
              <w:t>Число досуговых объектов - всего, единиц</w:t>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жердегі демалыс объектілерінің саны, бірлік</w:t>
            </w:r>
            <w:r>
              <w:br/>
            </w:r>
            <w:r>
              <w:rPr>
                <w:rFonts w:ascii="Times New Roman"/>
                <w:b w:val="false"/>
                <w:i w:val="false"/>
                <w:color w:val="000000"/>
                <w:sz w:val="20"/>
              </w:rPr>
              <w:t>
</w:t>
            </w:r>
            <w:r>
              <w:rPr>
                <w:rFonts w:ascii="Times New Roman"/>
                <w:b w:val="false"/>
                <w:i w:val="false"/>
                <w:color w:val="000000"/>
                <w:sz w:val="20"/>
              </w:rPr>
              <w:t>Число досуговых объектов в сельской местности, единиц</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Демалыс объектілеріне келушілер саны - барлығы, адам</w:t>
            </w:r>
            <w:r>
              <w:br/>
            </w:r>
            <w:r>
              <w:rPr>
                <w:rFonts w:ascii="Times New Roman"/>
                <w:b w:val="false"/>
                <w:i w:val="false"/>
                <w:color w:val="000000"/>
                <w:sz w:val="20"/>
              </w:rPr>
              <w:t>
</w:t>
            </w:r>
            <w:r>
              <w:rPr>
                <w:rFonts w:ascii="Times New Roman"/>
                <w:b w:val="false"/>
                <w:i w:val="false"/>
                <w:color w:val="000000"/>
                <w:sz w:val="20"/>
              </w:rPr>
              <w:t>Число посетителей досуговых объектов - всего, человек</w:t>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жердегі демалыс объектілеріне келушілер саны, адам</w:t>
            </w:r>
            <w:r>
              <w:br/>
            </w:r>
            <w:r>
              <w:rPr>
                <w:rFonts w:ascii="Times New Roman"/>
                <w:b w:val="false"/>
                <w:i w:val="false"/>
                <w:color w:val="000000"/>
                <w:sz w:val="20"/>
              </w:rPr>
              <w:t>
</w:t>
            </w:r>
            <w:r>
              <w:rPr>
                <w:rFonts w:ascii="Times New Roman"/>
                <w:b w:val="false"/>
                <w:i w:val="false"/>
                <w:color w:val="000000"/>
                <w:sz w:val="20"/>
              </w:rPr>
              <w:t>Число посетителей досуговых объектов в сельской местности, человек</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___________________    Адрес _________________________</w:t>
      </w:r>
      <w:r>
        <w:br/>
      </w:r>
      <w:r>
        <w:rPr>
          <w:rFonts w:ascii="Times New Roman"/>
          <w:b w:val="false"/>
          <w:i w:val="false"/>
          <w:color w:val="000000"/>
          <w:sz w:val="28"/>
        </w:rPr>
        <w:t>
             ___________________          _________________________</w:t>
      </w:r>
      <w:r>
        <w:br/>
      </w:r>
      <w:r>
        <w:rPr>
          <w:rFonts w:ascii="Times New Roman"/>
          <w:b w:val="false"/>
          <w:i w:val="false"/>
          <w:color w:val="000000"/>
          <w:sz w:val="28"/>
        </w:rPr>
        <w:t>
</w:t>
      </w:r>
      <w:r>
        <w:rPr>
          <w:rFonts w:ascii="Times New Roman"/>
          <w:b/>
          <w:i w:val="false"/>
          <w:color w:val="000000"/>
          <w:sz w:val="28"/>
        </w:rPr>
        <w:t>Телефон</w:t>
      </w:r>
      <w:r>
        <w:rPr>
          <w:rFonts w:ascii="Times New Roman"/>
          <w:b w:val="false"/>
          <w:i w:val="false"/>
          <w:color w:val="000000"/>
          <w:sz w:val="28"/>
        </w:rPr>
        <w:t xml:space="preserve"> _____________   </w:t>
      </w: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w:t>
      </w:r>
    </w:p>
    <w:tbl>
      <w:tblPr>
        <w:tblW w:w="0" w:type="auto"/>
        <w:tblCellSpacing w:w="0" w:type="auto"/>
        <w:tblBorders>
          <w:top w:val="none"/>
          <w:left w:val="none"/>
          <w:bottom w:val="none"/>
          <w:right w:val="none"/>
          <w:insideH w:val="none"/>
          <w:insideV w:val="none"/>
        </w:tblBorders>
      </w:tblPr>
      <w:tblGrid>
        <w:gridCol w:w="6005"/>
        <w:gridCol w:w="911"/>
        <w:gridCol w:w="6048"/>
        <w:gridCol w:w="1036"/>
      </w:tblGrid>
      <w:tr>
        <w:trPr>
          <w:trHeight w:val="105" w:hRule="atLeast"/>
        </w:trPr>
        <w:tc>
          <w:tcPr>
            <w:tcW w:w="600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Алғашқы деректерді жариялауға келісеміз</w:t>
            </w:r>
            <w:r>
              <w:br/>
            </w:r>
            <w:r>
              <w:rPr>
                <w:rFonts w:ascii="Times New Roman"/>
                <w:b w:val="false"/>
                <w:i w:val="false"/>
                <w:color w:val="000000"/>
                <w:sz w:val="20"/>
              </w:rPr>
              <w:t>
Согласны на опубликование первичных данных</w:t>
            </w:r>
          </w:p>
        </w:tc>
        <w:tc>
          <w:tcPr>
            <w:tcW w:w="9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30200" cy="254000"/>
                          </a:xfrm>
                          <a:prstGeom prst="rect">
                            <a:avLst/>
                          </a:prstGeom>
                        </pic:spPr>
                      </pic:pic>
                    </a:graphicData>
                  </a:graphic>
                </wp:inline>
              </w:drawing>
            </w:r>
          </w:p>
        </w:tc>
        <w:tc>
          <w:tcPr>
            <w:tcW w:w="604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Алғашқы деректерді жариялауға келіспейміз</w:t>
            </w:r>
            <w:r>
              <w:br/>
            </w:r>
            <w:r>
              <w:rPr>
                <w:rFonts w:ascii="Times New Roman"/>
                <w:b w:val="false"/>
                <w:i w:val="false"/>
                <w:color w:val="000000"/>
                <w:sz w:val="20"/>
              </w:rPr>
              <w:t>
Не согласны на опубликование первичных данных</w:t>
            </w:r>
          </w:p>
        </w:tc>
        <w:tc>
          <w:tcPr>
            <w:tcW w:w="10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30200" cy="254000"/>
                          </a:xfrm>
                          <a:prstGeom prst="rect">
                            <a:avLst/>
                          </a:prstGeom>
                        </pic:spPr>
                      </pic:pic>
                    </a:graphicData>
                  </a:graphic>
                </wp:inline>
              </w:drawing>
            </w:r>
          </w:p>
        </w:tc>
      </w:tr>
    </w:tbl>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________________________________________     ________</w:t>
      </w:r>
      <w:r>
        <w:br/>
      </w: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   телефон</w:t>
      </w:r>
      <w:r>
        <w:br/>
      </w:r>
      <w:r>
        <w:rPr>
          <w:rFonts w:ascii="Times New Roman"/>
          <w:b w:val="false"/>
          <w:i w:val="false"/>
          <w:color w:val="000000"/>
          <w:sz w:val="28"/>
        </w:rPr>
        <w:t>
       фамилия, имя и отчество (при его наличии)</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___________________________________________    _________</w:t>
      </w:r>
      <w:r>
        <w:br/>
      </w:r>
      <w:r>
        <w:rPr>
          <w:rFonts w:ascii="Times New Roman"/>
          <w:b w:val="false"/>
          <w:i w:val="false"/>
          <w:color w:val="000000"/>
          <w:sz w:val="28"/>
        </w:rPr>
        <w:t>
</w:t>
      </w:r>
      <w:r>
        <w:rPr>
          <w:rFonts w:ascii="Times New Roman"/>
          <w:b/>
          <w:i w:val="false"/>
          <w:color w:val="000000"/>
          <w:sz w:val="28"/>
        </w:rPr>
        <w:t>  тегі, аты және әкесінің аты (бар болған жағдайда)      қолы</w:t>
      </w:r>
      <w:r>
        <w:br/>
      </w: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______________________________________    _________</w:t>
      </w:r>
      <w:r>
        <w:br/>
      </w:r>
      <w:r>
        <w:rPr>
          <w:rFonts w:ascii="Times New Roman"/>
          <w:b w:val="false"/>
          <w:i w:val="false"/>
          <w:color w:val="000000"/>
          <w:sz w:val="28"/>
        </w:rPr>
        <w:t>
</w:t>
      </w:r>
      <w:r>
        <w:rPr>
          <w:rFonts w:ascii="Times New Roman"/>
          <w:b/>
          <w:i w:val="false"/>
          <w:color w:val="000000"/>
          <w:sz w:val="28"/>
        </w:rPr>
        <w:t>  тегі, аты және әкесінің аты (бар болған жағдайда)     қолы</w:t>
      </w:r>
      <w:r>
        <w:br/>
      </w: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w:t>
      </w:r>
      <w:r>
        <w:rPr>
          <w:rFonts w:ascii="Times New Roman"/>
          <w:b/>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123" w:id="31"/>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Комитета по статистике Министерства</w:t>
      </w:r>
      <w:r>
        <w:br/>
      </w:r>
      <w:r>
        <w:rPr>
          <w:rFonts w:ascii="Times New Roman"/>
          <w:b w:val="false"/>
          <w:i w:val="false"/>
          <w:color w:val="000000"/>
          <w:sz w:val="28"/>
        </w:rPr>
        <w:t xml:space="preserve">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23 октября 2015 года № 168  </w:t>
      </w:r>
    </w:p>
    <w:bookmarkEnd w:id="31"/>
    <w:bookmarkStart w:name="z124" w:id="32"/>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xml:space="preserve">
«Отчет о деятельности парка развлечений и отдыха» </w:t>
      </w:r>
      <w:r>
        <w:br/>
      </w:r>
      <w:r>
        <w:rPr>
          <w:rFonts w:ascii="Times New Roman"/>
          <w:b/>
          <w:i w:val="false"/>
          <w:color w:val="000000"/>
        </w:rPr>
        <w:t>
(код 0571104, индекс 1-парк, периодичность годовая)</w:t>
      </w:r>
    </w:p>
    <w:bookmarkEnd w:id="32"/>
    <w:bookmarkStart w:name="z125" w:id="33"/>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деятельности парка развлечений и отдыха» (код 0571104, индекс 1-парк, периодичность годовая)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 деятельности парка развлечений и отдыха» (код 0571104, индекс 1-парк, периодичность годовая).</w:t>
      </w:r>
      <w:r>
        <w:br/>
      </w:r>
      <w:r>
        <w:rPr>
          <w:rFonts w:ascii="Times New Roman"/>
          <w:b w:val="false"/>
          <w:i w:val="false"/>
          <w:color w:val="000000"/>
          <w:sz w:val="28"/>
        </w:rPr>
        <w:t>
</w:t>
      </w:r>
      <w:r>
        <w:rPr>
          <w:rFonts w:ascii="Times New Roman"/>
          <w:b w:val="false"/>
          <w:i w:val="false"/>
          <w:color w:val="000000"/>
          <w:sz w:val="28"/>
        </w:rPr>
        <w:t>
      2. Предприятия, арендующие часть парка заполняют раздел 3 строки 4 и раздел 4 строки 3, 4, а число парков и их площади и досуговые объекты отражают предприятия, которые эти парки имеют на балансе.</w:t>
      </w:r>
      <w:r>
        <w:br/>
      </w:r>
      <w:r>
        <w:rPr>
          <w:rFonts w:ascii="Times New Roman"/>
          <w:b w:val="false"/>
          <w:i w:val="false"/>
          <w:color w:val="000000"/>
          <w:sz w:val="28"/>
        </w:rPr>
        <w:t>
      Предприятия, арендуюшие в целом парк, заполняют все разделы.</w:t>
      </w:r>
      <w:r>
        <w:br/>
      </w:r>
      <w:r>
        <w:rPr>
          <w:rFonts w:ascii="Times New Roman"/>
          <w:b w:val="false"/>
          <w:i w:val="false"/>
          <w:color w:val="000000"/>
          <w:sz w:val="28"/>
        </w:rPr>
        <w:t>
</w:t>
      </w:r>
      <w:r>
        <w:rPr>
          <w:rFonts w:ascii="Times New Roman"/>
          <w:b w:val="false"/>
          <w:i w:val="false"/>
          <w:color w:val="000000"/>
          <w:sz w:val="28"/>
        </w:rPr>
        <w:t>
      3. В разделе 2 в парки развлечений и отдыха включаются парки, расположенные под открытым небом, и парки, расположенные в помещении</w:t>
      </w:r>
      <w:r>
        <w:rPr>
          <w:rFonts w:ascii="Times New Roman"/>
          <w:b w:val="false"/>
          <w:i w:val="false"/>
          <w:color w:val="ff0000"/>
          <w:sz w:val="28"/>
        </w:rPr>
        <w:t xml:space="preserve">. </w:t>
      </w:r>
      <w:r>
        <w:rPr>
          <w:rFonts w:ascii="Times New Roman"/>
          <w:b w:val="false"/>
          <w:i w:val="false"/>
          <w:color w:val="000000"/>
          <w:sz w:val="28"/>
        </w:rPr>
        <w:t>К паркам под открытым небом относятся комплексные, многофункциональные учреждения культуры, располагающие зеленым массивом, организующие культурно-досуговую и физкультурно-оздоровительную работу среди населения. К паркам развлечений относятся комплексы, включающие аттракционы и виды развлечений на одной территории.</w:t>
      </w:r>
      <w:r>
        <w:br/>
      </w:r>
      <w:r>
        <w:rPr>
          <w:rFonts w:ascii="Times New Roman"/>
          <w:b w:val="false"/>
          <w:i w:val="false"/>
          <w:color w:val="000000"/>
          <w:sz w:val="28"/>
        </w:rPr>
        <w:t>
</w:t>
      </w:r>
      <w:r>
        <w:rPr>
          <w:rFonts w:ascii="Times New Roman"/>
          <w:b w:val="false"/>
          <w:i w:val="false"/>
          <w:color w:val="000000"/>
          <w:sz w:val="28"/>
        </w:rPr>
        <w:t>
      4. В строке 1 раздела 3 площадь парка, расположенного на открытом воздухе, указывается согласно государственному акту на землю, включает в себя территорию, занимаемую павильонами, сооружениями, театрами и досуговыми объектами, независимо от их места нахождения.</w:t>
      </w:r>
      <w:r>
        <w:br/>
      </w:r>
      <w:r>
        <w:rPr>
          <w:rFonts w:ascii="Times New Roman"/>
          <w:b w:val="false"/>
          <w:i w:val="false"/>
          <w:color w:val="000000"/>
          <w:sz w:val="28"/>
        </w:rPr>
        <w:t>
      В строке 2 площадь парка, расположенного в помещении, включает как собственную, так и арендованную площадь. Также включает в себя площадь досуговых объектов, расположенных в зданиях торговых центров, развлекательных комплексов.</w:t>
      </w:r>
      <w:r>
        <w:br/>
      </w:r>
      <w:r>
        <w:rPr>
          <w:rFonts w:ascii="Times New Roman"/>
          <w:b w:val="false"/>
          <w:i w:val="false"/>
          <w:color w:val="000000"/>
          <w:sz w:val="28"/>
        </w:rPr>
        <w:t>
      В строке 3 в число дней работы парка проставляются дни, когда парк был открыт для посетителей и велась работа по их обслуживанию.</w:t>
      </w:r>
      <w:r>
        <w:br/>
      </w:r>
      <w:r>
        <w:rPr>
          <w:rFonts w:ascii="Times New Roman"/>
          <w:b w:val="false"/>
          <w:i w:val="false"/>
          <w:color w:val="000000"/>
          <w:sz w:val="28"/>
        </w:rPr>
        <w:t>
      Парки, временно закрытые для посещения, составляют отчет за период своей деятельности.</w:t>
      </w:r>
      <w:r>
        <w:br/>
      </w:r>
      <w:r>
        <w:rPr>
          <w:rFonts w:ascii="Times New Roman"/>
          <w:b w:val="false"/>
          <w:i w:val="false"/>
          <w:color w:val="000000"/>
          <w:sz w:val="28"/>
        </w:rPr>
        <w:t>
      В строке 4 указываются культурно-массовые мероприятия, к которым относятся все мероприятия организованные парком и проводимые как непосредственно в парке, так и за его пределами: концерты, спектакли, праздники, гулянья, чествования ветеранов, тематические встречи, спортивные соревнования, сеансы игры в шахматы и шашки, концерты оркестров, музыкальные композиции и выступления по определенным программам, кроме радиобесед.</w:t>
      </w:r>
      <w:r>
        <w:br/>
      </w:r>
      <w:r>
        <w:rPr>
          <w:rFonts w:ascii="Times New Roman"/>
          <w:b w:val="false"/>
          <w:i w:val="false"/>
          <w:color w:val="000000"/>
          <w:sz w:val="28"/>
        </w:rPr>
        <w:t>
</w:t>
      </w:r>
      <w:r>
        <w:rPr>
          <w:rFonts w:ascii="Times New Roman"/>
          <w:b w:val="false"/>
          <w:i w:val="false"/>
          <w:color w:val="000000"/>
          <w:sz w:val="28"/>
        </w:rPr>
        <w:t>
      5. В строке 1 раздела 4 указываются досуговые объекты, к которым относятся эстрадные площадки или театры, помещения для занятия творчеством, танцевальные площадки, спортивные объекты, базы проката спортивного инвентаря, художественно - оформительские и прочие мастерские, детские городки, площадки и аттракционы, игровые автоматы, расположенные на территории парка.</w:t>
      </w:r>
      <w:r>
        <w:br/>
      </w:r>
      <w:r>
        <w:rPr>
          <w:rFonts w:ascii="Times New Roman"/>
          <w:b w:val="false"/>
          <w:i w:val="false"/>
          <w:color w:val="000000"/>
          <w:sz w:val="28"/>
        </w:rPr>
        <w:t>
      В графе 2 указываются аттракционы, к которым относятся машины или устройства, в которых с целью развлечения и создания психоэмоциональных и физиологических эффектов предусмотрено использование биомеханического воздействия на посетителей аттракционов.</w:t>
      </w:r>
      <w:r>
        <w:br/>
      </w:r>
      <w:r>
        <w:rPr>
          <w:rFonts w:ascii="Times New Roman"/>
          <w:b w:val="false"/>
          <w:i w:val="false"/>
          <w:color w:val="000000"/>
          <w:sz w:val="28"/>
        </w:rPr>
        <w:t>
      В графе 3 указываются игровые автоматы, к которым относятся специализированные устройства, разработанные для того, чтобы играть в видеоигры.</w:t>
      </w:r>
      <w:r>
        <w:br/>
      </w:r>
      <w:r>
        <w:rPr>
          <w:rFonts w:ascii="Times New Roman"/>
          <w:b w:val="false"/>
          <w:i w:val="false"/>
          <w:color w:val="000000"/>
          <w:sz w:val="28"/>
        </w:rPr>
        <w:t>
</w:t>
      </w:r>
      <w:r>
        <w:rPr>
          <w:rFonts w:ascii="Times New Roman"/>
          <w:b w:val="false"/>
          <w:i w:val="false"/>
          <w:color w:val="000000"/>
          <w:sz w:val="28"/>
        </w:rPr>
        <w:t>
      7.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он-лайн режиме», размещенного на интернет-ресурсе Комитета по статистике Министерства национальной экономики Республики Казахстан (www.stat.gov.kz).</w:t>
      </w:r>
      <w:r>
        <w:br/>
      </w:r>
      <w:r>
        <w:rPr>
          <w:rFonts w:ascii="Times New Roman"/>
          <w:b w:val="false"/>
          <w:i w:val="false"/>
          <w:color w:val="000000"/>
          <w:sz w:val="28"/>
        </w:rPr>
        <w:t>
</w:t>
      </w:r>
      <w:r>
        <w:rPr>
          <w:rFonts w:ascii="Times New Roman"/>
          <w:b w:val="false"/>
          <w:i w:val="false"/>
          <w:color w:val="000000"/>
          <w:sz w:val="28"/>
        </w:rPr>
        <w:t>
      8. Арифметико-логический контроль:</w:t>
      </w:r>
      <w:r>
        <w:br/>
      </w:r>
      <w:r>
        <w:rPr>
          <w:rFonts w:ascii="Times New Roman"/>
          <w:b w:val="false"/>
          <w:i w:val="false"/>
          <w:color w:val="000000"/>
          <w:sz w:val="28"/>
        </w:rPr>
        <w:t>
      1) Раздел 2. «Число парков»:</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2 для каждой строки;</w:t>
      </w:r>
      <w:r>
        <w:br/>
      </w:r>
      <w:r>
        <w:rPr>
          <w:rFonts w:ascii="Times New Roman"/>
          <w:b w:val="false"/>
          <w:i w:val="false"/>
          <w:color w:val="000000"/>
          <w:sz w:val="28"/>
        </w:rPr>
        <w:t>
      2) Раздел 3. «Основные характеристики деятельности парка»:</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2 для каждой строки;</w:t>
      </w:r>
      <w:r>
        <w:br/>
      </w:r>
      <w:r>
        <w:rPr>
          <w:rFonts w:ascii="Times New Roman"/>
          <w:b w:val="false"/>
          <w:i w:val="false"/>
          <w:color w:val="000000"/>
          <w:sz w:val="28"/>
        </w:rPr>
        <w:t>
      3) Раздел 4. «Число досуговых объектов и их посетителей»:</w:t>
      </w:r>
      <w:r>
        <w:br/>
      </w:r>
      <w:r>
        <w:rPr>
          <w:rFonts w:ascii="Times New Roman"/>
          <w:b w:val="false"/>
          <w:i w:val="false"/>
          <w:color w:val="000000"/>
          <w:sz w:val="28"/>
        </w:rPr>
        <w:t xml:space="preserve">
      строка 2 </w:t>
      </w:r>
      <w:r>
        <w:rPr>
          <w:rFonts w:ascii="Times New Roman"/>
          <w:b w:val="false"/>
          <w:i w:val="false"/>
          <w:color w:val="000000"/>
          <w:sz w:val="28"/>
          <w:u w:val="single"/>
        </w:rPr>
        <w:t>&lt;</w:t>
      </w:r>
      <w:r>
        <w:rPr>
          <w:rFonts w:ascii="Times New Roman"/>
          <w:b w:val="false"/>
          <w:i w:val="false"/>
          <w:color w:val="000000"/>
          <w:sz w:val="28"/>
        </w:rPr>
        <w:t xml:space="preserve"> строки 1 для каждой графы;</w:t>
      </w:r>
      <w:r>
        <w:br/>
      </w:r>
      <w:r>
        <w:rPr>
          <w:rFonts w:ascii="Times New Roman"/>
          <w:b w:val="false"/>
          <w:i w:val="false"/>
          <w:color w:val="000000"/>
          <w:sz w:val="28"/>
        </w:rPr>
        <w:t xml:space="preserve">
      строка 4 </w:t>
      </w:r>
      <w:r>
        <w:rPr>
          <w:rFonts w:ascii="Times New Roman"/>
          <w:b w:val="false"/>
          <w:i w:val="false"/>
          <w:color w:val="000000"/>
          <w:sz w:val="28"/>
          <w:u w:val="single"/>
        </w:rPr>
        <w:t>&lt;</w:t>
      </w:r>
      <w:r>
        <w:rPr>
          <w:rFonts w:ascii="Times New Roman"/>
          <w:b w:val="false"/>
          <w:i w:val="false"/>
          <w:color w:val="000000"/>
          <w:sz w:val="28"/>
        </w:rPr>
        <w:t xml:space="preserve"> строки 3 для каждой графы;</w:t>
      </w:r>
      <w:r>
        <w:br/>
      </w:r>
      <w:r>
        <w:rPr>
          <w:rFonts w:ascii="Times New Roman"/>
          <w:b w:val="false"/>
          <w:i w:val="false"/>
          <w:color w:val="000000"/>
          <w:sz w:val="28"/>
        </w:rPr>
        <w:t xml:space="preserve">
      графа 1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граф 2-4 для каждой строки.</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0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header.xml" Type="http://schemas.openxmlformats.org/officeDocument/2006/relationships/header" Id="rId10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