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a244" w14:textId="1e4a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сельского хозяйства Республики Казахстан от 9 апреля  2015  года № 9-1/320  "Об утверждении Правил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24 августа 2015 года № 9-1/760. Зарегистрирован в Министерстве юстиции Республики Казахстан 18 ноября 2015 года № 12301. Утратил силу приказом Министра сельского хозяйства Республики Казахстан от 5 мая 2016 года № 205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05.05.2016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«О государственном регулировании развития агропромышленного комплекса и сельских территорий»,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9 апреля 2015 года № 9-1/320 «Об утверждении Правил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комплекса» (зарегистрированный в Реестре государственной регистрации нормативных правовых актов № 10763, опубликованный 8 мая 2015 года в информационно-правовой системе «Әділет»)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оператор – акционерное общество «Казагромаркетинг»;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«33. Финансовый институт ежеквартально до 15 числа месяца, следующего за отчетным периодом и в конце года до 10 декабря (информация по состоянию на 1 декабря), представляет оператору отчетность с приложением выписки со специального банковского счета, заверенной финансовым институтом.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Оператор после получения от финансового института отчета о фактическом использовании субсидий, согласно приложению 3-1 к настоящим Правилам проводит его анализ на предмет соответствия оплаченных средств субсидируемой части ставки вознаграждения условиям настоящих Правил и ежеквартально до 30 числа месяца, следующего за отчетным периодом и в конце года до 10 декабря (информация по состоянию на 1 декабря) направляет его администратору.»;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«58. Оператор на основе представленной финансовым агентом информации выносит на рассмотрение очередного заседания комиссии по финансовому оздоровлению вопрос о прекращении субсидирования финансового агента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полного погашения заемщиком обязательств перед финансовым институтом по реструктурированному/рефинансированному кредитному/ лизинговому договору. Датой прекращения субсидирования процентных ставок будет считаться дата полного исполнения обязательств заемщиком перед финансовым институтом по реструктурированному/рефинансированному кредитному/лизинговому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инициативы финансового агента о прекращении субсидирования;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неисполнения заемщиком обязательств по погашению части основного долга и/или несубсидируемой части вознаграждения сроком более чем 90 (девяносто) календарных дней подряд.»;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«62. Для упорядочения взаимоотношений между администратором и оператором в течение 10 (десять) рабочих дней заключается договор по оказанию услуг оператора по субсидированию процентных ставок вознаграждения по кредитным и лизинговым обязательствам субъектов АПК для финансового оздоровления (далее – договор по оказанию услуг), предусматривающий порядок, условия предоставления услуг оператором, с указанием суммы оплаты услуг оператора, а также ответственность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завершении срока действия договора по оказанию услуг, функции оператора, предусмотренные настоящими Правилами, могут осуществляться администратором.»;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3-1,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 к Договору субсидирования процентных ставок вознаграждения по кредитным и лизинговым обязательствам субъектов агропромышленного комплекса для финансового оздоровления с участием финансового агента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и финансовых инструментов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«СОГЛАСОВАН»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17 августа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30 октября 2015 год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августа 2015 года № 9-1/760  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3-1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процентных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ставок вознаграждения по кредитным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лизинговым обязательствам субъектов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агропромышленного комплекса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о фактическом использовании субсидий за ____ квартал 20 ___г.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784"/>
        <w:gridCol w:w="648"/>
        <w:gridCol w:w="648"/>
        <w:gridCol w:w="544"/>
        <w:gridCol w:w="560"/>
        <w:gridCol w:w="786"/>
        <w:gridCol w:w="854"/>
        <w:gridCol w:w="662"/>
        <w:gridCol w:w="1"/>
        <w:gridCol w:w="703"/>
        <w:gridCol w:w="903"/>
        <w:gridCol w:w="1118"/>
        <w:gridCol w:w="690"/>
        <w:gridCol w:w="992"/>
        <w:gridCol w:w="663"/>
        <w:gridCol w:w="993"/>
        <w:gridCol w:w="886"/>
        <w:gridCol w:w="1042"/>
      </w:tblGrid>
      <w:tr>
        <w:trPr>
          <w:trHeight w:val="645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заемщика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кредит, 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предусмотрено субсидий (утверждено по Протоколу Комиссии),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перечислено субсидий, 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 (+, -) (+) переплата, (-) недостаток,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вознаграждения, уплачиваемая Заемщиком, за вычетом субсидий, 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 (+, -) (+) переплата, (-) недостаток, тенге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Администратором Финансовому агенту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 институтом заемщику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 субсидирования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факту погашения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отчетный период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(гр. 6-гр. 8)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отчетный период (гр.7-гр.9)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отчетный период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отчетный период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(гр. 12-гр.14)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отчетный период (гр.13-гр.15)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финансового института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Финансового института _______________(подпись,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Место печати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августа 2015 года № 9-1/760   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Договору субсидирования процентных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ставок вознаграждения по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кредитным и лизинговым обязательствам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агропромышленного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финансового оздоровления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участием финансового агента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о фактическом использовании субсидий за ____ квартал 20___г.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895"/>
        <w:gridCol w:w="639"/>
        <w:gridCol w:w="895"/>
        <w:gridCol w:w="323"/>
        <w:gridCol w:w="1410"/>
        <w:gridCol w:w="896"/>
        <w:gridCol w:w="896"/>
        <w:gridCol w:w="1203"/>
        <w:gridCol w:w="936"/>
        <w:gridCol w:w="939"/>
        <w:gridCol w:w="1"/>
        <w:gridCol w:w="1020"/>
        <w:gridCol w:w="818"/>
        <w:gridCol w:w="818"/>
        <w:gridCol w:w="886"/>
        <w:gridCol w:w="1042"/>
      </w:tblGrid>
      <w:tr>
        <w:trPr>
          <w:trHeight w:val="645" w:hRule="atLeast"/>
        </w:trPr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заемщика</w:t>
            </w:r>
          </w:p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кредит, 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предусмотрено субсидий (утверждено по Протоколу Комиссии),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перечислено субсидий, 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 (+, -) (+) переплата, (-) недостаток,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вознаграждения, уплачиваемая Заемщиком, за вычетом субсидий, 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 (+, -) (+) переплата, (-) недостаток, тенге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Администратором Финансовому агенту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 субсидирования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факту погашения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отчетный период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(гр. 6-гр. 8)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отчетный период (гр.7-гр.9)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отчетный период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отчетный период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(гр. 12-гр.14)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отчетный период (гр.13-гр.15)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финансового института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Финансового агента ________________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Место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