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dcfd" w14:textId="d46d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Межведомственной комиссии по вопросам осуществления приоритетного права государства в отношении подземных вод, лечебных грязей и твердых полезных ископаемых, имеющих стратегическое значение, за исключением урана и угля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16 октября 2015 года № 992. Зарегистрирован в Министерстве юстиции Республики Казахстан 17 ноября 2015 года № 12298. Утратил силу приказом Министра по инвестициям и развитию Республики Казахстан от 11 мая 2018 года № 325 (вводится в действие с 29.06.2018)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11.05.2018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27-3)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24 июня 2010 года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Межведомственной комиссии по вопросам осуществления приоритетного права государства в отношении подземных вод, лечебных грязей и твердых полезных ископаемых, имеющих стратегическое значение, за исключением урана и угля.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по инвестициям и развитию Республики Казахстан (Токтабаев Т.С.)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Межведомственной комиссии по вопросам осуществления</w:t>
      </w:r>
      <w:r>
        <w:br/>
      </w:r>
      <w:r>
        <w:rPr>
          <w:rFonts w:ascii="Times New Roman"/>
          <w:b/>
          <w:i w:val="false"/>
          <w:color w:val="000000"/>
        </w:rPr>
        <w:t>приоритетного права государства в отношении подземных вод,</w:t>
      </w:r>
      <w:r>
        <w:br/>
      </w:r>
      <w:r>
        <w:rPr>
          <w:rFonts w:ascii="Times New Roman"/>
          <w:b/>
          <w:i w:val="false"/>
          <w:color w:val="000000"/>
        </w:rPr>
        <w:t>лечебных грязей и твердых полезных ископаемых, имеющих</w:t>
      </w:r>
      <w:r>
        <w:br/>
      </w:r>
      <w:r>
        <w:rPr>
          <w:rFonts w:ascii="Times New Roman"/>
          <w:b/>
          <w:i w:val="false"/>
          <w:color w:val="000000"/>
        </w:rPr>
        <w:t>стратегическое значение, за исключением урана и угля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Межведомственной комиссии по вопросам осуществления приоритетного права государства в отношении подземных вод, лечебных грязей и твердых полезных ископаемых, имеющих стратегическое значение, за исключением урана и угля (далее – Комиссия)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27-3)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недрах и недропользовании" и является консультативно-совещательным органом, создаваемым компетентным органом в целях рассмотрения вопросов и выработки рекомендаций о приобретении (отказе от приобретения) государством отчуждаемого права недропользования (его части) и (или) объекта, права недропользования на участках недр, месторождений, связанных с правом недропользования в Республике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иными 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настоящим Положением.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Комиссии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Комиссии являются: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рассмотрение обращений об отчуждении права недропользования (его части) и (или) объекта, связанного с правом недропользования,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национальной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предложений по вопросам реализации приоритетного права государства.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функции Комиссии входит: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заявлений недропользователей об отчуждении права недропользования (его части) по контрактам на недропользование;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заявлений лиц об отчуждении принадлежащих им долей участия (пакетов акций) в юридических лицах, обладающих правом недропользования;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заявлений лиц об отчуждении принадлежащих им долей участия (пакетов акций) в юридических лицах, которые имеют возможность прямо и (или) косвенно определять решения и (или) оказывать влияние на принимаемые недропользователем решения, если у данных юридических лиц основная деятельность связана с недропользованием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выработка, обоснование и внесение в компетентный орган предложений о приобретении либо об отказе государством отчуждаемого права недропользования (его части) и (или) объектов, связанных с правом недропользования.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взаимодействует с центральными исполнительными и другими государственными органами 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приглашает на заседания и заслушивает представителей государственных органов, организаций, должностных лиц и граждан по вопросам, входящим в ее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запрашивает и получает от государственных органов, организаций, должностных лиц и граждан материалы, необходимые для осуществления ее функций.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и порядок деятельности Комиссии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Председатель Комиссии руководит ее деятельностью, председательствует на заседаниях, планирует ее работу, осуществляет общий контроль над реализацией ее решений. Во время отсутствия председателя его функции выполняет заместитель.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Рабочий орган Комиссии осуществляет организационно-техническое обеспечение работы Комиссии, в том числе готовит предложения по повестке дня заседания Комиссии, необходимые документы, материалы, которые должны быть направлены членам Комиссии за три рабочих дня до проведения заседания Комиссии с приложением проекта протокола.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рабочего органа Комиссии осуществляет Департамент недропользования Министерства по инвестициям и развитию Республики Казахстан.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Компетентный орган в течение двадцати рабочих дней с даты поступления заявления вносит на рассмотрение Межведомственной комиссии по вопросам осуществления приоритетного права государства материалы, необходимые для выработки предложения о приобретении (отказе от приобретения) отчуждаемого права недропользования (его части) и (или) объектов, связанных с правом недропользования.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Заседания Комиссии проводятся по мере необходимости с учетом сроков рассмотрения материалов Комиссией.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Члены Комиссии принимают участие в ее деятельности без права замены.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Заседание Комиссии считается правомочным при участии не менее двух третей от общего числа членов Комиссии.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Межведомственная комиссия по вопросам осуществления приоритетного права государства в течение тридцати рабочих дней с даты получения соответствующих материалов рассматривает заявление и иные материалы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национальной безопасности и вырабатывает рекомендации о приобретении (отказе от приобретения) государством отчуждаемого права недропользования (его части) и (или) объекта, связанного с правом недропользования.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итогам рассмотрения Комиссия вырабатывает соответствующие рекомендации о приобретении (отказе от приобретения) государством отчуждаемого права недропользования (его части) и (или) объекта, права недропользования на участках недр, месторождений, связанных с правом недропользования.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выработки Межведомственной комиссией по вопросам осуществления приоритетного права государства рекомендаций о приобретении отчуждаемого права недропользования (его части) и (или) объекта, связанного с правом недропользования, национальным управляющим холдингом или национальной компанией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разграничением деятельности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Правительством Республики Казахстан, заявившими о намерении осуществить такое приобретение, Межведомственная комиссия по вопросам осуществления приоритетного права государства рекомендует компетентному органу определить национальный управляющий холдинг или национальную компанию в соответствии с разграничением деятельности, утвержденным Правительством Республики Казахстан, таким приобретателем от имени государства.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выработки Межведомственной комиссией по вопросам осуществления приоритетного права государства рекомендаций о приобретении отчуждаемого права недропользования (его части) и (или) объекта, связанного с правом недропользования, в условиях отсутствия намерений со стороны национального управляющего холдинга или национальной компании о приобретении, вопрос вносится на рассмотрение Правительства Республики Казахстан для определения государственного органа, уполномоченного на приобретение.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Голосование проводится путем заполнения на заседании Комиссии листа голосования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могут иметь особое мнение, которое, в случае его выражения должно быть изложено в письменном виде и приложено к протоколу Комиссии.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результатам проведения заседаний Комиссии и на основании листов голосования в течение трех рабочих дней секретарем Комиссии оформляется протокол, подписываемый председателем и секретарем. Секретарь не является членом Комиссии.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по итогам голосования содержания проекта протокола секретарь Комиссии направляет лист голосования с уточненной редакцией принятого решения членам Комиссии для согласования. Члены Комиссии после получения листа голосования направляют в течение одного рабочего дня ответ о согласии либо несогласии с обоснованием причин.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Учет и хранение материалов и протокольных решений Комиссии с приложением листов голосования осуществляет Рабочий орган.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Межведомственной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осуществления приоритетного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государства в отношении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вод, лечебных грязей и твердых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ископаемых, имеющих 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значение, за исключением урана и угля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ГОЛОСОВАНИЯ</w:t>
      </w:r>
      <w:r>
        <w:br/>
      </w:r>
      <w:r>
        <w:rPr>
          <w:rFonts w:ascii="Times New Roman"/>
          <w:b/>
          <w:i w:val="false"/>
          <w:color w:val="000000"/>
        </w:rPr>
        <w:t>членов комиссии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Фамилия Имя Отчество (при его наличии),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№ дата: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6"/>
        <w:gridCol w:w="1466"/>
        <w:gridCol w:w="1467"/>
        <w:gridCol w:w="902"/>
        <w:gridCol w:w="1467"/>
        <w:gridCol w:w="902"/>
        <w:gridCol w:w="2597"/>
        <w:gridCol w:w="903"/>
      </w:tblGrid>
      <w:tr>
        <w:trPr>
          <w:trHeight w:val="30" w:hRule="atLeast"/>
        </w:trPr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вопроса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решения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члена комиссии/рабочей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поддерживаю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поддерживаю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доработать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снять с повестки дня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