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9678" w14:textId="66a9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аттестации и учета объектов селекционно-семеноводческого назначения на участках государственного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21 октября 2015 года № 18-02/937. Зарегистрирован в Министерстве юстиции Республики Казахстан 17 ноября 2015 года № 12296.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Лесного Кодекса Республики Казахстан от 8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и учета объектов селекционно-семеноводческого назначения на участках государственного лесного фонда.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18-02/937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аттестации и учета объектов селекционно-семеноводческого назначения на участках государственного лесного фонда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аттестации и учета объектов селекционно- семеноводческого назначения на участках государственного лесного фонда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Лесного кодекса Республики Казахстан от 8 июля 2003 года и определяют порядок аттестации и учета объектов селекционно-семеноводческого назначения на участках государственного лесного фонда.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лесосеменные плантации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ЛСП) – искусственно создаваемые на основе применения различных методов селекции насаждения, предназначенные для получения семян с ценными наследственными свойствами;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постоянные лесосеменные участки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ПЛСУ) – специально сформированные маточные насаждения для получения нормальных и улучшенных семян в течение длительного периода. ПЛСУ закладываются в высокопродуктивных высококачественных насаждениях естественного (реже искусственного) происхождения;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плюсовое насаждение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высокопродуктивное и устойчивое насаждение для определенных лесорастительных условий;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маточные плантации – плантации, создаваемые с использованием вегетативного потомства плюсовых деревьев в целях их массового размножения и заготовки черенков для последующей прививки на подвой;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ЛСП клоновые – ЛСП, создаваемые с использованием вегетативного потомства (клонов) плюсовых или элитных деревьев;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ЛСП семейственные – ЛСП, созданные посадкой сеянцев или саженцев, выращенных из семян плюсовых деревьев;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вегетационный период - период года, в который возможны рост и развитие (вегетация) растений;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области лесного хозяйства (далее – уполномоченный орган) – государственный орган, осуществляющий функции управления и контроля в области охраны, защиты, пользования лесным фондом, воспроизводства лесов и лесоразведения.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аттестации объектов селекционно-семеноводческого назначения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Аттестация объектов селекционно-семеноводческого назначения на участках государственного лесного фонда осуществляется организациями, специализирующимися в этой области (далее – специализированная организация).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Приказом первого руководителя специализированной организации, создается аттестационная комиссия (далее – Комиссия) в составе: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заместителя первого руководителя специализированной организации (председатель комиссии);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специалистов специализированной организации;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представителя территориального органа уполномоченного органа;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представителя лесовладельца, на территории которого выявлены объекты селекционно-семеноводческого назначения.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Аттестация объектов селекционно-семеноводческого назначения осуществляется: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любое время в течение вегетационного периода по мере готовности выявленных и созданных объектов селекционно-семеноводческого назначения к аттестации;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наличии карточек по предварительному учету и отбору объектов селекционно-семеноводческого назначения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Комиссия, в присутствии представителей организации, выявившей объекты селекционно-семеноводческого назначения и представителей государственного лесовладельца с выездом на место определяет их соответствие целевому назначению.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Заключение Комиссии по результатам обследования объектов селекционно-семеноводческого назначения отражается в акте результатов обследования и приема-передачи лесовладельцу объектов селекционно-семеноводческого назначения на территории государственного лесного фонда (далее – акт)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положительном заключении Комиссии по истечению трех календарных дней со дня подписания Комиссией акта объект селекционно-семеноводческого назначения считается аттестованным.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несоответствии выделенных и созданных объектов селекционно-семеноводческого назначения их целевому назначению Комиссия дает отрицательное заключение.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Передача аттестованных объектов селекционно-семеноводческого назначения лесовладельцу осуществляется одновременно при подписании акта.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После подписания акта на аттестованные объекты селекционно-семеноводческого назначения Комиссией заполняются паспорта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 паспортам прилагаются схематические планы размещения объектов селекционно-семеноводческого назначения с привязкой к квартальной сети или другим постоянным ориентирам.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Паспорта на аттестованные объекты селекционно-семеноводческого назначения составляются в шести экземплярах: первый – для государственного лесовладельца, второй – для государственного органа, в ведении которого находится государственный лесовладелец, третий – для территориального органа уполномоченного органа, четвертый – для специализированной организации, пятый – для уполномоченного органа и шестой – для организации, выявившей объекты селекционно-семеноводческого назначения.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Аттестованные объекты селекционно-семеноводческого назначения: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отграничиваются на местности специальными знаками, на которые наносятся лесохозяйственные знаки,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заносятся в сводную ведомость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Сводная ведомость заполняется и ведется специализированной организацией.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учета объектовселекционно-семеноводческого назначения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ведения учета объектов селекционно-семеноводческого назначения, анализа их состояния и степени целевого использования специализированная организация ежегодно проводит их обследование совместно с представителями территориальных органов уполномоченного органа и лесовладельцев.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Обследование путем визуального осмотра в вегетационный период проводится на всех аттестованных объектах селекционно-семеноводческого назначения.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Объем обследования зависит от их площади 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каждому объекту селекционно-семеноводческого назначения определяется качество его оформления в натуре (наличие граничных знаков и надписей на них), его состояние (наличие признаков повреждений деревьев вредителями и поражений болезнями, механических повреждений, характер и наличие усыхающих ветвей в кроне, развитие второго яруса, подлеска), целевое использование (заготовка шишек, плодов, семян, черенков), а также соответствие фактическим данным записей в паспорте или сводной ведомости.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Специализированная организация обобщает материалы и ежегодно до 15 декабря текущего года представляет информацию в уполномоченный орган и его территориальные органы о наличии и состоянии объектов селекционно-семеноводческого назначения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вносит предложение по их дальнейшему использованию, улучшению охраны, оформлению в натуре, реконструкции (восстановлению) или списанию.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рассмотрения представленной информации о наличии и состоянии объектов селекционно-семеноводческого назначения уполномоченный орган принимает решение о мерах по дальнейшему улучшению их состояния, использованию или списанию в форме приказа уполномоченного органа.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На основании решения уполномоченного органа специализированная организация вносит изменения в </w:t>
      </w:r>
      <w:r>
        <w:rPr>
          <w:rFonts w:ascii="Times New Roman"/>
          <w:b w:val="false"/>
          <w:i w:val="false"/>
          <w:color w:val="000000"/>
          <w:sz w:val="28"/>
        </w:rPr>
        <w:t>сводные ведомости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 </w:t>
      </w:r>
      <w:r>
        <w:rPr>
          <w:rFonts w:ascii="Times New Roman"/>
          <w:b w:val="false"/>
          <w:i w:val="false"/>
          <w:color w:val="000000"/>
          <w:sz w:val="28"/>
        </w:rPr>
        <w:t>паспорта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селекционно-семеноводческого назначения и доводит их до государственной лесоустроительной организации для использования их при проведении </w:t>
      </w:r>
      <w:r>
        <w:rPr>
          <w:rFonts w:ascii="Times New Roman"/>
          <w:b w:val="false"/>
          <w:i w:val="false"/>
          <w:color w:val="000000"/>
          <w:sz w:val="28"/>
        </w:rPr>
        <w:t>лесоустроительных работ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селекционно-семеноводческого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 </w:t>
      </w:r>
    </w:p>
    <w:bookmarkStart w:name="z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Карточка № _________</w:t>
      </w:r>
      <w:r>
        <w:br/>
      </w:r>
      <w:r>
        <w:rPr>
          <w:rFonts w:ascii="Times New Roman"/>
          <w:b/>
          <w:i w:val="false"/>
          <w:color w:val="000000"/>
        </w:rPr>
        <w:t>учета ЛСП (маточной, клоновой, семейственной)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Порода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Область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лесовладелец __________ лесничество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__________________________ выдел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Площадь, гектар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Тип условий местопроизрастания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 закладки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Способ закладки (вегетативный, семенной)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Число клонов (семей)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Число деревьев в клоне (семье) – от-до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Размещение деревьев, метр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Средняя высота, метр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Средняя ширина крон, метр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Возможный объем заготовки черенков, штук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Состояние деревьев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Заключение комиссии о соответствии объекта закладки и режиме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дальнейшего использования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Предложение о возможности выделения кандидатов в сорта-клоны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(номера клонов, сортов, гибридов)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Рекомендуемые мероприятия по содержанию и улучшению состояния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Перечетная ведомость деревьев на плантации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4"/>
        <w:gridCol w:w="1841"/>
        <w:gridCol w:w="2521"/>
        <w:gridCol w:w="1841"/>
        <w:gridCol w:w="1841"/>
        <w:gridCol w:w="1842"/>
      </w:tblGrid>
      <w:tr>
        <w:trPr>
          <w:trHeight w:val="30" w:hRule="atLeast"/>
        </w:trPr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плюсового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реестру, название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гибрида, сорта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участку: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Карточку составил (должность, фамилия, имя, отчество (при наличии), подпись)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селекционно-семеноводческого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 </w:t>
      </w:r>
    </w:p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Карточка</w:t>
      </w:r>
      <w:r>
        <w:br/>
      </w:r>
      <w:r>
        <w:rPr>
          <w:rFonts w:ascii="Times New Roman"/>
          <w:b/>
          <w:i w:val="false"/>
          <w:color w:val="000000"/>
        </w:rPr>
        <w:t>предварительного отбора плюсового насаждения № 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Видовое название преобладающей породы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Область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Административный район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лесовладелец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Лесничество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Квартал №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Выдел №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Площадь, гектар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Возраст насаждения, класс/лет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Состав насаждения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Тип леса (лесорастительные условия)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Санитарное и лесопатологическое состояние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Класс бонитета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Средняя полнота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Средняя высота, метр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Средний диаметр, сантиметр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Наличие в насаждении: плюсовых деревьев ________________________%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нормальных деревьев ________________________________________________%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(определяется на пробной площади)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минусовых деревьев _________________________%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Крутизна, экспозиция склона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Высота над уровнем моря __________________________________ 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Показатели, характеризующие отбираемое насаждение по целевому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назначению (смолопродуктивность, обильность семеношения, качество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семян, текстура древесины)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размещения и координаты плюсового насаждения в квартале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Карточку составил (должность, фамилия, имя, отчество (при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подпись)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Таксационные показатели насаждения вносят по материалам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лесоустройства.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Карточку предварительного отбора плюсового насаждения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составляют после осмотра насаждения в натуре (по периметру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и диагональным ходовым линиям).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селекционно-семеноводческого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 </w:t>
      </w:r>
    </w:p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Карточка</w:t>
      </w:r>
      <w:r>
        <w:br/>
      </w:r>
      <w:r>
        <w:rPr>
          <w:rFonts w:ascii="Times New Roman"/>
          <w:b/>
          <w:i w:val="false"/>
          <w:color w:val="000000"/>
        </w:rPr>
        <w:t>предварительного отбора ПЛСУ № ____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лесовладелец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Видовое название древесной породы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закладки __________ Площадь участка, гектар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получаемых семян (улучшенные, нормальные):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Местонахождение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Лесничество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№ ___________________ Выдел №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ПЛСУ в квартале (прилагается схема)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Характеристика выдела: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Рельеф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Экспозиция и крутизна склона, высота над уровнем моря, метр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лесорастительных условий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Почва и почвообразующая порода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насаждения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бонитета главной породы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Господствующая форма (фенологическая, морфологическая) главной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породы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Санитарное и лесопатологическое состояние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Краткая характеристика окружающих насаждений (главная порода, тип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леса, возраст, средняя высота, средний диаметр, класс бонитета,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селекционная категория насаждения: плюсовое, нормальное, минусовое):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Таксационная характеристика насаждения на участке, предназначенном к отбору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82"/>
        <w:gridCol w:w="1175"/>
        <w:gridCol w:w="764"/>
        <w:gridCol w:w="582"/>
        <w:gridCol w:w="1049"/>
        <w:gridCol w:w="582"/>
        <w:gridCol w:w="1717"/>
        <w:gridCol w:w="1231"/>
        <w:gridCol w:w="1899"/>
        <w:gridCol w:w="1231"/>
        <w:gridCol w:w="906"/>
      </w:tblGrid>
      <w:tr>
        <w:trPr>
          <w:trHeight w:val="30" w:hRule="atLeast"/>
        </w:trPr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(естественное или культуры)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класс/лет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бонитета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семенных деревьев и среднее расстояние между ними, метр</w:t>
            </w:r>
          </w:p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ширина кроны семенных деревьев, метр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деревьев главной породы на 1 гектар/ штук</w:t>
            </w:r>
          </w:p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расстояние до живой кроны, метр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и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семенных деревьев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Н, метр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D, сантиметр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Для лесных культур в графе "Происхождение" дополнительно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 происхождение семян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Карточку составил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(должность, фамилия, имя,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Таксационные показатели насаждения вносят по материалам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лесоустройства.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Карточку предварительного отбора ПЛСУ составляют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осмотра насаждения в натуре (по периметру и диагональным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ходовым линиям).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селекционно-семеноводческого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 </w:t>
      </w:r>
    </w:p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Акт</w:t>
      </w:r>
      <w:r>
        <w:br/>
      </w:r>
      <w:r>
        <w:rPr>
          <w:rFonts w:ascii="Times New Roman"/>
          <w:b/>
          <w:i w:val="false"/>
          <w:color w:val="000000"/>
        </w:rPr>
        <w:t>результатов обследования и приема-передачи лесовладельцу</w:t>
      </w:r>
      <w:r>
        <w:br/>
      </w:r>
      <w:r>
        <w:rPr>
          <w:rFonts w:ascii="Times New Roman"/>
          <w:b/>
          <w:i w:val="false"/>
          <w:color w:val="000000"/>
        </w:rPr>
        <w:t>объектов селекционно-семеноводческого назначения на территории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лесного фонда 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лесовладельца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В соответствии с приказом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специализированной организации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аттестационной комиссией в составе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(фамилия, имя, отчество (при наличии),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аттестации (списания, учета) обследованы объекты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селекционно-семеноводческого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В результате обследования установлено: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 учетом целевого назначения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селекционно-семеноводческого назначения, излагаются причины,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которым они аттестуются, бракуются, списываются. При этом указываются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каждого объекта селекционно-семеноводческого назначения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число (для деревьев), видовое название, лесничество, квартал,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случае необходимости проведения определенных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лесохозяйственных и иных мероприятий с целью улучшения создания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селекционно-семеноводческого назначения или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реконструкции приводят их перечень.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Комиссия считает возможным аттестовать выделенные, созданные,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объекты селекционно-семеноводческого назначения,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перечню и осуществить их передачу лесовладельцу для охраны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по целевому назначению.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Не аттестованные объекты селекционно-семеноводческого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назначения приему - передачи не подлежат.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Перечень аттестованных и передаваемых государственному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лесовладельцу объектов селекционно-семеноводческого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Подписи членов комиссии: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(фамилия, имя, отчество (при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18"/>
        <w:gridCol w:w="63"/>
        <w:gridCol w:w="6119"/>
      </w:tblGrid>
      <w:tr>
        <w:trPr>
          <w:trHeight w:val="30" w:hRule="atLeast"/>
        </w:trPr>
        <w:tc>
          <w:tcPr>
            <w:tcW w:w="6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Аттестованные объекты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селекционно-семеноводческого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сдал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(представитель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специализированной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организации)</w:t>
            </w:r>
          </w:p>
        </w:tc>
        <w:tc>
          <w:tcPr>
            <w:tcW w:w="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Аттестованные объекты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селекционно-семеноводческого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принял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(представитель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лесовладельца)</w:t>
            </w:r>
          </w:p>
        </w:tc>
      </w:tr>
      <w:tr>
        <w:trPr>
          <w:trHeight w:val="30" w:hRule="atLeast"/>
        </w:trPr>
        <w:tc>
          <w:tcPr>
            <w:tcW w:w="6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  <w:tr>
        <w:trPr>
          <w:trHeight w:val="30" w:hRule="atLeast"/>
        </w:trPr>
        <w:tc>
          <w:tcPr>
            <w:tcW w:w="6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 20 __ года</w:t>
            </w:r>
          </w:p>
        </w:tc>
        <w:tc>
          <w:tcPr>
            <w:tcW w:w="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20__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селекционно-семеноводческого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лесовладелец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Видовое название древесной породы (подвид, экотип, форма) ___________</w:t>
      </w:r>
    </w:p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Паспорт</w:t>
      </w:r>
      <w:r>
        <w:br/>
      </w:r>
      <w:r>
        <w:rPr>
          <w:rFonts w:ascii="Times New Roman"/>
          <w:b/>
          <w:i w:val="false"/>
          <w:color w:val="000000"/>
        </w:rPr>
        <w:t>ЛСП (маточной, клоновой, семейственной)</w:t>
      </w:r>
      <w:r>
        <w:br/>
      </w:r>
      <w:r>
        <w:rPr>
          <w:rFonts w:ascii="Times New Roman"/>
          <w:b/>
          <w:i w:val="false"/>
          <w:color w:val="000000"/>
        </w:rPr>
        <w:t>№ 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закладки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поля плантации, гектар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(по целям селекции: лесосеменная, маточная, клоновая,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семейственная)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ЛСП (первый, повышенной генетической ценности или второй)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получаемых семян (сортовые, улучшенные):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Местонахождение плантации: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Лесничество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№ __________________ Выдел №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плантации в квартале (прилагается схема)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участка, занятого плантацией: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участка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Рельеф, экспозиция и крутизна склона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лесорастительных условий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Почва и почвообразующая порода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Травяной покров и степень задернения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до ближайшего насаждения той же породы, метр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до минусового насаждения той же породы, метр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Краткая характеристика окружающих насаждений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Способ создания плантации: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посадкой привитых саженцев;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укорененных черенков прививкой на подвойные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возраст культур и фенологическую форму);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посадкой сеянцев (саженцев), выращенных из семян плюсовых деревьев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возраст растений);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плюсовых деревьев,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представленных на ЛСП (маточной) плантации № 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4"/>
        <w:gridCol w:w="2985"/>
        <w:gridCol w:w="2015"/>
        <w:gridCol w:w="954"/>
        <w:gridCol w:w="1718"/>
        <w:gridCol w:w="954"/>
        <w:gridCol w:w="2190"/>
      </w:tblGrid>
      <w:tr>
        <w:trPr>
          <w:trHeight w:val="30" w:hRule="atLeast"/>
        </w:trPr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плюсового дерева по реестру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дерева (область, лесничество, квартал, выдел)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дерева на период аттестации, лет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Таксацион-ные показатели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(селектируемые признаки плюсового дерева)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D, сантиметр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Н,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Агротехника подготовки участка и обработки почвы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посадки (посева): расстояние в ряду и между рядами (между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центрами посадок), размеры площадок, число посадочных мест на 1(один)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гектар, число растений (лунок) в посадочном месте (площадке, отрезке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ряда)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Происхождение исходного материала (черенков, семян плюсовых деревьев)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время заготовки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способ прививки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клонов (семей) на поле (блоке) плантации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размещения клонов (семей) прилагается к паспорту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Приживаемость и сохранность семенных деревьев на плантации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335"/>
        <w:gridCol w:w="2416"/>
        <w:gridCol w:w="2030"/>
        <w:gridCol w:w="4130"/>
      </w:tblGrid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(сеянцев,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посадочных мест,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прививок), штук/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прижившихся прививок,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сохранившихся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 (сеянцев),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посадочных мест,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штук/гектар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Приживаемость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(сохранность),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клонов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(семей), число/%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схеме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Таблицу заполняют в год закладки, спустя 3 (три) года и 5 (пять)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 после закладки и в год аттестации.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аттестации вносят данные о различиях в количестве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клонами (семьями),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Мероприятия по уходу за плантацией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675"/>
        <w:gridCol w:w="7397"/>
        <w:gridCol w:w="3553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краткая характеристика мероприятий (дополнение, изреживание, уход за почвой, внесение удобрений: дозы и способы внесения, уход за кронами семенных деревьев, борьба с вредителями и грибными болезнями, внекорневая подкормка)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произвел (должность, фамилия, имя, отчество (при наличии), подпись)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Данные о заготовке и использовании семян, полученных на плантации: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689"/>
        <w:gridCol w:w="1264"/>
        <w:gridCol w:w="1136"/>
        <w:gridCol w:w="1945"/>
        <w:gridCol w:w="689"/>
        <w:gridCol w:w="689"/>
        <w:gridCol w:w="689"/>
        <w:gridCol w:w="881"/>
        <w:gridCol w:w="3629"/>
      </w:tblGrid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заготовки</w:t>
            </w:r>
          </w:p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семеношения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Заготовлено семян, шишек, килограмм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семян, килограмм/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выхода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семян: класс/% всхожести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семян</w:t>
            </w:r>
          </w:p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использовании семян</w:t>
            </w:r>
          </w:p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произвел (должность, фамилия, имя, отчество (при наличии), подпись)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 способ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Запись по разделам 5 и 6 вносят специалисты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лесовладельца.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разделе 6 для маточных плантаций указывают сведения о заготовке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использовании черенков.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ЛСП (маточная) обследована и зачислена в состав постоянной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лесосеменной базы Комиссией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(организация, фамилия, имя,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(организация, фамилия, имя,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(организация, фамилия, имя,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селекционно-семеноводческого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лесовладелец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Видовое название древесной породы ___________________________________</w:t>
      </w:r>
    </w:p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Паспорт ПЛСУ № 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закладки ________________ Площадь участка, гектар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получаемых семян (улучшенные, нормальные):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Местонахождение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Лесничество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№ __________________ Выдел №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ПЛСУ в квартале (прилагается схема)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Характеристика выдела: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Рельеф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Экспозиция и крутизна склона, высота над уровнем моря, метр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лесорастительных условий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Почва и почвообразующая порода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насаждения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бонитета главной породы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Господствующая форма (фенологическая, морфологическая) главной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породы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Санитарное и лесопатологическое состояние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Краткая характеристика окружающих насаждений (главная порода, тип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леса, возраст, средняя высота, средний диаметр, класс бонитета,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селекционная категория насаждения: плюсовое, нормальное, минусовое):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Способ создания ПЛСУ: изреживание насаждений или лесных культур,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посадка или посев селекционно-улучшенного материала (нужное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Таксационная характеристика насаждения ПЛСУ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598"/>
        <w:gridCol w:w="1207"/>
        <w:gridCol w:w="784"/>
        <w:gridCol w:w="598"/>
        <w:gridCol w:w="1078"/>
        <w:gridCol w:w="598"/>
        <w:gridCol w:w="1763"/>
        <w:gridCol w:w="1264"/>
        <w:gridCol w:w="1784"/>
        <w:gridCol w:w="1098"/>
        <w:gridCol w:w="930"/>
      </w:tblGrid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обследования</w:t>
            </w:r>
          </w:p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(естественные или культуры)</w:t>
            </w:r>
          </w:p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класс/лет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бонитета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семенных деревьев и среднее расстояние между ними, метр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ширина кроны семенных деревьев, метр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деревьев главной породы на 1 гектар/штук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Среднеерасстояние до живой кроны, метр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и качествосеменныхдеревьев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Н, метр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D, сантиметр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лесных культур в графе "Происхождение" дополнительно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 происхождение семян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Характеристика ПЛСУ, создаваемого посадкой (посевом)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селекционно-улучшенного материала: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Агротехника подготовки участка и обработки почвы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посадки (посева): расстояние в ряду и между рядами (между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центрами площадок), размеры площадок, число посадочных мест на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(один) гектар, число растений (лунок) в посадочном месте (площадке,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отрезке ряда)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Происхождение семян ________________, класс качества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и дата документа о качестве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 сеянцев (саженцев)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Постоянный лесосеменной участок обследован и зачислен в состав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постоянной лесосеменной базы комиссией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должность, фамилия, имя, отчество (при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Мероприятия по уходу за ПЛСУ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3"/>
        <w:gridCol w:w="1883"/>
        <w:gridCol w:w="5259"/>
        <w:gridCol w:w="3275"/>
      </w:tblGrid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краткая характеристика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(изреживание, внесение удобрений: вид удобрений,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дозы и способы внесения, борьба с вредителями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грибными болезнями, внекорневая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подкормка, обезвершивание)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произвел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наличии), подпись)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Данные о заготовке и использовании семян, полученных на ПЛСУ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49"/>
        <w:gridCol w:w="1190"/>
        <w:gridCol w:w="1791"/>
        <w:gridCol w:w="1831"/>
        <w:gridCol w:w="649"/>
        <w:gridCol w:w="649"/>
        <w:gridCol w:w="649"/>
        <w:gridCol w:w="829"/>
        <w:gridCol w:w="3414"/>
      </w:tblGrid>
      <w:tr>
        <w:trPr>
          <w:trHeight w:val="3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заготовки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семеношения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Заготовлено семян, шишек, килограмм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семян, килограмм % выхода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семян: класс/% всхожести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семян</w:t>
            </w:r>
          </w:p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использовании семян</w:t>
            </w:r>
          </w:p>
        </w:tc>
        <w:tc>
          <w:tcPr>
            <w:tcW w:w="3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произвел (должность, фамилия, имя, отчество (при наличии), подпись)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 способ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Запись по разделам 7 и 8 производят специалисты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лесовладельца.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(организация, фамилия, имя,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(организация, фамилия, имя,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(организация, фамилия, имя,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селекционно-семеноводческого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лесовладелец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Видовое название древесной породы ___________________________________</w:t>
      </w:r>
    </w:p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Паспорт</w:t>
      </w:r>
      <w:r>
        <w:br/>
      </w:r>
      <w:r>
        <w:rPr>
          <w:rFonts w:ascii="Times New Roman"/>
          <w:b/>
          <w:i w:val="false"/>
          <w:color w:val="000000"/>
        </w:rPr>
        <w:t>плюсового насаждения № 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Местонахождение плюсового насаждения: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Лесничество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№ ______________ Выдел №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насаждения, гектар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участка по карточке предварительного отбора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плюсового насаждения в квартале (прилагается схема)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Характеристика плюсового насаждения: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Рельеф, экспозиция и крутизна склона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над уровнем моря, метр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Почвенно-грунтовые условия (тип почвы, механический состав, подпочва)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Происхождение насаждения – естественное (семенное, порослевое)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по ярусам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 по породам, лет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Средние высота и диаметр деревьев главной породы: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_____ метр, D_____ сантиметр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леса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лесорастительных условий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бонитета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Полнота по ярусам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 насаждений по ярусам метр кубический/1 гектар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запас на всей площади по породам, метр кубический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Санитарное и лесопатологическое состояние насаждения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Подрост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Подлесок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Преобладающая форма крон главной породы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протяженность кроны у деревьев главной породы, метр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протяженность бессучковой зоны у деревьев главной породы,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метр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Толщина скелетных ветвей у деревьев главной породы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Преобладающая форма главной породы (морфологическая, фенологическая.)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 плодоношения по шкале В.Г. Каппера (средний за последние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(пять) лет)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деревьев в насаждении по селекционным категориям: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плюсовых, %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нормальных, %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минусовых, %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Показатели, характеризующие плюсовое насаждение по целевому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назначению (смолопродуктивность, обильность семеношения, качество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семян, текстура древесины)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Характеристика древостоев, примыкающих к плюсовому насаждению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1251"/>
        <w:gridCol w:w="979"/>
        <w:gridCol w:w="1007"/>
        <w:gridCol w:w="979"/>
        <w:gridCol w:w="1764"/>
        <w:gridCol w:w="979"/>
        <w:gridCol w:w="1556"/>
        <w:gridCol w:w="1285"/>
        <w:gridCol w:w="1521"/>
      </w:tblGrid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квартала,номер выдела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Составнасаждения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Возраст,класс/лет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Запас, метр кубический/гектар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леса/класс бонитета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Селекционная категория насаждения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Н, метр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D, сантиметр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Расстояние до минусового насаждения той же породы: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ближайшего, метр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ближайшего с наветренной во время цветения стороны, метр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Уход за плюсовым насаждением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4"/>
        <w:gridCol w:w="1694"/>
        <w:gridCol w:w="8912"/>
      </w:tblGrid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проведенных мероприятий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произвел (должность, фамилия, имя, отчество (при наличии), подпись)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Заготовка семян в плюсовом насаждении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2279"/>
        <w:gridCol w:w="3383"/>
        <w:gridCol w:w="931"/>
        <w:gridCol w:w="3833"/>
      </w:tblGrid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заготовки семян (шишек, плодов)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заготовленных семян (шишек, плодов), килограмм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семян из шишек (плодов), килограмм/ % выхода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использовании семян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произвел (должность, фамилия, имя, отчество (при наличии), подпись)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Записи в 5 и 6 разделы паспорта вносят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государственные лесовладельцы.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 "__" 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(организация, фамилия, имя, отчество (при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селекционно-семеноводческого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Лесохозяйственные знаки, отграничивающие</w:t>
      </w:r>
      <w:r>
        <w:br/>
      </w:r>
      <w:r>
        <w:rPr>
          <w:rFonts w:ascii="Times New Roman"/>
          <w:b/>
          <w:i w:val="false"/>
          <w:color w:val="000000"/>
        </w:rPr>
        <w:t>на местности объекты селекционно-семеноводческого назначения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5355"/>
        <w:gridCol w:w="3657"/>
        <w:gridCol w:w="2049"/>
      </w:tblGrid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Шифры надписей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Лесосеменная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(ОСТ 56-84-80)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ЛСП – 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квартала – номер выдела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– год закладки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Плюсовое насаждение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– 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ПЛН – 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квартала – номер выдела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– год закладки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лесосеменной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(ОСТ 56-84-80)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–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ПЛСУ – 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квартала – номер выдела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– год закладки участка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Столбы устанавливают на пересечении линий, отграничивающих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(на углах). Щека с надписью направляется в сторону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участка, гребень столба – к середине участка.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Надписи производятся по трафарету и образцам согласно ОСТ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56-8480.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селекционно-семеноводческого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 </w:t>
      </w:r>
    </w:p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Сводная ведомость</w:t>
      </w:r>
      <w:r>
        <w:br/>
      </w:r>
      <w:r>
        <w:rPr>
          <w:rFonts w:ascii="Times New Roman"/>
          <w:b/>
          <w:i w:val="false"/>
          <w:color w:val="000000"/>
        </w:rPr>
        <w:t>ЛСП (маточных, клоновых, семейственных),</w:t>
      </w:r>
      <w:r>
        <w:br/>
      </w:r>
      <w:r>
        <w:rPr>
          <w:rFonts w:ascii="Times New Roman"/>
          <w:b/>
          <w:i w:val="false"/>
          <w:color w:val="000000"/>
        </w:rPr>
        <w:t>плюсовых насаждений, ПЛСУ</w:t>
      </w:r>
      <w:r>
        <w:br/>
      </w:r>
      <w:r>
        <w:rPr>
          <w:rFonts w:ascii="Times New Roman"/>
          <w:b/>
          <w:i w:val="false"/>
          <w:color w:val="000000"/>
        </w:rPr>
        <w:t>по 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(область)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2175"/>
        <w:gridCol w:w="1030"/>
        <w:gridCol w:w="1316"/>
        <w:gridCol w:w="1030"/>
        <w:gridCol w:w="1030"/>
        <w:gridCol w:w="1030"/>
        <w:gridCol w:w="1030"/>
        <w:gridCol w:w="1030"/>
        <w:gridCol w:w="1600"/>
      </w:tblGrid>
      <w:tr>
        <w:trPr>
          <w:trHeight w:val="30" w:hRule="atLeast"/>
        </w:trPr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и видовое название древесной породы</w:t>
            </w:r>
          </w:p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паспорту</w:t>
            </w:r>
          </w:p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закладки</w:t>
            </w:r>
          </w:p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закладки</w:t>
            </w:r>
          </w:p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лесовладелец, лесничество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квартала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выдела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10 для маточных плантаций указывают целевое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(маточная, клоновая, семейственная), для ЛСП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вступления в стадию семеношения.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Сводная ведомость на объекты селекционно-семеноводческого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назначения являются документом постоянного хранения.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селекционно-семеноводческого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</w:p>
        </w:tc>
      </w:tr>
    </w:tbl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Определение объемов обследования</w:t>
      </w:r>
      <w:r>
        <w:br/>
      </w:r>
      <w:r>
        <w:rPr>
          <w:rFonts w:ascii="Times New Roman"/>
          <w:b/>
          <w:i w:val="false"/>
          <w:color w:val="000000"/>
        </w:rPr>
        <w:t>объектов селекционно-семеноводческого назначения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9"/>
        <w:gridCol w:w="5789"/>
        <w:gridCol w:w="4802"/>
      </w:tblGrid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на которой расположены объекты селекционно-семеноводческого назначения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подлежащая обследованию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гектар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площадь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50 гектар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от общей площади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до 100 гектар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от обшей площади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гектар и более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 от общей площади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Если площадь объекта пройдена лесным пожаром,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обследованию подлежит вся его площадь.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селекционно-семеноводческого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 </w:t>
      </w:r>
    </w:p>
    <w:bookmarkStart w:name="z6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Наличие и состояние объектов</w:t>
      </w:r>
      <w:r>
        <w:br/>
      </w:r>
      <w:r>
        <w:rPr>
          <w:rFonts w:ascii="Times New Roman"/>
          <w:b/>
          <w:i w:val="false"/>
          <w:color w:val="000000"/>
        </w:rPr>
        <w:t>селекционно-семеноводческого назначения</w:t>
      </w:r>
      <w:r>
        <w:br/>
      </w:r>
      <w:r>
        <w:rPr>
          <w:rFonts w:ascii="Times New Roman"/>
          <w:b/>
          <w:i w:val="false"/>
          <w:color w:val="000000"/>
        </w:rPr>
        <w:t>по _________________ области по состоянию 20___ года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067"/>
        <w:gridCol w:w="1519"/>
        <w:gridCol w:w="2873"/>
        <w:gridCol w:w="813"/>
        <w:gridCol w:w="814"/>
        <w:gridCol w:w="814"/>
        <w:gridCol w:w="814"/>
        <w:gridCol w:w="2547"/>
      </w:tblGrid>
      <w:tr>
        <w:trPr>
          <w:trHeight w:val="30" w:hRule="atLeast"/>
        </w:trPr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лесовладелец,наименование объекта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предыдущего учета, гектар/штук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20_  года, гектар/штук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объектов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(рекомендуемые мероприятия на объектах, причины списания)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лесничество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области: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породам: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специализированной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селекционно-семеноводческого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 </w:t>
      </w:r>
    </w:p>
    <w:bookmarkStart w:name="z6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Сводная ведомость объектов</w:t>
      </w:r>
      <w:r>
        <w:br/>
      </w:r>
      <w:r>
        <w:rPr>
          <w:rFonts w:ascii="Times New Roman"/>
          <w:b/>
          <w:i w:val="false"/>
          <w:color w:val="000000"/>
        </w:rPr>
        <w:t>селекционно-семеноводческого назначения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___________20___года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0"/>
        <w:gridCol w:w="2880"/>
        <w:gridCol w:w="1542"/>
        <w:gridCol w:w="1542"/>
        <w:gridCol w:w="1543"/>
        <w:gridCol w:w="1543"/>
      </w:tblGrid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ЛСП,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ПЛСУ,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Плюсовые насаждения,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лесовладельцу,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породам: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породам: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специализированной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уполномоченного органа 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