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9130" w14:textId="4629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сертификата единого образца о прохождении обучения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октября 2015 года № 857. Зарегистрирован в Министерстве юстиции Республики Казахстан 17 ноября 2015 года № 12292.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22.07.2025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22.07.2025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о прохождении обучения в сфере гражданской защиты,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22.07.2025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16 мая 2014 года № 226 "Об установлении сертификата единого образца о прохождении подготовки или переподготовки в сфере гражданской защиты" (зарегистрированный в Реестре государственной регистрации нормативных правовых актов за № 9507, опубликованный в газете "Казахстанская правда" от 31 июля 2014 года № 147 (27768).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чрезвычайным ситуациям Министерства внутренних дел Республики Казахстан (Петров В.В.) обеспечить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857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о прохождении обучения в сфере гражданской защиты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по чрезвычайным ситуациям РК от 22.07.2025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Қазақстан Республикасы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Төтенше жағдайлар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Ұйымның атауы (оқу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орнының немесе аумақтық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органның)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мемлекеттік тілде
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ҚР ТЖМ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рәмізі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Символика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МЧС РК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Министерство по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чрезвычайным ситуациям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Наименование организации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(учебного заведения или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территориального органа)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 русском языке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_____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саласындағы оқудан өтуі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 обучения в сфере гражданской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санаты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обучаемых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кезені___________ Сертификат ________дейін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 Сертификат действителен до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 (оқу орнының, ҚР ТЖМ аумақтық органның)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(учебного заведения, территориального органа МЧС РК)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Место печати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