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2021" w14:textId="9532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 июля 2015 года № 437 "О распределении государственного образовательного заказа на подготовку специалистов с высшим и послевузовским образованием по специальностям на 2015-2016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19 октября 2015 года № 603. Зарегистрирован в Министерстве юстиции Республики Казахстан 16 ноября 2015 года № 12286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освоения государственного заказа на подготовку кадров с послевузовским образованием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июля 2015 года № 437 «О распределении государственного образовательного заказа на подготовку специалистов с высшим и послевузовским образованием по специальностям на 2015-2016 учебный год» (зарегистрированный в Реестре государственной регистрации нормативных правовых актов за № 11577, опубликованный в информационно-правовой системе «Әділет» от 9 июля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«Государственный образовательный заказ на подготовку магистров на 2015-2016 учебный год»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«Государственный образовательный заказ на подготовку докторов PhD на 2015-2016 учебный год»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в установленном законодательном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курирующего вице-министра образования и науки Республики Казахстан Балыкбаева Т.О.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Балыкбаев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2015 года № 603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июля 2015 года № 437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магистров на 2015-2016 учебный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0"/>
        <w:gridCol w:w="5737"/>
        <w:gridCol w:w="3237"/>
        <w:gridCol w:w="2816"/>
      </w:tblGrid>
      <w:tr>
        <w:trPr>
          <w:trHeight w:val="390" w:hRule="atLeast"/>
        </w:trPr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 мест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научно-педагогическое направление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профильное направление</w:t>
            </w:r>
          </w:p>
        </w:tc>
      </w:tr>
      <w:tr>
        <w:trPr>
          <w:trHeight w:val="3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Образование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и методика начального обучения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6M010400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6M010500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6M010600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6M010700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 черчение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6M010800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6M010900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6M011000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6M011400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6M011500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и экономики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6M011600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6M011700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6M011800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6M011900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 иностранных языка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6M012000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 обучение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6M012100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и литература в школах с неказахским языком обучения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6M012200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и литература в школах с нерусским языком обучения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6M012300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педагогика и самопознание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Гуманитарные науки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6M020400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6M020500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6M020600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6M020700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6M020800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и этнология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6M020900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Востоковедение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6M021000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6M021200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Тюркология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6M021300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Лингвистика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6M021400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Литературоведение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6M021500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Исламоведение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Право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6M030100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6M030200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право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6M030400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дело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Искусство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6М040400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 искусство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6М040800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эстрады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6M041300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Живопись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6M041400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Графика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6М041600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6M041900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Музейное дело и охрана памятников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6M042000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6M042100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6M042200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Издательское дело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Социальные науки, экономика и бизнес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6M050400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Журналистика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6M050500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6M050600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6M050700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6M050800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6M050900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6M051000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6M051400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общественностью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6M051500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Архивоведение, документирование и документационное обеспечение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6M051600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журналистика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6M051700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 менеджмент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6M051800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проектами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6M052000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Деловое администрирование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Естественные науки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6M060400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6M060500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Ядерная физика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6M060600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6M060700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6M060800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6M060900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6M061000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Гидрология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6M061100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и астрономия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6M061200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6M061300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Геоботаника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Технические науки и технологии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45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системы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6M070400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6M070500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 компьютерное моделирование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6M070600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разведка месторождений полезных ископаемых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6M070700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6M070800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 дело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6M070900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6M071000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 технология новых материалов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6M071100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Геодезия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6M071200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6M071300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Транспорт, транспортная техника и технологии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6M071600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6M071700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6M071800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6M071900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Радиотехника, электроника и телекоммуникации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6M072000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неорганических веществ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3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органических веществ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7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Полиграфия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физика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6M072400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Технологические машины и оборудование (по отраслям)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9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6M072600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конструирование изделий легкой промышленности (по областям применения)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6M072700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продовольственных продуктов (по областям применения)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6M072800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 производств (по отраслям)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7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6M072900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6M073000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материалов, изделий и конструкций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жизнедеятельности и защита окружающей среды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и сертификация (по отраслям)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проектирование текстильных материалов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6M073400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взрывчатых веществ и пиротехнических средств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6M073500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Пищевая безопасность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6M073600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непродовольственных товаров и изделий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6M073700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6M073800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обработки материалов давлением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6M073900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6M074000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Наноматериалы и нанотехнологии (по областям применения)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6M074100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6M074400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Гидротехническое строительство и сооружение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6M074500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строительство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6M074600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техника и технологии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7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6M074700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Геофизические методы поисков и разведки МПИ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6M074800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фармацевтического производства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6M074900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Маркшейдерское дело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6M075300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тугоплавких неметаллических и силикатных материалов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6M075000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6M075500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Гидрогеология и инженерная геология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Сельскохозяйственные науки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продуктов животноводства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45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Охотоведение и звероводство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6M080400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 и промышленное рыболовство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6M080500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Водные ресурсы и водопользование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6M080600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Аграрная техника и технология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6M080700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ресурсы и лесоводство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6M080800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 и агрохимия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6M080900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Плодоовощеводство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6M081000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Мелиорации, рекультивация и охрана земель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6M081100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карантин растений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Услуги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6M090100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перевозок, движения и эксплуатация транспорта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6M090200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6M090300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6M090400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Социально-культурный сервис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6M090500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6M090700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6M090800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6M090900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(по отраслям)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6M091000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 дело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6M091100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Геоэкология и управление природопользованием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6M091200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Ресторанное дело и гостиничный бизнес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Военное дело и безопасность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6M100200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информационной безопасности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Ветеринария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6M120100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медицина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6M120200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санитария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2015 года № 603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2015 года № 437 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докторов PhD на 2015-2016 учебный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4"/>
        <w:gridCol w:w="9191"/>
        <w:gridCol w:w="2405"/>
      </w:tblGrid>
      <w:tr>
        <w:trPr>
          <w:trHeight w:val="76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мест</w:t>
            </w:r>
          </w:p>
        </w:tc>
      </w:tr>
      <w:tr>
        <w:trPr>
          <w:trHeight w:val="37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Образование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7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6D010100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6D010200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6D010300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6D010500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6D010700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 черчение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6D010800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6D010900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6D011000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6D011100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6D011200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6D011300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6D011400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6D011600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6D011700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2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6D011800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6D011900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язык: два иностранных языка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6D012000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6D012300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педагогика и самопознание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Гуманитарные науки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6D020100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6D020200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6D020300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6D020400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6D020500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Филология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6D020600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6D020700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6D020800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и этнология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6D020900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Востоковедение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6D021000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6D021200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Тюркология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6D021300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Лингвистика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6D021400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Литературоведение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6D021500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Исламоведение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Право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6D030100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6D030200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право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Искусство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6D040100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6D040600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Режиссура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6D041600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Искусствоведение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6D042000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Социальные науки, экономика и бизнес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6D050100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6D050200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6D050300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6D050400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Журналистика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6D050500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6D050600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6D050700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6D050800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6D050900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6D051000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6D051100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6D051300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6D051700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 менеджмент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6D051800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проектами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6D052000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Деловое администрирование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Естественные науки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7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6D060100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7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6D060200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6D060300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6D060400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6D060500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Ядерная физика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6D060600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6D060700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2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6D060800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6D060900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6D061000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6D061100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6D061300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Геоботаника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Технические науки и технологии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6D070100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Биотехнология (по отраслям и областям применения)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6D070200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Автоматизация и управление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6D070300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отраслям)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6D070400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6D070500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 компьютерное моделирование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6D070600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разведка месторождений полезных ископаемых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6D070700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6D070800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 дело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6D070900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6D071000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 технология новых материалов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6D071100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Геодезия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6D071200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6D071300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6D071600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6D071700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6D071800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6D071900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Радиотехника, электроника и телекоммуникации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6D072000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неорганических веществ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6D072100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органических веществ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6D072300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физика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6D072400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Технологические машины и оборудование (по отраслям)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6D072600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конструирование изделий легкой промышленности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6D072700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продовольственных продуктов (по областям применения)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6D072800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 производств (по отраслям)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6D072900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6D073000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материалов, изделий и конструкций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6D073100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жизнедеятельности и защита окружающей среды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6D073200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и сертификация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6D073300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проектирование текстильных материалов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6D073400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взрывчатых веществ и пиротехнических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6D073500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Пищевая безопасность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6D073900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6D074000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Наноматериалы и нанотехнологии (по областям применения)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6D074400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Гидротехническое строительство и сооружение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6D074600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техника и технология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6D074800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фармацевтического производства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6D075100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Информатика, вычислительная техника и управление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6D075500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Гидрогеология и инженерная геология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Сельскохозяйственные науки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43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6D080100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6D080200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продуктов животноводства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6D080500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Водные ресурсы и водопользование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6D080600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Аграрная техника и технология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6D080700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Лесные ресурсы и лесоводство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6D080800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 и агрохимия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6D080900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6D081000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Мелиорация, рекультивация и охрана земель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6D081100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карантин растений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6D081200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Энергообеспечение сельского хозяйства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Услуги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0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6D090100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6D090200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6D090300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6D090500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6D090700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6D090900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(по отраслям)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Военное дело и безопасность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6D100200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информационной безопасности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Ветеринария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8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6D120100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медицина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6D120200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санитария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8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