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829e" w14:textId="57f8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октября 2015 года № 1-3/920. Зарегистрирован в Министерстве юстиции Республики Казахстан 13 ноября 2015 года № 12282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«Об утверждении формы учета запасов продовольственных товаров по регионам и правил представления отчетности» от 25 июня 2014 года № 5-2/325 (зарегистрирован в Реестре государственной регистрации нормативных правовых актов № 9615, опубликован в Информационно-правовой системе нормативных правовых актов «Әділет» от 6 августа 2014 года, в газете «Казахстанская правда» 26 мая 2012 года № 154-156 (26973-26975)):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приказа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реализации подпункта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25-03-02/95 «Об утверждении охотничьего минимума» (зарегистрирован в Реестре государственной регистрации нормативных правовых актов № 7545, опубликован в Информационно-правовой системе нормативных правовых актов «Әділет» от 16 июля 2015 года, в газете «Казахстанская правда» 26 мая 2012 года № 154-156 (26973-26975):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38)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