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95ab" w14:textId="98d9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октября 2015 года № 85. Зарегистрирован в Министерстве юстиции Республики Казахстан 12 ноября 2015 года № 12279.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Атырауской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Атырауской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Атырауской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85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Атырауской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Атырауской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Жылыойское районное управление. Зона обслуживания – Жылыойский район, город Кульсары, вахтовый поселок Тенгиз, месторождение Тенгизшевройл;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Курмангазинский районный отдел. Зона обслуживания – Курмангазинский район;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Макатский районный отдел. Зона обслуживания – Макатский район;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Исатайское районное отделение. Зона обслуживания – Исатайский район;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Кызылкугинское районное отделение. Зона обслуживания – Кызылкугинский район;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Индерский районный отдел. Зона обслуживания – Индерский и Махамбетский районы.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060011, Республика Казахстан, Атырауская область, город Атырау, улица К.Сатпаева, 20а.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Атырауской области".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Атырауской области;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порядке, причиненный в результате этого фактический ущерб;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Атырауской области;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7"/>
    <w:bookmarkStart w:name="z1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8"/>
    <w:bookmarkStart w:name="z1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9"/>
    <w:bookmarkStart w:name="z16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Атырауской области;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Атырауской области;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Атырауской области;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Атырауской области;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Атырауской области, разрабатываемый местным исполнительным органом;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Атырауской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7"/>
    <w:bookmarkStart w:name="z15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0"/>
    <w:bookmarkStart w:name="z1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1"/>
    <w:bookmarkStart w:name="z15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2"/>
    <w:bookmarkStart w:name="z1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